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46A04" w14:textId="465BFCFC" w:rsidR="00183E4A" w:rsidRPr="00783ED9" w:rsidRDefault="003E4DAC" w:rsidP="00183E4A">
      <w:pPr>
        <w:rPr>
          <w:b/>
          <w:bCs/>
          <w:sz w:val="32"/>
          <w:szCs w:val="32"/>
        </w:rPr>
      </w:pPr>
      <w:r>
        <w:rPr>
          <w:b/>
          <w:bCs/>
          <w:sz w:val="32"/>
          <w:szCs w:val="32"/>
        </w:rPr>
        <w:t>Nithya Chandrasekar</w:t>
      </w:r>
    </w:p>
    <w:p w14:paraId="2CA3BBD3" w14:textId="4D128687" w:rsidR="00183E4A" w:rsidRPr="00277774" w:rsidRDefault="00183E4A" w:rsidP="00183E4A">
      <w:pPr>
        <w:rPr>
          <w:rFonts w:ascii="Cambria" w:hAnsi="Cambria"/>
        </w:rPr>
      </w:pPr>
      <w:r w:rsidRPr="00277774">
        <w:rPr>
          <w:rFonts w:ascii="Cambria" w:hAnsi="Cambria"/>
          <w:b/>
        </w:rPr>
        <w:t>Mobile</w:t>
      </w:r>
      <w:r w:rsidR="00381325">
        <w:rPr>
          <w:rFonts w:ascii="Cambria" w:hAnsi="Cambria"/>
        </w:rPr>
        <w:t xml:space="preserve">: </w:t>
      </w:r>
      <w:r w:rsidR="00D64663">
        <w:rPr>
          <w:rFonts w:ascii="Cambria" w:hAnsi="Cambria"/>
        </w:rPr>
        <w:t>973 920 2522</w:t>
      </w:r>
      <w:r w:rsidRPr="00277774">
        <w:rPr>
          <w:rFonts w:ascii="Cambria" w:hAnsi="Cambria"/>
        </w:rPr>
        <w:t xml:space="preserve"> </w:t>
      </w:r>
    </w:p>
    <w:p w14:paraId="5FE7E890" w14:textId="11D3B106" w:rsidR="003E4DAC" w:rsidRPr="003E4DAC" w:rsidRDefault="00183E4A" w:rsidP="00183E4A">
      <w:r w:rsidRPr="00277774">
        <w:rPr>
          <w:rFonts w:ascii="Cambria" w:hAnsi="Cambria"/>
          <w:b/>
        </w:rPr>
        <w:t>E-mail</w:t>
      </w:r>
      <w:r w:rsidRPr="00277774">
        <w:rPr>
          <w:rFonts w:ascii="Cambria" w:hAnsi="Cambria"/>
        </w:rPr>
        <w:t>:</w:t>
      </w:r>
      <w:r>
        <w:rPr>
          <w:rFonts w:ascii="Cambria" w:hAnsi="Cambria"/>
        </w:rPr>
        <w:t xml:space="preserve"> </w:t>
      </w:r>
      <w:bookmarkStart w:id="0" w:name="_GoBack"/>
      <w:r w:rsidR="00A57950">
        <w:fldChar w:fldCharType="begin"/>
      </w:r>
      <w:r w:rsidR="00A57950">
        <w:instrText xml:space="preserve"> HYPERLINK "mailto:nc.nithyachandrasekar@gmail.com" </w:instrText>
      </w:r>
      <w:r w:rsidR="00A57950">
        <w:fldChar w:fldCharType="separate"/>
      </w:r>
      <w:r w:rsidR="003E4DAC" w:rsidRPr="002E173F">
        <w:rPr>
          <w:rStyle w:val="Hyperlink"/>
        </w:rPr>
        <w:t>nc.nithyachandrasekar@gmail.com</w:t>
      </w:r>
      <w:r w:rsidR="00A57950">
        <w:rPr>
          <w:rStyle w:val="Hyperlink"/>
        </w:rPr>
        <w:fldChar w:fldCharType="end"/>
      </w:r>
      <w:bookmarkEnd w:id="0"/>
    </w:p>
    <w:p w14:paraId="133FBDFA" w14:textId="77777777" w:rsidR="00A54C9A" w:rsidRPr="00C26341" w:rsidRDefault="00B11986">
      <w:pPr>
        <w:shd w:val="clear" w:color="auto" w:fill="BFBFBF"/>
        <w:spacing w:after="0"/>
        <w:jc w:val="both"/>
        <w:rPr>
          <w:rFonts w:ascii="Palatino Linotype" w:eastAsia="Times New Roman" w:hAnsi="Palatino Linotype"/>
          <w:b/>
          <w:bCs/>
          <w:color w:val="000000"/>
          <w:sz w:val="20"/>
          <w:szCs w:val="20"/>
          <w:lang w:val="en-IN" w:bidi="te-IN"/>
        </w:rPr>
      </w:pPr>
      <w:r w:rsidRPr="00C26341">
        <w:rPr>
          <w:rFonts w:ascii="Palatino Linotype" w:eastAsia="Times New Roman" w:hAnsi="Palatino Linotype"/>
          <w:b/>
          <w:bCs/>
          <w:color w:val="000000"/>
          <w:sz w:val="20"/>
          <w:szCs w:val="20"/>
          <w:lang w:val="en-IN" w:bidi="te-IN"/>
        </w:rPr>
        <w:t>PROFESSIONAL SUMMARY:</w:t>
      </w:r>
    </w:p>
    <w:p w14:paraId="0F67CFC7" w14:textId="77777777" w:rsidR="00A54C9A" w:rsidRPr="00FC3456" w:rsidRDefault="00A54C9A" w:rsidP="00914E17">
      <w:pPr>
        <w:spacing w:after="0"/>
        <w:jc w:val="both"/>
        <w:rPr>
          <w:rFonts w:ascii="Palatino Linotype" w:eastAsiaTheme="minorEastAsia" w:hAnsi="Palatino Linotype" w:cstheme="minorEastAsia"/>
          <w:sz w:val="20"/>
          <w:szCs w:val="20"/>
        </w:rPr>
      </w:pPr>
    </w:p>
    <w:p w14:paraId="1C9AC25D" w14:textId="3609FC67" w:rsidR="002209D1" w:rsidRPr="00FC3456" w:rsidRDefault="00F94DDE"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Pr>
          <w:rFonts w:ascii="Palatino Linotype" w:eastAsia="Times New Roman" w:hAnsi="Palatino Linotype"/>
          <w:color w:val="000000"/>
          <w:sz w:val="20"/>
          <w:szCs w:val="20"/>
          <w:lang w:val="en-IN" w:bidi="te-IN"/>
        </w:rPr>
        <w:t>10</w:t>
      </w:r>
      <w:r w:rsidR="00E3162A" w:rsidRPr="00FC3456">
        <w:rPr>
          <w:rFonts w:ascii="Palatino Linotype" w:eastAsia="Times New Roman" w:hAnsi="Palatino Linotype"/>
          <w:color w:val="000000"/>
          <w:sz w:val="20"/>
          <w:szCs w:val="20"/>
          <w:lang w:val="en-IN" w:bidi="te-IN"/>
        </w:rPr>
        <w:t>+</w:t>
      </w:r>
      <w:r w:rsidR="002209D1" w:rsidRPr="00FC3456">
        <w:rPr>
          <w:rFonts w:ascii="Palatino Linotype" w:eastAsia="Times New Roman" w:hAnsi="Palatino Linotype"/>
          <w:color w:val="000000"/>
          <w:sz w:val="20"/>
          <w:szCs w:val="20"/>
          <w:lang w:val="en-IN" w:bidi="te-IN"/>
        </w:rPr>
        <w:t xml:space="preserve"> years of IT experience in </w:t>
      </w:r>
      <w:r w:rsidR="002209D1" w:rsidRPr="00FC3456">
        <w:rPr>
          <w:rFonts w:ascii="Palatino Linotype" w:eastAsia="Times New Roman" w:hAnsi="Palatino Linotype"/>
          <w:b/>
          <w:bCs/>
          <w:color w:val="000000"/>
          <w:sz w:val="20"/>
          <w:szCs w:val="20"/>
          <w:lang w:val="en-IN" w:bidi="te-IN"/>
        </w:rPr>
        <w:t>the Analysis, Design, Development, Administering, Implementing and Testing Client/server application using Microsoft SQL Server and BI suite</w:t>
      </w:r>
      <w:r w:rsidR="002209D1" w:rsidRPr="00FC3456">
        <w:rPr>
          <w:rFonts w:ascii="Palatino Linotype" w:eastAsia="Times New Roman" w:hAnsi="Palatino Linotype"/>
          <w:color w:val="000000"/>
          <w:sz w:val="20"/>
          <w:szCs w:val="20"/>
          <w:lang w:val="en-IN" w:bidi="te-IN"/>
        </w:rPr>
        <w:t xml:space="preserve"> (Development, UAT and Production Environment).</w:t>
      </w:r>
    </w:p>
    <w:p w14:paraId="781F1EAE"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Strong technical knowledge in </w:t>
      </w:r>
      <w:r w:rsidRPr="00FC3456">
        <w:rPr>
          <w:rFonts w:ascii="Palatino Linotype" w:eastAsia="Times New Roman" w:hAnsi="Palatino Linotype"/>
          <w:b/>
          <w:bCs/>
          <w:color w:val="000000"/>
          <w:sz w:val="20"/>
          <w:szCs w:val="20"/>
          <w:lang w:val="en-IN" w:bidi="te-IN"/>
        </w:rPr>
        <w:t xml:space="preserve">MS SQL Server development including DTS, Microsoft Analysis Services, Performance tuning, Reporting, </w:t>
      </w:r>
      <w:r w:rsidRPr="00FC3456">
        <w:rPr>
          <w:rFonts w:ascii="Palatino Linotype" w:eastAsia="Times New Roman" w:hAnsi="Palatino Linotype"/>
          <w:color w:val="000000"/>
          <w:sz w:val="20"/>
          <w:szCs w:val="20"/>
          <w:lang w:val="en-IN" w:bidi="te-IN"/>
        </w:rPr>
        <w:t>designing logical/physical databases and Troubleshooting.</w:t>
      </w:r>
    </w:p>
    <w:p w14:paraId="5CE9028E"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Extensive experience with different phases of project life cycle (Analysis, Design, Implementation, </w:t>
      </w:r>
      <w:r w:rsidRPr="00FC3456">
        <w:rPr>
          <w:rFonts w:ascii="Palatino Linotype" w:eastAsia="Times New Roman" w:hAnsi="Palatino Linotype"/>
          <w:b/>
          <w:bCs/>
          <w:sz w:val="20"/>
          <w:szCs w:val="20"/>
          <w:lang w:val="en-IN" w:bidi="te-IN"/>
        </w:rPr>
        <w:t>Testing, and debugging new and existing client - server-based</w:t>
      </w:r>
      <w:r w:rsidRPr="00FC3456">
        <w:rPr>
          <w:rFonts w:ascii="Palatino Linotype" w:eastAsia="Times New Roman" w:hAnsi="Palatino Linotype"/>
          <w:sz w:val="20"/>
          <w:szCs w:val="20"/>
          <w:lang w:val="en-IN" w:bidi="te-IN"/>
        </w:rPr>
        <w:t xml:space="preserve"> applications).</w:t>
      </w:r>
    </w:p>
    <w:p w14:paraId="7213D97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Expert Knowledge of T-SQL, Integration Services (</w:t>
      </w:r>
      <w:r w:rsidRPr="00FC3456">
        <w:rPr>
          <w:rFonts w:ascii="Palatino Linotype" w:eastAsia="Times New Roman" w:hAnsi="Palatino Linotype"/>
          <w:b/>
          <w:bCs/>
          <w:color w:val="000000"/>
          <w:sz w:val="20"/>
          <w:szCs w:val="20"/>
          <w:lang w:val="en-IN" w:bidi="te-IN"/>
        </w:rPr>
        <w:t>SSIS</w:t>
      </w:r>
      <w:r w:rsidRPr="00FC3456">
        <w:rPr>
          <w:rFonts w:ascii="Palatino Linotype" w:eastAsia="Times New Roman" w:hAnsi="Palatino Linotype"/>
          <w:sz w:val="20"/>
          <w:szCs w:val="20"/>
          <w:lang w:val="en-IN" w:bidi="te-IN"/>
        </w:rPr>
        <w:t>), Reporting Services (</w:t>
      </w:r>
      <w:r w:rsidRPr="00FC3456">
        <w:rPr>
          <w:rFonts w:ascii="Palatino Linotype" w:eastAsia="Times New Roman" w:hAnsi="Palatino Linotype"/>
          <w:b/>
          <w:bCs/>
          <w:color w:val="000000"/>
          <w:sz w:val="20"/>
          <w:szCs w:val="20"/>
          <w:lang w:val="en-IN" w:bidi="te-IN"/>
        </w:rPr>
        <w:t>SSRS</w:t>
      </w:r>
      <w:r w:rsidRPr="00FC3456">
        <w:rPr>
          <w:rFonts w:ascii="Palatino Linotype" w:eastAsia="Times New Roman" w:hAnsi="Palatino Linotype"/>
          <w:sz w:val="20"/>
          <w:szCs w:val="20"/>
          <w:lang w:val="en-IN" w:bidi="te-IN"/>
        </w:rPr>
        <w:t>) and Analysis Services (</w:t>
      </w:r>
      <w:r w:rsidRPr="00FC3456">
        <w:rPr>
          <w:rFonts w:ascii="Palatino Linotype" w:eastAsia="Times New Roman" w:hAnsi="Palatino Linotype"/>
          <w:b/>
          <w:bCs/>
          <w:color w:val="000000"/>
          <w:sz w:val="20"/>
          <w:szCs w:val="20"/>
          <w:lang w:val="en-IN" w:bidi="te-IN"/>
        </w:rPr>
        <w:t>SSAS</w:t>
      </w:r>
      <w:r w:rsidRPr="00FC3456">
        <w:rPr>
          <w:rFonts w:ascii="Palatino Linotype" w:eastAsia="Times New Roman" w:hAnsi="Palatino Linotype"/>
          <w:sz w:val="20"/>
          <w:szCs w:val="20"/>
          <w:lang w:val="en-IN" w:bidi="te-IN"/>
        </w:rPr>
        <w:t>).</w:t>
      </w:r>
    </w:p>
    <w:p w14:paraId="7E8AF9A1"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writing complex SQL queries involving multiple tables with inner and outer joins, stored procedures.</w:t>
      </w:r>
    </w:p>
    <w:p w14:paraId="34978D4D"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creating indexed views, complex stored procedures, effective triggers, and useful functions to facilitate efficient data manipulation and consistent data storage.</w:t>
      </w:r>
    </w:p>
    <w:p w14:paraId="35148788"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w:t>
      </w:r>
      <w:r w:rsidRPr="00FC3456">
        <w:rPr>
          <w:rFonts w:ascii="Palatino Linotype" w:eastAsia="Times New Roman" w:hAnsi="Palatino Linotype"/>
          <w:b/>
          <w:bCs/>
          <w:color w:val="000000"/>
          <w:sz w:val="20"/>
          <w:szCs w:val="20"/>
          <w:lang w:val="en-IN" w:bidi="te-IN"/>
        </w:rPr>
        <w:t>SQL Server DTS and SSIS (Integration Service)</w:t>
      </w:r>
      <w:r w:rsidRPr="00FC3456">
        <w:rPr>
          <w:rFonts w:ascii="Palatino Linotype" w:eastAsia="Times New Roman" w:hAnsi="Palatino Linotype"/>
          <w:sz w:val="20"/>
          <w:szCs w:val="20"/>
          <w:lang w:val="en-IN" w:bidi="te-IN"/>
        </w:rPr>
        <w:t> package design, constructing, and deployment.</w:t>
      </w:r>
    </w:p>
    <w:p w14:paraId="6FA04DF6"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Worked Extensively on ETL process using SSIS package.</w:t>
      </w:r>
    </w:p>
    <w:p w14:paraId="73DBC33C"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enhancing and deploying the SSIS Packages from development server to production server.</w:t>
      </w:r>
    </w:p>
    <w:p w14:paraId="50DDD227"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w:t>
      </w:r>
      <w:r w:rsidRPr="00FC3456">
        <w:rPr>
          <w:rFonts w:ascii="Palatino Linotype" w:eastAsia="Times New Roman" w:hAnsi="Palatino Linotype"/>
          <w:b/>
          <w:bCs/>
          <w:color w:val="000000"/>
          <w:sz w:val="20"/>
          <w:szCs w:val="20"/>
          <w:lang w:val="en-IN" w:bidi="te-IN"/>
        </w:rPr>
        <w:t>Tableau</w:t>
      </w:r>
      <w:r w:rsidRPr="00FC3456">
        <w:rPr>
          <w:rFonts w:ascii="Palatino Linotype" w:eastAsia="Times New Roman" w:hAnsi="Palatino Linotype"/>
          <w:sz w:val="20"/>
          <w:szCs w:val="20"/>
          <w:lang w:val="en-IN" w:bidi="te-IN"/>
        </w:rPr>
        <w:t> report developing, testing and deploying report using </w:t>
      </w:r>
      <w:r w:rsidRPr="00FC3456">
        <w:rPr>
          <w:rFonts w:ascii="Palatino Linotype" w:eastAsia="Times New Roman" w:hAnsi="Palatino Linotype"/>
          <w:b/>
          <w:bCs/>
          <w:color w:val="000000"/>
          <w:sz w:val="20"/>
          <w:szCs w:val="20"/>
          <w:lang w:val="en-IN" w:bidi="te-IN"/>
        </w:rPr>
        <w:t>Tableau Server</w:t>
      </w:r>
      <w:r w:rsidRPr="00FC3456">
        <w:rPr>
          <w:rFonts w:ascii="Palatino Linotype" w:eastAsia="Times New Roman" w:hAnsi="Palatino Linotype"/>
          <w:sz w:val="20"/>
          <w:szCs w:val="20"/>
          <w:lang w:val="en-IN" w:bidi="te-IN"/>
        </w:rPr>
        <w:t>.</w:t>
      </w:r>
    </w:p>
    <w:p w14:paraId="68D3F7A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creating </w:t>
      </w:r>
      <w:r w:rsidRPr="00FC3456">
        <w:rPr>
          <w:rFonts w:ascii="Palatino Linotype" w:eastAsia="Times New Roman" w:hAnsi="Palatino Linotype"/>
          <w:b/>
          <w:bCs/>
          <w:color w:val="000000"/>
          <w:sz w:val="20"/>
          <w:szCs w:val="20"/>
          <w:lang w:val="en-IN" w:bidi="te-IN"/>
        </w:rPr>
        <w:t>metrics, attributes, charts, filters, hierarchies, trend lines, sets and grouping, data blending,</w:t>
      </w:r>
      <w:r w:rsidRPr="00FC3456">
        <w:rPr>
          <w:rFonts w:ascii="Palatino Linotype" w:eastAsia="Times New Roman" w:hAnsi="Palatino Linotype"/>
          <w:sz w:val="20"/>
          <w:szCs w:val="20"/>
          <w:lang w:val="en-IN" w:bidi="te-IN"/>
        </w:rPr>
        <w:t> Parameters and Complex Calculation to manipulate data using </w:t>
      </w:r>
      <w:r w:rsidRPr="00FC3456">
        <w:rPr>
          <w:rFonts w:ascii="Palatino Linotype" w:eastAsia="Times New Roman" w:hAnsi="Palatino Linotype"/>
          <w:b/>
          <w:bCs/>
          <w:color w:val="000000"/>
          <w:sz w:val="20"/>
          <w:szCs w:val="20"/>
          <w:lang w:val="en-IN" w:bidi="te-IN"/>
        </w:rPr>
        <w:t>Tableau</w:t>
      </w:r>
      <w:r w:rsidRPr="00FC3456">
        <w:rPr>
          <w:rFonts w:ascii="Palatino Linotype" w:eastAsia="Times New Roman" w:hAnsi="Palatino Linotype"/>
          <w:sz w:val="20"/>
          <w:szCs w:val="20"/>
          <w:lang w:val="en-IN" w:bidi="te-IN"/>
        </w:rPr>
        <w:t>.</w:t>
      </w:r>
    </w:p>
    <w:p w14:paraId="26D0F1E7"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Hands-on Experience in MDX Expressions, DAX Expressions, Power BI Power Pivot, Power integrated with Share Point and in creating dashboards in Power BI and Tableau visualization tools.</w:t>
      </w:r>
    </w:p>
    <w:p w14:paraId="38DCE6C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Transformed data from one server to other servers using tools like Bulk Copy Program (BCP), Data Transformation Services </w:t>
      </w:r>
      <w:r w:rsidRPr="00FC3456">
        <w:rPr>
          <w:rFonts w:ascii="Palatino Linotype" w:eastAsia="Times New Roman" w:hAnsi="Palatino Linotype"/>
          <w:b/>
          <w:bCs/>
          <w:color w:val="000000"/>
          <w:sz w:val="20"/>
          <w:szCs w:val="20"/>
          <w:lang w:val="en-IN" w:bidi="te-IN"/>
        </w:rPr>
        <w:t>(DTS) and SQL Server Integration Services (SSIS).</w:t>
      </w:r>
    </w:p>
    <w:p w14:paraId="0D8E8BE2"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Proficiency in creating different types of reports such as Cross-Tab, Conditional, Drill-down, Sub reports, and formatting them.</w:t>
      </w:r>
    </w:p>
    <w:p w14:paraId="30990EEE"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with </w:t>
      </w:r>
      <w:proofErr w:type="spellStart"/>
      <w:r w:rsidRPr="00FC3456">
        <w:rPr>
          <w:rFonts w:ascii="Palatino Linotype" w:eastAsia="Times New Roman" w:hAnsi="Palatino Linotype"/>
          <w:b/>
          <w:bCs/>
          <w:color w:val="000000"/>
          <w:sz w:val="20"/>
          <w:szCs w:val="20"/>
          <w:lang w:val="en-IN" w:bidi="te-IN"/>
        </w:rPr>
        <w:t>adhoc</w:t>
      </w:r>
      <w:proofErr w:type="spellEnd"/>
      <w:r w:rsidRPr="00FC3456">
        <w:rPr>
          <w:rFonts w:ascii="Palatino Linotype" w:eastAsia="Times New Roman" w:hAnsi="Palatino Linotype"/>
          <w:sz w:val="20"/>
          <w:szCs w:val="20"/>
          <w:lang w:val="en-IN" w:bidi="te-IN"/>
        </w:rPr>
        <w:t> reporting, Parameterized, Custom Reporting using </w:t>
      </w:r>
      <w:r w:rsidRPr="00FC3456">
        <w:rPr>
          <w:rFonts w:ascii="Palatino Linotype" w:eastAsia="Times New Roman" w:hAnsi="Palatino Linotype"/>
          <w:b/>
          <w:bCs/>
          <w:color w:val="000000"/>
          <w:sz w:val="20"/>
          <w:szCs w:val="20"/>
          <w:lang w:val="en-IN" w:bidi="te-IN"/>
        </w:rPr>
        <w:t>SSRS</w:t>
      </w:r>
      <w:r w:rsidRPr="00FC3456">
        <w:rPr>
          <w:rFonts w:ascii="Palatino Linotype" w:eastAsia="Times New Roman" w:hAnsi="Palatino Linotype"/>
          <w:sz w:val="20"/>
          <w:szCs w:val="20"/>
          <w:lang w:val="en-IN" w:bidi="te-IN"/>
        </w:rPr>
        <w:t> for daily reports.</w:t>
      </w:r>
    </w:p>
    <w:p w14:paraId="7ADE9248" w14:textId="6EBD289A"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Experience in using variables, expressions and functions </w:t>
      </w:r>
      <w:r w:rsidR="00C26341" w:rsidRPr="00FC3456">
        <w:rPr>
          <w:rFonts w:ascii="Palatino Linotype" w:eastAsia="Times New Roman" w:hAnsi="Palatino Linotype"/>
          <w:sz w:val="20"/>
          <w:szCs w:val="20"/>
          <w:lang w:val="en-IN" w:bidi="te-IN"/>
        </w:rPr>
        <w:t>and</w:t>
      </w:r>
      <w:r w:rsidRPr="00FC3456">
        <w:rPr>
          <w:rFonts w:ascii="Palatino Linotype" w:eastAsia="Times New Roman" w:hAnsi="Palatino Linotype"/>
          <w:sz w:val="20"/>
          <w:szCs w:val="20"/>
          <w:lang w:val="en-IN" w:bidi="te-IN"/>
        </w:rPr>
        <w:t xml:space="preserve"> defining Query for generating drill down reports in SSRS.</w:t>
      </w:r>
    </w:p>
    <w:p w14:paraId="479EBB7B"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Dimensional </w:t>
      </w:r>
      <w:proofErr w:type="spellStart"/>
      <w:r w:rsidRPr="00FC3456">
        <w:rPr>
          <w:rFonts w:ascii="Palatino Linotype" w:eastAsia="Times New Roman" w:hAnsi="Palatino Linotype"/>
          <w:b/>
          <w:bCs/>
          <w:color w:val="000000"/>
          <w:sz w:val="20"/>
          <w:szCs w:val="20"/>
          <w:lang w:val="en-IN" w:bidi="te-IN"/>
        </w:rPr>
        <w:t>Modeling</w:t>
      </w:r>
      <w:proofErr w:type="spellEnd"/>
      <w:r w:rsidRPr="00FC3456">
        <w:rPr>
          <w:rFonts w:ascii="Palatino Linotype" w:eastAsia="Times New Roman" w:hAnsi="Palatino Linotype"/>
          <w:b/>
          <w:bCs/>
          <w:color w:val="000000"/>
          <w:sz w:val="20"/>
          <w:szCs w:val="20"/>
          <w:lang w:val="en-IN" w:bidi="te-IN"/>
        </w:rPr>
        <w:t>, Designing of STAR, SNOW FLAKE Schemas.</w:t>
      </w:r>
    </w:p>
    <w:p w14:paraId="2F8B4A1B"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Created shared dimension tables, measures, hierarchies, levels, cubes and aggregations on </w:t>
      </w:r>
      <w:r w:rsidRPr="00FC3456">
        <w:rPr>
          <w:rFonts w:ascii="Palatino Linotype" w:eastAsia="Times New Roman" w:hAnsi="Palatino Linotype"/>
          <w:b/>
          <w:bCs/>
          <w:color w:val="000000"/>
          <w:sz w:val="20"/>
          <w:szCs w:val="20"/>
          <w:lang w:val="en-IN" w:bidi="te-IN"/>
        </w:rPr>
        <w:t>MS OLAP/ Analysis Server (SSAS).</w:t>
      </w:r>
    </w:p>
    <w:p w14:paraId="0DA6C148"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Creation and deployment of cubes on </w:t>
      </w:r>
      <w:r w:rsidRPr="00FC3456">
        <w:rPr>
          <w:rFonts w:ascii="Palatino Linotype" w:eastAsia="Times New Roman" w:hAnsi="Palatino Linotype"/>
          <w:b/>
          <w:bCs/>
          <w:color w:val="000000"/>
          <w:sz w:val="20"/>
          <w:szCs w:val="20"/>
          <w:lang w:val="en-IN" w:bidi="te-IN"/>
        </w:rPr>
        <w:t>SSAS</w:t>
      </w:r>
      <w:r w:rsidRPr="00FC3456">
        <w:rPr>
          <w:rFonts w:ascii="Palatino Linotype" w:eastAsia="Times New Roman" w:hAnsi="Palatino Linotype"/>
          <w:sz w:val="20"/>
          <w:szCs w:val="20"/>
          <w:lang w:val="en-IN" w:bidi="te-IN"/>
        </w:rPr>
        <w:t>.</w:t>
      </w:r>
    </w:p>
    <w:p w14:paraId="5151A7F8"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creating indexed views, complex stored procedures, effective triggers and useful functions to facilitate efficient data manipulation and consistent data storage.</w:t>
      </w:r>
    </w:p>
    <w:p w14:paraId="44A5B381"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Worked with different versions of </w:t>
      </w:r>
      <w:r w:rsidRPr="00FC3456">
        <w:rPr>
          <w:rFonts w:ascii="Palatino Linotype" w:eastAsia="Times New Roman" w:hAnsi="Palatino Linotype"/>
          <w:b/>
          <w:bCs/>
          <w:color w:val="000000"/>
          <w:sz w:val="20"/>
          <w:szCs w:val="20"/>
          <w:lang w:val="en-IN" w:bidi="te-IN"/>
        </w:rPr>
        <w:t>SQL - 2005, 2008, 2008R2, 2012, 2014, 2016, 2017.</w:t>
      </w:r>
    </w:p>
    <w:p w14:paraId="23E4309C"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Migration of </w:t>
      </w:r>
      <w:r w:rsidRPr="00FC3456">
        <w:rPr>
          <w:rFonts w:ascii="Palatino Linotype" w:eastAsia="Times New Roman" w:hAnsi="Palatino Linotype"/>
          <w:b/>
          <w:bCs/>
          <w:color w:val="000000"/>
          <w:sz w:val="20"/>
          <w:szCs w:val="20"/>
          <w:lang w:val="en-IN" w:bidi="te-IN"/>
        </w:rPr>
        <w:t>SQL Databases</w:t>
      </w:r>
      <w:r w:rsidRPr="00FC3456">
        <w:rPr>
          <w:rFonts w:ascii="Palatino Linotype" w:eastAsia="Times New Roman" w:hAnsi="Palatino Linotype"/>
          <w:sz w:val="20"/>
          <w:szCs w:val="20"/>
          <w:lang w:val="en-IN" w:bidi="te-IN"/>
        </w:rPr>
        <w:t> from </w:t>
      </w:r>
      <w:r w:rsidRPr="00FC3456">
        <w:rPr>
          <w:rFonts w:ascii="Palatino Linotype" w:eastAsia="Times New Roman" w:hAnsi="Palatino Linotype"/>
          <w:b/>
          <w:bCs/>
          <w:color w:val="000000"/>
          <w:sz w:val="20"/>
          <w:szCs w:val="20"/>
          <w:lang w:val="en-IN" w:bidi="te-IN"/>
        </w:rPr>
        <w:t>SQL 2008 to SQL 2016.</w:t>
      </w:r>
    </w:p>
    <w:p w14:paraId="042994DC"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building the </w:t>
      </w:r>
      <w:r w:rsidRPr="00FC3456">
        <w:rPr>
          <w:rFonts w:ascii="Palatino Linotype" w:eastAsia="Times New Roman" w:hAnsi="Palatino Linotype"/>
          <w:b/>
          <w:bCs/>
          <w:color w:val="000000"/>
          <w:sz w:val="20"/>
          <w:szCs w:val="20"/>
          <w:lang w:val="en-IN" w:bidi="te-IN"/>
        </w:rPr>
        <w:t>Azure</w:t>
      </w:r>
      <w:r w:rsidRPr="00FC3456">
        <w:rPr>
          <w:rFonts w:ascii="Palatino Linotype" w:eastAsia="Times New Roman" w:hAnsi="Palatino Linotype"/>
          <w:sz w:val="20"/>
          <w:szCs w:val="20"/>
          <w:lang w:val="en-IN" w:bidi="te-IN"/>
        </w:rPr>
        <w:t> Cloud Databases and transferring data to Azure using </w:t>
      </w:r>
      <w:r w:rsidRPr="00FC3456">
        <w:rPr>
          <w:rFonts w:ascii="Palatino Linotype" w:eastAsia="Times New Roman" w:hAnsi="Palatino Linotype"/>
          <w:b/>
          <w:bCs/>
          <w:color w:val="000000"/>
          <w:sz w:val="20"/>
          <w:szCs w:val="20"/>
          <w:lang w:val="en-IN" w:bidi="te-IN"/>
        </w:rPr>
        <w:t>SSIS</w:t>
      </w:r>
      <w:r w:rsidRPr="00FC3456">
        <w:rPr>
          <w:rFonts w:ascii="Palatino Linotype" w:eastAsia="Times New Roman" w:hAnsi="Palatino Linotype"/>
          <w:sz w:val="20"/>
          <w:szCs w:val="20"/>
          <w:lang w:val="en-IN" w:bidi="te-IN"/>
        </w:rPr>
        <w:t>.</w:t>
      </w:r>
    </w:p>
    <w:p w14:paraId="4A407AA3"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Supported team in resolving </w:t>
      </w:r>
      <w:r w:rsidRPr="00FC3456">
        <w:rPr>
          <w:rFonts w:ascii="Palatino Linotype" w:eastAsia="Times New Roman" w:hAnsi="Palatino Linotype"/>
          <w:b/>
          <w:bCs/>
          <w:color w:val="000000"/>
          <w:sz w:val="20"/>
          <w:szCs w:val="20"/>
          <w:lang w:val="en-IN" w:bidi="te-IN"/>
        </w:rPr>
        <w:t>SQL Reporting services, SQL Integration services and T-SQL related issues.</w:t>
      </w:r>
    </w:p>
    <w:p w14:paraId="26AD9A54"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Experience in </w:t>
      </w:r>
      <w:proofErr w:type="spellStart"/>
      <w:r w:rsidRPr="00FC3456">
        <w:rPr>
          <w:rFonts w:ascii="Palatino Linotype" w:eastAsia="Times New Roman" w:hAnsi="Palatino Linotype"/>
          <w:sz w:val="20"/>
          <w:szCs w:val="20"/>
          <w:lang w:val="en-IN" w:bidi="te-IN"/>
        </w:rPr>
        <w:t>Analyzing</w:t>
      </w:r>
      <w:proofErr w:type="spellEnd"/>
      <w:r w:rsidRPr="00FC3456">
        <w:rPr>
          <w:rFonts w:ascii="Palatino Linotype" w:eastAsia="Times New Roman" w:hAnsi="Palatino Linotype"/>
          <w:sz w:val="20"/>
          <w:szCs w:val="20"/>
          <w:lang w:val="en-IN" w:bidi="te-IN"/>
        </w:rPr>
        <w:t xml:space="preserve"> Execution Plan and managing indexes and troubleshooting deadlocks.</w:t>
      </w:r>
    </w:p>
    <w:p w14:paraId="6D065D8F"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Involved in DBA activities such as backups and restores.</w:t>
      </w:r>
    </w:p>
    <w:p w14:paraId="28401702"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Ability to handle multiple tasks, initiative and adaptable. Proactive team player with capability of handling responsibilities independently as well.</w:t>
      </w:r>
    </w:p>
    <w:p w14:paraId="3DBF7C7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lastRenderedPageBreak/>
        <w:t>Daily support of system wide replication tasks including monitoring, alerting, and problem resolution.</w:t>
      </w:r>
    </w:p>
    <w:p w14:paraId="7616F224" w14:textId="77777777" w:rsidR="00CD5BC0" w:rsidRPr="00FC3456" w:rsidRDefault="00CD5BC0" w:rsidP="00CD5BC0">
      <w:pPr>
        <w:shd w:val="clear" w:color="auto" w:fill="FFFFFF"/>
        <w:spacing w:after="0" w:line="252" w:lineRule="auto"/>
        <w:ind w:left="709"/>
        <w:jc w:val="both"/>
        <w:rPr>
          <w:rFonts w:ascii="Palatino Linotype" w:eastAsia="Times New Roman" w:hAnsi="Palatino Linotype" w:cstheme="minorHAnsi"/>
          <w:sz w:val="20"/>
          <w:szCs w:val="20"/>
        </w:rPr>
      </w:pPr>
    </w:p>
    <w:p w14:paraId="69543427" w14:textId="77777777" w:rsidR="00A54C9A" w:rsidRPr="00FC3456" w:rsidRDefault="00B11986" w:rsidP="00CD5BC0">
      <w:pPr>
        <w:shd w:val="clear" w:color="auto" w:fill="D9D9D9"/>
        <w:tabs>
          <w:tab w:val="right" w:pos="10426"/>
        </w:tabs>
        <w:spacing w:after="0"/>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b/>
          <w:color w:val="000000"/>
          <w:sz w:val="20"/>
          <w:szCs w:val="20"/>
        </w:rPr>
        <w:t>TOOLS AND TECHNOLOGIES:</w:t>
      </w:r>
    </w:p>
    <w:p w14:paraId="5E61BDB8" w14:textId="77777777" w:rsidR="00CD5BC0" w:rsidRPr="00FC3456" w:rsidRDefault="00CD5BC0" w:rsidP="000869CD">
      <w:pPr>
        <w:shd w:val="clear" w:color="auto" w:fill="FFFFFF"/>
        <w:tabs>
          <w:tab w:val="right" w:pos="10426"/>
        </w:tabs>
        <w:spacing w:after="0"/>
        <w:jc w:val="both"/>
        <w:rPr>
          <w:rFonts w:ascii="Palatino Linotype" w:eastAsiaTheme="minorEastAsia" w:hAnsi="Palatino Linotype" w:cstheme="minorEastAsia"/>
          <w:b/>
          <w:color w:val="000000"/>
          <w:sz w:val="20"/>
          <w:szCs w:val="20"/>
        </w:rPr>
      </w:pPr>
    </w:p>
    <w:tbl>
      <w:tblPr>
        <w:tblStyle w:val="TableGrid"/>
        <w:tblpPr w:leftFromText="180" w:rightFromText="180" w:vertAnchor="text" w:horzAnchor="margin" w:tblpY="115"/>
        <w:tblW w:w="10020" w:type="dxa"/>
        <w:tblLook w:val="04A0" w:firstRow="1" w:lastRow="0" w:firstColumn="1" w:lastColumn="0" w:noHBand="0" w:noVBand="1"/>
      </w:tblPr>
      <w:tblGrid>
        <w:gridCol w:w="2798"/>
        <w:gridCol w:w="7222"/>
      </w:tblGrid>
      <w:tr w:rsidR="00CD5BC0" w:rsidRPr="00FC3456" w14:paraId="7AEAC51A" w14:textId="77777777" w:rsidTr="000869CD">
        <w:trPr>
          <w:trHeight w:val="354"/>
        </w:trPr>
        <w:tc>
          <w:tcPr>
            <w:tcW w:w="2798" w:type="dxa"/>
          </w:tcPr>
          <w:p w14:paraId="66B817DB"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Fonts w:ascii="Palatino Linotype" w:hAnsi="Palatino Linotype" w:cstheme="minorHAnsi"/>
                <w:b/>
                <w:color w:val="000000" w:themeColor="text1"/>
                <w:sz w:val="20"/>
                <w:szCs w:val="20"/>
              </w:rPr>
              <w:t>Databases</w:t>
            </w:r>
          </w:p>
        </w:tc>
        <w:tc>
          <w:tcPr>
            <w:tcW w:w="7222" w:type="dxa"/>
          </w:tcPr>
          <w:p w14:paraId="3F78087F" w14:textId="77777777" w:rsidR="00CD5BC0" w:rsidRPr="00FC3456" w:rsidRDefault="00A8559A" w:rsidP="000869CD">
            <w:pPr>
              <w:pStyle w:val="List"/>
              <w:spacing w:after="0"/>
              <w:outlineLvl w:val="0"/>
              <w:rPr>
                <w:rFonts w:ascii="Palatino Linotype" w:hAnsi="Palatino Linotype"/>
                <w:bCs/>
                <w:sz w:val="20"/>
                <w:lang w:val="en-PH"/>
              </w:rPr>
            </w:pPr>
            <w:r w:rsidRPr="00FC3456">
              <w:rPr>
                <w:rFonts w:ascii="Palatino Linotype" w:hAnsi="Palatino Linotype"/>
                <w:sz w:val="20"/>
                <w:shd w:val="clear" w:color="auto" w:fill="FFFFFF"/>
              </w:rPr>
              <w:t>SQL Server 2017/2016/2014/2012/2008 R2/2008, Oracle 8i/9i/10g/11g, MYSQL</w:t>
            </w:r>
          </w:p>
        </w:tc>
      </w:tr>
      <w:tr w:rsidR="00CD5BC0" w:rsidRPr="00FC3456" w14:paraId="053F002D" w14:textId="77777777" w:rsidTr="000869CD">
        <w:trPr>
          <w:trHeight w:val="354"/>
        </w:trPr>
        <w:tc>
          <w:tcPr>
            <w:tcW w:w="2798" w:type="dxa"/>
          </w:tcPr>
          <w:p w14:paraId="1B9875E7"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Database Tools</w:t>
            </w:r>
          </w:p>
        </w:tc>
        <w:tc>
          <w:tcPr>
            <w:tcW w:w="7222" w:type="dxa"/>
          </w:tcPr>
          <w:p w14:paraId="42EFD158"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SQL Server Management Studio, Performance Monitor, Query Analyzer, Query Optimizer, SQL Profiler, Data Transformation Services (DTS), ETL, Bulk Insert and BCP, ODBC, Business Intelligence Development Studio (BIDS), SQL CMD.</w:t>
            </w:r>
          </w:p>
        </w:tc>
      </w:tr>
      <w:tr w:rsidR="00CD5BC0" w:rsidRPr="00FC3456" w14:paraId="5E19EEFD" w14:textId="77777777" w:rsidTr="00A8559A">
        <w:trPr>
          <w:trHeight w:val="366"/>
        </w:trPr>
        <w:tc>
          <w:tcPr>
            <w:tcW w:w="2798" w:type="dxa"/>
          </w:tcPr>
          <w:p w14:paraId="5CF684B4"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Reporting Tools</w:t>
            </w:r>
          </w:p>
        </w:tc>
        <w:tc>
          <w:tcPr>
            <w:tcW w:w="7222" w:type="dxa"/>
          </w:tcPr>
          <w:p w14:paraId="784DDCBB"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SSRS, Report Builder, Focus, Power BI.</w:t>
            </w:r>
          </w:p>
        </w:tc>
      </w:tr>
      <w:tr w:rsidR="00CD5BC0" w:rsidRPr="00FC3456" w14:paraId="0C748FA9" w14:textId="77777777" w:rsidTr="00A8559A">
        <w:trPr>
          <w:trHeight w:val="555"/>
        </w:trPr>
        <w:tc>
          <w:tcPr>
            <w:tcW w:w="2798" w:type="dxa"/>
          </w:tcPr>
          <w:p w14:paraId="23F23FE5"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Languages</w:t>
            </w:r>
          </w:p>
        </w:tc>
        <w:tc>
          <w:tcPr>
            <w:tcW w:w="7222" w:type="dxa"/>
          </w:tcPr>
          <w:p w14:paraId="1F8A01D2"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Style w:val="Strong"/>
                <w:rFonts w:ascii="Palatino Linotype" w:hAnsi="Palatino Linotype"/>
                <w:color w:val="000000"/>
                <w:sz w:val="20"/>
                <w:szCs w:val="20"/>
                <w:shd w:val="clear" w:color="auto" w:fill="FFFFFF"/>
              </w:rPr>
              <w:t> </w:t>
            </w:r>
            <w:r w:rsidRPr="00FC3456">
              <w:rPr>
                <w:rFonts w:ascii="Palatino Linotype" w:hAnsi="Palatino Linotype"/>
                <w:sz w:val="20"/>
                <w:szCs w:val="20"/>
                <w:shd w:val="clear" w:color="auto" w:fill="FFFFFF"/>
              </w:rPr>
              <w:t>T-SQL, MDX, C, C++, VB 6.0, PL/SQL, C# 4.0, Shell Scripting, LINQ, ASP.NET, UML, XML, XMLA</w:t>
            </w:r>
          </w:p>
        </w:tc>
      </w:tr>
      <w:tr w:rsidR="00CD5BC0" w:rsidRPr="00FC3456" w14:paraId="3845DA29" w14:textId="77777777" w:rsidTr="000869CD">
        <w:trPr>
          <w:trHeight w:val="322"/>
        </w:trPr>
        <w:tc>
          <w:tcPr>
            <w:tcW w:w="2798" w:type="dxa"/>
          </w:tcPr>
          <w:p w14:paraId="6EB80CF9"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OLAP</w:t>
            </w:r>
          </w:p>
        </w:tc>
        <w:tc>
          <w:tcPr>
            <w:tcW w:w="7222" w:type="dxa"/>
          </w:tcPr>
          <w:p w14:paraId="25D6B0B5"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SQL Server Reporting Services (SSRS), SSIS, Crystal Reports 9.0/8.5, OLAP, Erwin, Tableau, Power BI</w:t>
            </w:r>
          </w:p>
        </w:tc>
      </w:tr>
      <w:tr w:rsidR="00CD5BC0" w:rsidRPr="00FC3456" w14:paraId="0EE901E1" w14:textId="77777777" w:rsidTr="00A8559A">
        <w:trPr>
          <w:trHeight w:val="485"/>
        </w:trPr>
        <w:tc>
          <w:tcPr>
            <w:tcW w:w="2798" w:type="dxa"/>
          </w:tcPr>
          <w:p w14:paraId="6ACF1888"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Change Management Tool</w:t>
            </w:r>
          </w:p>
        </w:tc>
        <w:tc>
          <w:tcPr>
            <w:tcW w:w="7222" w:type="dxa"/>
          </w:tcPr>
          <w:p w14:paraId="25ECF7BE"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Tortoise SVN, Visual Source Safe (VSS), Team Foundation Server (TFS)</w:t>
            </w:r>
          </w:p>
        </w:tc>
      </w:tr>
      <w:tr w:rsidR="00CD5BC0" w:rsidRPr="00FC3456" w14:paraId="6D040879" w14:textId="77777777" w:rsidTr="000869CD">
        <w:trPr>
          <w:trHeight w:val="329"/>
        </w:trPr>
        <w:tc>
          <w:tcPr>
            <w:tcW w:w="2798" w:type="dxa"/>
          </w:tcPr>
          <w:p w14:paraId="1BF9BDA7"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Operating Systems</w:t>
            </w:r>
          </w:p>
        </w:tc>
        <w:tc>
          <w:tcPr>
            <w:tcW w:w="7222" w:type="dxa"/>
          </w:tcPr>
          <w:p w14:paraId="56ED69E3"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Windows Server 2000/2003/2008/</w:t>
            </w:r>
            <w:proofErr w:type="gramStart"/>
            <w:r w:rsidRPr="00FC3456">
              <w:rPr>
                <w:rFonts w:ascii="Palatino Linotype" w:hAnsi="Palatino Linotype"/>
                <w:sz w:val="20"/>
                <w:szCs w:val="20"/>
                <w:shd w:val="clear" w:color="auto" w:fill="FFFFFF"/>
              </w:rPr>
              <w:t>2012 ,</w:t>
            </w:r>
            <w:proofErr w:type="gramEnd"/>
            <w:r w:rsidRPr="00FC3456">
              <w:rPr>
                <w:rFonts w:ascii="Palatino Linotype" w:hAnsi="Palatino Linotype"/>
                <w:sz w:val="20"/>
                <w:szCs w:val="20"/>
                <w:shd w:val="clear" w:color="auto" w:fill="FFFFFF"/>
              </w:rPr>
              <w:t xml:space="preserve"> MS DOS, Unix, Linux.</w:t>
            </w:r>
          </w:p>
        </w:tc>
      </w:tr>
      <w:tr w:rsidR="00CD5BC0" w:rsidRPr="00FC3456" w14:paraId="5EB4B9FC" w14:textId="77777777" w:rsidTr="000869CD">
        <w:trPr>
          <w:trHeight w:val="354"/>
        </w:trPr>
        <w:tc>
          <w:tcPr>
            <w:tcW w:w="2798" w:type="dxa"/>
          </w:tcPr>
          <w:p w14:paraId="4EC5F015"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IT Processes</w:t>
            </w:r>
          </w:p>
        </w:tc>
        <w:tc>
          <w:tcPr>
            <w:tcW w:w="7222" w:type="dxa"/>
          </w:tcPr>
          <w:p w14:paraId="1A9845A6"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Software Development Life Cycle (SDLC), Agile, Waterfall, Iterative</w:t>
            </w:r>
          </w:p>
        </w:tc>
      </w:tr>
      <w:tr w:rsidR="00CD5BC0" w:rsidRPr="00FC3456" w14:paraId="26A55CE4" w14:textId="77777777" w:rsidTr="000869CD">
        <w:trPr>
          <w:trHeight w:val="354"/>
        </w:trPr>
        <w:tc>
          <w:tcPr>
            <w:tcW w:w="2798" w:type="dxa"/>
          </w:tcPr>
          <w:p w14:paraId="564FD9BA"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Methodologies</w:t>
            </w:r>
          </w:p>
        </w:tc>
        <w:tc>
          <w:tcPr>
            <w:tcW w:w="7222" w:type="dxa"/>
          </w:tcPr>
          <w:p w14:paraId="5060A4F6" w14:textId="77777777" w:rsidR="00CD5BC0" w:rsidRPr="00FC3456" w:rsidRDefault="00A8559A" w:rsidP="00C7058C">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Agile, Waterfall, Scrum, SDLC</w:t>
            </w:r>
          </w:p>
        </w:tc>
      </w:tr>
    </w:tbl>
    <w:p w14:paraId="01D06602" w14:textId="08351B41" w:rsidR="006B4597" w:rsidRPr="00FC3456" w:rsidRDefault="006B4597" w:rsidP="006B4597">
      <w:pPr>
        <w:spacing w:before="16"/>
        <w:jc w:val="both"/>
        <w:rPr>
          <w:rFonts w:ascii="Palatino Linotype" w:eastAsiaTheme="minorEastAsia" w:hAnsi="Palatino Linotype" w:cstheme="minorEastAsia"/>
          <w:color w:val="000000"/>
          <w:sz w:val="20"/>
          <w:szCs w:val="20"/>
        </w:rPr>
      </w:pPr>
    </w:p>
    <w:p w14:paraId="354D72E9" w14:textId="0931E7F6" w:rsidR="006B4597" w:rsidRPr="00FC3456" w:rsidRDefault="00B11986" w:rsidP="00381325">
      <w:pPr>
        <w:shd w:val="clear" w:color="auto" w:fill="D9D9D9"/>
        <w:spacing w:after="0"/>
        <w:ind w:left="-284" w:firstLine="284"/>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PROFESSIONAL EXPERIENCE:</w:t>
      </w:r>
    </w:p>
    <w:p w14:paraId="4A5D761F" w14:textId="17F68035" w:rsidR="006B4597" w:rsidRPr="00FC3456" w:rsidRDefault="006B4597" w:rsidP="006B4597">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E</w:t>
      </w:r>
      <w:r w:rsidRPr="00FC3456">
        <w:rPr>
          <w:rFonts w:ascii="Palatino Linotype" w:eastAsiaTheme="minorEastAsia" w:hAnsi="Palatino Linotype" w:cstheme="minorEastAsia"/>
          <w:b/>
          <w:bCs/>
          <w:color w:val="000000"/>
          <w:sz w:val="22"/>
          <w:szCs w:val="22"/>
        </w:rPr>
        <w:t>mpower</w:t>
      </w:r>
      <w:r w:rsidRPr="00FC3456">
        <w:rPr>
          <w:rFonts w:ascii="Palatino Linotype" w:eastAsiaTheme="minorEastAsia" w:hAnsi="Palatino Linotype" w:cstheme="minorEastAsia"/>
          <w:b/>
          <w:color w:val="000000"/>
          <w:sz w:val="22"/>
          <w:szCs w:val="22"/>
        </w:rPr>
        <w:t xml:space="preserve">. Greenwood Valley, CO Insurance Domain </w:t>
      </w:r>
      <w:r w:rsidRPr="00FC3456">
        <w:rPr>
          <w:rFonts w:ascii="Palatino Linotype" w:eastAsiaTheme="minorEastAsia" w:hAnsi="Palatino Linotype" w:cstheme="minorEastAsia"/>
          <w:b/>
          <w:color w:val="000000"/>
          <w:sz w:val="22"/>
          <w:szCs w:val="22"/>
        </w:rPr>
        <w:tab/>
        <w:t xml:space="preserve">                        </w:t>
      </w:r>
      <w:r w:rsidR="00FC3456">
        <w:rPr>
          <w:rFonts w:ascii="Palatino Linotype" w:eastAsiaTheme="minorEastAsia" w:hAnsi="Palatino Linotype" w:cstheme="minorEastAsia"/>
          <w:b/>
          <w:color w:val="000000"/>
          <w:sz w:val="22"/>
          <w:szCs w:val="22"/>
        </w:rPr>
        <w:t xml:space="preserve">     </w:t>
      </w:r>
      <w:r w:rsidR="00F76D23">
        <w:rPr>
          <w:rFonts w:ascii="Palatino Linotype" w:eastAsiaTheme="minorEastAsia" w:hAnsi="Palatino Linotype" w:cstheme="minorEastAsia"/>
          <w:b/>
          <w:color w:val="000000"/>
          <w:sz w:val="22"/>
          <w:szCs w:val="22"/>
        </w:rPr>
        <w:t xml:space="preserve">    (August 2021</w:t>
      </w:r>
      <w:r w:rsidR="0043039E">
        <w:rPr>
          <w:rFonts w:ascii="Palatino Linotype" w:eastAsiaTheme="minorEastAsia" w:hAnsi="Palatino Linotype" w:cstheme="minorEastAsia"/>
          <w:b/>
          <w:color w:val="000000"/>
          <w:sz w:val="22"/>
          <w:szCs w:val="22"/>
        </w:rPr>
        <w:t xml:space="preserve"> – Till Date</w:t>
      </w:r>
      <w:r w:rsidRPr="00FC3456">
        <w:rPr>
          <w:rFonts w:ascii="Palatino Linotype" w:eastAsiaTheme="minorEastAsia" w:hAnsi="Palatino Linotype" w:cstheme="minorEastAsia"/>
          <w:b/>
          <w:color w:val="000000"/>
          <w:sz w:val="22"/>
          <w:szCs w:val="22"/>
        </w:rPr>
        <w:t>)</w:t>
      </w:r>
    </w:p>
    <w:p w14:paraId="060AA716" w14:textId="6BF346CF" w:rsidR="006B4597" w:rsidRPr="00FC3456" w:rsidRDefault="006B4597" w:rsidP="006E3DF5">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ROLE: SQL – BI Reporting Developer – Senior Consultant</w:t>
      </w:r>
    </w:p>
    <w:p w14:paraId="04BC94E1" w14:textId="45B32E79" w:rsidR="006610C7" w:rsidRPr="00FC3456" w:rsidRDefault="00B11986" w:rsidP="006E3DF5">
      <w:pPr>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Responsibilities:</w:t>
      </w:r>
    </w:p>
    <w:p w14:paraId="51A81D9B"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Responsible for creating critical compliance test analysis documents and </w:t>
      </w:r>
      <w:r w:rsidRPr="00FC3456">
        <w:rPr>
          <w:rStyle w:val="Strong"/>
          <w:rFonts w:ascii="Palatino Linotype" w:hAnsi="Palatino Linotype"/>
          <w:color w:val="000000"/>
          <w:sz w:val="20"/>
          <w:szCs w:val="20"/>
        </w:rPr>
        <w:t>Business Requirement Documents (BRD).</w:t>
      </w:r>
    </w:p>
    <w:p w14:paraId="3984A10B" w14:textId="11EFF1B2"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Created the Complex SQL Queries, User Functions, stored procedures, </w:t>
      </w:r>
      <w:r w:rsidR="002C04E4" w:rsidRPr="00FC3456">
        <w:rPr>
          <w:rFonts w:ascii="Palatino Linotype" w:hAnsi="Palatino Linotype"/>
          <w:sz w:val="20"/>
          <w:szCs w:val="20"/>
        </w:rPr>
        <w:t>CTE has</w:t>
      </w:r>
      <w:r w:rsidRPr="00FC3456">
        <w:rPr>
          <w:rFonts w:ascii="Palatino Linotype" w:hAnsi="Palatino Linotype"/>
          <w:sz w:val="20"/>
          <w:szCs w:val="20"/>
        </w:rPr>
        <w:t>, Views, Indexes also created schema and Tables Using SSMS 2018.</w:t>
      </w:r>
    </w:p>
    <w:p w14:paraId="302305C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Normalization and De-Normalization of existing tables for faster query retrieval.</w:t>
      </w:r>
    </w:p>
    <w:p w14:paraId="47050C01" w14:textId="77777777" w:rsidR="00586EE5" w:rsidRPr="00FC3456" w:rsidRDefault="004D61F8" w:rsidP="00586EE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Implemented advanced SQL queries using </w:t>
      </w:r>
      <w:r w:rsidRPr="00B12095">
        <w:rPr>
          <w:b/>
          <w:bCs/>
        </w:rPr>
        <w:t>DML and DDL</w:t>
      </w:r>
      <w:r w:rsidRPr="00FC3456">
        <w:rPr>
          <w:rFonts w:ascii="Palatino Linotype" w:hAnsi="Palatino Linotype"/>
          <w:sz w:val="20"/>
          <w:szCs w:val="20"/>
        </w:rPr>
        <w:t> statements to extract large quantities of data from multiple data points on </w:t>
      </w:r>
      <w:r w:rsidRPr="00B12095">
        <w:rPr>
          <w:b/>
          <w:bCs/>
        </w:rPr>
        <w:t>MS SQL and Teradata SQL Assistant</w:t>
      </w:r>
      <w:r w:rsidRPr="00FC3456">
        <w:rPr>
          <w:rFonts w:ascii="Palatino Linotype" w:hAnsi="Palatino Linotype"/>
          <w:sz w:val="20"/>
          <w:szCs w:val="20"/>
        </w:rPr>
        <w:t>.</w:t>
      </w:r>
    </w:p>
    <w:p w14:paraId="23C23D46" w14:textId="253AFC35" w:rsid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Developed story-telling dashboards in Tableau Desktop and published them on to Tableau Server, which allowed end users to understand the data on the fly with the usage of quick filters for on demand-needed information. </w:t>
      </w:r>
    </w:p>
    <w:p w14:paraId="61D718F7" w14:textId="77777777" w:rsidR="00D46934" w:rsidRPr="00D46934" w:rsidRDefault="00D46934" w:rsidP="00D46934">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D46934">
        <w:rPr>
          <w:rFonts w:ascii="Palatino Linotype" w:hAnsi="Palatino Linotype"/>
          <w:sz w:val="20"/>
          <w:szCs w:val="20"/>
        </w:rPr>
        <w:t xml:space="preserve">Experience with the </w:t>
      </w:r>
      <w:r w:rsidRPr="00D46934">
        <w:rPr>
          <w:rFonts w:ascii="Palatino Linotype" w:hAnsi="Palatino Linotype"/>
          <w:b/>
          <w:sz w:val="20"/>
          <w:szCs w:val="20"/>
        </w:rPr>
        <w:t>SQLPS</w:t>
      </w:r>
      <w:r w:rsidRPr="00D46934">
        <w:rPr>
          <w:rFonts w:ascii="Palatino Linotype" w:hAnsi="Palatino Linotype"/>
          <w:sz w:val="20"/>
          <w:szCs w:val="20"/>
        </w:rPr>
        <w:t xml:space="preserve"> module. The </w:t>
      </w:r>
      <w:r w:rsidRPr="00D46934">
        <w:rPr>
          <w:rFonts w:ascii="Palatino Linotype" w:hAnsi="Palatino Linotype"/>
          <w:b/>
          <w:sz w:val="20"/>
          <w:szCs w:val="20"/>
        </w:rPr>
        <w:t>SQLPS</w:t>
      </w:r>
      <w:r w:rsidRPr="00D46934">
        <w:rPr>
          <w:rFonts w:ascii="Palatino Linotype" w:hAnsi="Palatino Linotype"/>
          <w:sz w:val="20"/>
          <w:szCs w:val="20"/>
        </w:rPr>
        <w:t xml:space="preserve"> module is a </w:t>
      </w:r>
      <w:r w:rsidRPr="00D46934">
        <w:rPr>
          <w:rFonts w:ascii="Palatino Linotype" w:hAnsi="Palatino Linotype"/>
          <w:b/>
          <w:sz w:val="20"/>
          <w:szCs w:val="20"/>
        </w:rPr>
        <w:t>PowerShell</w:t>
      </w:r>
      <w:r w:rsidRPr="00D46934">
        <w:rPr>
          <w:rFonts w:ascii="Palatino Linotype" w:hAnsi="Palatino Linotype"/>
          <w:sz w:val="20"/>
          <w:szCs w:val="20"/>
        </w:rPr>
        <w:t xml:space="preserve"> module that provides a number of cmdlets for managing </w:t>
      </w:r>
      <w:r w:rsidRPr="00D46934">
        <w:rPr>
          <w:rFonts w:ascii="Palatino Linotype" w:hAnsi="Palatino Linotype"/>
          <w:b/>
          <w:sz w:val="20"/>
          <w:szCs w:val="20"/>
        </w:rPr>
        <w:t>SQL Server</w:t>
      </w:r>
      <w:r w:rsidRPr="00D46934">
        <w:rPr>
          <w:rFonts w:ascii="Palatino Linotype" w:hAnsi="Palatino Linotype"/>
          <w:sz w:val="20"/>
          <w:szCs w:val="20"/>
        </w:rPr>
        <w:t>. This is a valuable skill to have, as it allows you to automate many tasks that would otherwise be time-consuming and error-prone.</w:t>
      </w:r>
    </w:p>
    <w:p w14:paraId="13E5B5CB" w14:textId="77777777" w:rsidR="00D46934" w:rsidRPr="00D46934" w:rsidRDefault="00D46934" w:rsidP="00D46934">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D46934">
        <w:rPr>
          <w:rFonts w:ascii="Palatino Linotype" w:hAnsi="Palatino Linotype"/>
          <w:sz w:val="20"/>
          <w:szCs w:val="20"/>
        </w:rPr>
        <w:t xml:space="preserve">Ability to write </w:t>
      </w:r>
      <w:r w:rsidRPr="00D46934">
        <w:rPr>
          <w:rFonts w:ascii="Palatino Linotype" w:hAnsi="Palatino Linotype"/>
          <w:b/>
          <w:sz w:val="20"/>
          <w:szCs w:val="20"/>
        </w:rPr>
        <w:t>PowerShell scripts</w:t>
      </w:r>
      <w:r w:rsidRPr="00D46934">
        <w:rPr>
          <w:rFonts w:ascii="Palatino Linotype" w:hAnsi="Palatino Linotype"/>
          <w:sz w:val="20"/>
          <w:szCs w:val="20"/>
        </w:rPr>
        <w:t xml:space="preserve"> to perform common </w:t>
      </w:r>
      <w:r w:rsidRPr="00D46934">
        <w:rPr>
          <w:rFonts w:ascii="Palatino Linotype" w:hAnsi="Palatino Linotype"/>
          <w:b/>
          <w:sz w:val="20"/>
          <w:szCs w:val="20"/>
        </w:rPr>
        <w:t>SQL tasks</w:t>
      </w:r>
      <w:r w:rsidRPr="00D46934">
        <w:rPr>
          <w:rFonts w:ascii="Palatino Linotype" w:hAnsi="Palatino Linotype"/>
          <w:sz w:val="20"/>
          <w:szCs w:val="20"/>
        </w:rPr>
        <w:t xml:space="preserve">. This includes tasks such as creating and managing databases, tables, and views; executing queries; and </w:t>
      </w:r>
      <w:r w:rsidRPr="00D46934">
        <w:rPr>
          <w:rFonts w:ascii="Palatino Linotype" w:hAnsi="Palatino Linotype"/>
          <w:b/>
          <w:sz w:val="20"/>
          <w:szCs w:val="20"/>
        </w:rPr>
        <w:t>importing and exporting data</w:t>
      </w:r>
      <w:r w:rsidRPr="00D46934">
        <w:rPr>
          <w:rFonts w:ascii="Palatino Linotype" w:hAnsi="Palatino Linotype"/>
          <w:sz w:val="20"/>
          <w:szCs w:val="20"/>
        </w:rPr>
        <w:t>.</w:t>
      </w:r>
    </w:p>
    <w:p w14:paraId="6E7BDC19" w14:textId="77777777" w:rsidR="00D46934" w:rsidRPr="00D46934" w:rsidRDefault="00D46934" w:rsidP="00D46934">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D46934">
        <w:rPr>
          <w:rFonts w:ascii="Palatino Linotype" w:hAnsi="Palatino Linotype"/>
          <w:sz w:val="20"/>
          <w:szCs w:val="20"/>
        </w:rPr>
        <w:t xml:space="preserve">Experience with </w:t>
      </w:r>
      <w:r w:rsidRPr="00D46934">
        <w:rPr>
          <w:rFonts w:ascii="Palatino Linotype" w:hAnsi="Palatino Linotype"/>
          <w:b/>
          <w:sz w:val="20"/>
          <w:szCs w:val="20"/>
        </w:rPr>
        <w:t>PowerShell scripting</w:t>
      </w:r>
      <w:r w:rsidRPr="00D46934">
        <w:rPr>
          <w:rFonts w:ascii="Palatino Linotype" w:hAnsi="Palatino Linotype"/>
          <w:sz w:val="20"/>
          <w:szCs w:val="20"/>
        </w:rPr>
        <w:t xml:space="preserve"> for troubleshooting </w:t>
      </w:r>
      <w:r w:rsidRPr="00D46934">
        <w:rPr>
          <w:rFonts w:ascii="Palatino Linotype" w:hAnsi="Palatino Linotype"/>
          <w:b/>
          <w:sz w:val="20"/>
          <w:szCs w:val="20"/>
        </w:rPr>
        <w:t>SQL Server problems</w:t>
      </w:r>
      <w:r w:rsidRPr="00D46934">
        <w:rPr>
          <w:rFonts w:ascii="Palatino Linotype" w:hAnsi="Palatino Linotype"/>
          <w:sz w:val="20"/>
          <w:szCs w:val="20"/>
        </w:rPr>
        <w:t xml:space="preserve">. PowerShell can be a powerful tool for troubleshooting </w:t>
      </w:r>
      <w:r w:rsidRPr="00D46934">
        <w:rPr>
          <w:rFonts w:ascii="Palatino Linotype" w:hAnsi="Palatino Linotype"/>
          <w:b/>
          <w:sz w:val="20"/>
          <w:szCs w:val="20"/>
        </w:rPr>
        <w:t>SQL Server</w:t>
      </w:r>
      <w:r w:rsidRPr="00D46934">
        <w:rPr>
          <w:rFonts w:ascii="Palatino Linotype" w:hAnsi="Palatino Linotype"/>
          <w:sz w:val="20"/>
          <w:szCs w:val="20"/>
        </w:rPr>
        <w:t xml:space="preserve"> problems. You can use </w:t>
      </w:r>
      <w:r w:rsidRPr="00D46934">
        <w:rPr>
          <w:rFonts w:ascii="Palatino Linotype" w:hAnsi="Palatino Linotype"/>
          <w:b/>
          <w:sz w:val="20"/>
          <w:szCs w:val="20"/>
        </w:rPr>
        <w:t>PowerShell scripts</w:t>
      </w:r>
      <w:r w:rsidRPr="00D46934">
        <w:rPr>
          <w:rFonts w:ascii="Palatino Linotype" w:hAnsi="Palatino Linotype"/>
          <w:sz w:val="20"/>
          <w:szCs w:val="20"/>
        </w:rPr>
        <w:t xml:space="preserve"> to collect diagnostic information, run queries, and automate the resolution of problems.</w:t>
      </w:r>
    </w:p>
    <w:p w14:paraId="62EA4003" w14:textId="20B7A37E" w:rsidR="00D46934" w:rsidRPr="00B12095" w:rsidRDefault="00D46934" w:rsidP="00D46934">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D46934">
        <w:rPr>
          <w:rFonts w:ascii="Palatino Linotype" w:hAnsi="Palatino Linotype"/>
          <w:sz w:val="20"/>
          <w:szCs w:val="20"/>
        </w:rPr>
        <w:t xml:space="preserve">Familiarity with the </w:t>
      </w:r>
      <w:r w:rsidRPr="00D46934">
        <w:rPr>
          <w:rFonts w:ascii="Palatino Linotype" w:hAnsi="Palatino Linotype"/>
          <w:b/>
          <w:sz w:val="20"/>
          <w:szCs w:val="20"/>
        </w:rPr>
        <w:t>PowerShell ISE</w:t>
      </w:r>
      <w:r w:rsidRPr="00D46934">
        <w:rPr>
          <w:rFonts w:ascii="Palatino Linotype" w:hAnsi="Palatino Linotype"/>
          <w:sz w:val="20"/>
          <w:szCs w:val="20"/>
        </w:rPr>
        <w:t xml:space="preserve">. The </w:t>
      </w:r>
      <w:r w:rsidRPr="00D46934">
        <w:rPr>
          <w:rFonts w:ascii="Palatino Linotype" w:hAnsi="Palatino Linotype"/>
          <w:b/>
          <w:sz w:val="20"/>
          <w:szCs w:val="20"/>
        </w:rPr>
        <w:t>PowerShell ISE</w:t>
      </w:r>
      <w:r w:rsidRPr="00D46934">
        <w:rPr>
          <w:rFonts w:ascii="Palatino Linotype" w:hAnsi="Palatino Linotype"/>
          <w:sz w:val="20"/>
          <w:szCs w:val="20"/>
        </w:rPr>
        <w:t xml:space="preserve"> is a graphical integrated development environment (IDE) for</w:t>
      </w:r>
      <w:r w:rsidRPr="00D46934">
        <w:rPr>
          <w:rFonts w:ascii="Palatino Linotype" w:hAnsi="Palatino Linotype"/>
          <w:b/>
          <w:sz w:val="20"/>
          <w:szCs w:val="20"/>
        </w:rPr>
        <w:t xml:space="preserve"> PowerShell</w:t>
      </w:r>
      <w:r w:rsidRPr="00D46934">
        <w:rPr>
          <w:rFonts w:ascii="Palatino Linotype" w:hAnsi="Palatino Linotype"/>
          <w:sz w:val="20"/>
          <w:szCs w:val="20"/>
        </w:rPr>
        <w:t xml:space="preserve">. It can be a valuable tool for writing and </w:t>
      </w:r>
      <w:r w:rsidRPr="00D46934">
        <w:rPr>
          <w:rFonts w:ascii="Palatino Linotype" w:hAnsi="Palatino Linotype"/>
          <w:b/>
          <w:sz w:val="20"/>
          <w:szCs w:val="20"/>
        </w:rPr>
        <w:t>debugging PowerShell scripts</w:t>
      </w:r>
      <w:r w:rsidRPr="00D46934">
        <w:rPr>
          <w:rFonts w:ascii="Palatino Linotype" w:hAnsi="Palatino Linotype"/>
          <w:sz w:val="20"/>
          <w:szCs w:val="20"/>
        </w:rPr>
        <w:t>.</w:t>
      </w:r>
    </w:p>
    <w:p w14:paraId="6DB573FA"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Created extracts and published data sources on </w:t>
      </w:r>
      <w:r w:rsidRPr="00D46934">
        <w:rPr>
          <w:rFonts w:ascii="Palatino Linotype" w:hAnsi="Palatino Linotype"/>
          <w:b/>
          <w:sz w:val="20"/>
          <w:szCs w:val="20"/>
        </w:rPr>
        <w:t>tableau Server</w:t>
      </w:r>
      <w:r w:rsidRPr="00B12095">
        <w:rPr>
          <w:rFonts w:ascii="Palatino Linotype" w:hAnsi="Palatino Linotype"/>
          <w:sz w:val="20"/>
          <w:szCs w:val="20"/>
        </w:rPr>
        <w:t xml:space="preserve"> for the users from various databases in Green Plum. Used complex joins and validated them by running and tuning long </w:t>
      </w:r>
      <w:r w:rsidRPr="00D46934">
        <w:rPr>
          <w:rFonts w:ascii="Palatino Linotype" w:hAnsi="Palatino Linotype"/>
          <w:b/>
          <w:sz w:val="20"/>
          <w:szCs w:val="20"/>
        </w:rPr>
        <w:t>SQL queries</w:t>
      </w:r>
      <w:r w:rsidRPr="00B12095">
        <w:rPr>
          <w:rFonts w:ascii="Palatino Linotype" w:hAnsi="Palatino Linotype"/>
          <w:sz w:val="20"/>
          <w:szCs w:val="20"/>
        </w:rPr>
        <w:t>.</w:t>
      </w:r>
    </w:p>
    <w:p w14:paraId="652F3DF2"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lastRenderedPageBreak/>
        <w:t>Worked with Business manager to gather requirements and translate them into Technical Documents.</w:t>
      </w:r>
    </w:p>
    <w:p w14:paraId="60685E21"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Scheduled data refresh on </w:t>
      </w:r>
      <w:r w:rsidRPr="00D46934">
        <w:rPr>
          <w:rFonts w:ascii="Palatino Linotype" w:hAnsi="Palatino Linotype"/>
          <w:b/>
          <w:sz w:val="20"/>
          <w:szCs w:val="20"/>
        </w:rPr>
        <w:t>Tableau Server</w:t>
      </w:r>
      <w:r w:rsidRPr="00B12095">
        <w:rPr>
          <w:rFonts w:ascii="Palatino Linotype" w:hAnsi="Palatino Linotype"/>
          <w:sz w:val="20"/>
          <w:szCs w:val="20"/>
        </w:rPr>
        <w:t xml:space="preserve"> for weekly and monthly increments based on business change to ensure that the views and dashboards were displaying the changed data accurately</w:t>
      </w:r>
    </w:p>
    <w:p w14:paraId="1EF00370" w14:textId="27BBB93C"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Worked on </w:t>
      </w:r>
      <w:r w:rsidRPr="00D46934">
        <w:rPr>
          <w:rFonts w:ascii="Palatino Linotype" w:hAnsi="Palatino Linotype"/>
          <w:b/>
          <w:sz w:val="20"/>
          <w:szCs w:val="20"/>
        </w:rPr>
        <w:t>Tableau Command</w:t>
      </w:r>
      <w:r w:rsidRPr="00B12095">
        <w:rPr>
          <w:rFonts w:ascii="Palatino Linotype" w:hAnsi="Palatino Linotype"/>
          <w:sz w:val="20"/>
          <w:szCs w:val="20"/>
        </w:rPr>
        <w:t xml:space="preserve"> line tools </w:t>
      </w:r>
      <w:proofErr w:type="spellStart"/>
      <w:r w:rsidRPr="00B12095">
        <w:rPr>
          <w:rFonts w:ascii="Palatino Linotype" w:hAnsi="Palatino Linotype"/>
          <w:b/>
          <w:sz w:val="20"/>
          <w:szCs w:val="20"/>
        </w:rPr>
        <w:t>tabadmin</w:t>
      </w:r>
      <w:proofErr w:type="spellEnd"/>
      <w:r w:rsidRPr="00B12095">
        <w:rPr>
          <w:rFonts w:ascii="Palatino Linotype" w:hAnsi="Palatino Linotype"/>
          <w:b/>
          <w:sz w:val="20"/>
          <w:szCs w:val="20"/>
        </w:rPr>
        <w:t xml:space="preserve"> for</w:t>
      </w:r>
      <w:r w:rsidRPr="00B12095">
        <w:rPr>
          <w:rFonts w:ascii="Palatino Linotype" w:hAnsi="Palatino Linotype"/>
          <w:sz w:val="20"/>
          <w:szCs w:val="20"/>
        </w:rPr>
        <w:t xml:space="preserve"> Configuration settings in tableau Server and </w:t>
      </w:r>
      <w:proofErr w:type="spellStart"/>
      <w:r w:rsidRPr="00B12095">
        <w:rPr>
          <w:rFonts w:ascii="Palatino Linotype" w:hAnsi="Palatino Linotype"/>
          <w:sz w:val="20"/>
          <w:szCs w:val="20"/>
        </w:rPr>
        <w:t>tabcmd</w:t>
      </w:r>
      <w:proofErr w:type="spellEnd"/>
      <w:r w:rsidRPr="00B12095">
        <w:rPr>
          <w:rFonts w:ascii="Palatino Linotype" w:hAnsi="Palatino Linotype"/>
          <w:sz w:val="20"/>
          <w:szCs w:val="20"/>
        </w:rPr>
        <w:t xml:space="preserve"> for users, group’s creation.</w:t>
      </w:r>
    </w:p>
    <w:p w14:paraId="78C0A54B" w14:textId="77777777" w:rsidR="00B12095" w:rsidRPr="00D46934"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b/>
          <w:sz w:val="20"/>
          <w:szCs w:val="20"/>
        </w:rPr>
      </w:pPr>
      <w:r w:rsidRPr="00B12095">
        <w:rPr>
          <w:rFonts w:ascii="Palatino Linotype" w:hAnsi="Palatino Linotype"/>
          <w:sz w:val="20"/>
          <w:szCs w:val="20"/>
        </w:rPr>
        <w:t xml:space="preserve">Effectively involved in the maintenance of </w:t>
      </w:r>
      <w:r w:rsidRPr="00D46934">
        <w:rPr>
          <w:rFonts w:ascii="Palatino Linotype" w:hAnsi="Palatino Linotype"/>
          <w:b/>
          <w:sz w:val="20"/>
          <w:szCs w:val="20"/>
        </w:rPr>
        <w:t>Data Server, metadata management, creating shared Data sources and publishing them to Tableau Server.</w:t>
      </w:r>
    </w:p>
    <w:p w14:paraId="119224A3"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Create action filters, parameters and calculations for preparing dashboards and worksheets in </w:t>
      </w:r>
      <w:r w:rsidRPr="00D46934">
        <w:rPr>
          <w:rFonts w:ascii="Palatino Linotype" w:hAnsi="Palatino Linotype"/>
          <w:b/>
          <w:sz w:val="20"/>
          <w:szCs w:val="20"/>
        </w:rPr>
        <w:t>Tableau</w:t>
      </w:r>
    </w:p>
    <w:p w14:paraId="2E943464" w14:textId="3542078D"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Continuous monitoring of tableau server for user availability and refreshes schedule. </w:t>
      </w:r>
    </w:p>
    <w:p w14:paraId="2B22F052" w14:textId="77777777" w:rsidR="004D61F8" w:rsidRPr="00D46934"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b/>
          <w:sz w:val="20"/>
          <w:szCs w:val="20"/>
        </w:rPr>
      </w:pPr>
      <w:r w:rsidRPr="00FC3456">
        <w:rPr>
          <w:rFonts w:ascii="Palatino Linotype" w:hAnsi="Palatino Linotype"/>
          <w:sz w:val="20"/>
          <w:szCs w:val="20"/>
        </w:rPr>
        <w:t>Experience in Extracting, Transforming and Loading (</w:t>
      </w:r>
      <w:r w:rsidRPr="00D46934">
        <w:rPr>
          <w:rFonts w:ascii="Palatino Linotype" w:hAnsi="Palatino Linotype"/>
          <w:b/>
          <w:sz w:val="20"/>
          <w:szCs w:val="20"/>
        </w:rPr>
        <w:t>ETL) data from Excel, Flat file, various other data sources to MS SQL Server by developing SSIS (SQL Server Integration Services) packages.</w:t>
      </w:r>
    </w:p>
    <w:p w14:paraId="766A48FC" w14:textId="77777777" w:rsidR="004D61F8" w:rsidRPr="00D46934"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b/>
          <w:sz w:val="20"/>
          <w:szCs w:val="20"/>
        </w:rPr>
      </w:pPr>
      <w:r w:rsidRPr="00D46934">
        <w:rPr>
          <w:rFonts w:ascii="Palatino Linotype" w:hAnsi="Palatino Linotype"/>
          <w:b/>
          <w:sz w:val="20"/>
          <w:szCs w:val="20"/>
        </w:rPr>
        <w:t>Extensively used SSIS transformations such as Lookup, Derived column, Data conversion, Aggregate, Conditional split, SQL task, Script task and Send Mail task etc.</w:t>
      </w:r>
    </w:p>
    <w:p w14:paraId="22BD5F4A" w14:textId="77777777" w:rsidR="00261871" w:rsidRPr="00D46934" w:rsidRDefault="004D61F8" w:rsidP="00261871">
      <w:pPr>
        <w:numPr>
          <w:ilvl w:val="0"/>
          <w:numId w:val="20"/>
        </w:numPr>
        <w:shd w:val="clear" w:color="auto" w:fill="FFFFFF"/>
        <w:spacing w:before="100" w:beforeAutospacing="1" w:after="100" w:afterAutospacing="1" w:line="240" w:lineRule="auto"/>
        <w:ind w:left="600"/>
        <w:rPr>
          <w:rFonts w:ascii="Palatino Linotype" w:hAnsi="Palatino Linotype"/>
          <w:b/>
          <w:sz w:val="20"/>
          <w:szCs w:val="20"/>
        </w:rPr>
      </w:pPr>
      <w:r w:rsidRPr="00FC3456">
        <w:rPr>
          <w:rFonts w:ascii="Palatino Linotype" w:hAnsi="Palatino Linotype"/>
          <w:sz w:val="20"/>
          <w:szCs w:val="20"/>
        </w:rPr>
        <w:t>Created </w:t>
      </w:r>
      <w:r w:rsidRPr="00D46934">
        <w:rPr>
          <w:rFonts w:ascii="Palatino Linotype" w:hAnsi="Palatino Linotype"/>
          <w:b/>
          <w:sz w:val="20"/>
          <w:szCs w:val="20"/>
        </w:rPr>
        <w:t>SSIS packages to implement error/failure handling with event handlers, row redirects, and loggings.</w:t>
      </w:r>
    </w:p>
    <w:p w14:paraId="6F10D1BA" w14:textId="7F52B381" w:rsidR="00261871" w:rsidRPr="00D46934" w:rsidRDefault="00261871" w:rsidP="00261871">
      <w:pPr>
        <w:numPr>
          <w:ilvl w:val="0"/>
          <w:numId w:val="20"/>
        </w:numPr>
        <w:shd w:val="clear" w:color="auto" w:fill="FFFFFF"/>
        <w:spacing w:before="100" w:beforeAutospacing="1" w:after="100" w:afterAutospacing="1" w:line="240" w:lineRule="auto"/>
        <w:ind w:left="600"/>
        <w:rPr>
          <w:rFonts w:ascii="Palatino Linotype" w:hAnsi="Palatino Linotype"/>
          <w:b/>
          <w:sz w:val="20"/>
          <w:szCs w:val="20"/>
        </w:rPr>
      </w:pPr>
      <w:r w:rsidRPr="00D46934">
        <w:rPr>
          <w:rFonts w:ascii="Palatino Linotype" w:hAnsi="Palatino Linotype"/>
          <w:b/>
          <w:sz w:val="20"/>
          <w:szCs w:val="20"/>
        </w:rPr>
        <w:t xml:space="preserve">Experience in validating all the EDI transaction 83x and 27x in </w:t>
      </w:r>
      <w:proofErr w:type="spellStart"/>
      <w:r w:rsidRPr="00D46934">
        <w:rPr>
          <w:rFonts w:ascii="Palatino Linotype" w:hAnsi="Palatino Linotype"/>
          <w:b/>
          <w:sz w:val="20"/>
          <w:szCs w:val="20"/>
        </w:rPr>
        <w:t>edifecs</w:t>
      </w:r>
      <w:proofErr w:type="spellEnd"/>
      <w:r w:rsidRPr="00D46934">
        <w:rPr>
          <w:rFonts w:ascii="Palatino Linotype" w:hAnsi="Palatino Linotype"/>
          <w:b/>
          <w:sz w:val="20"/>
          <w:szCs w:val="20"/>
        </w:rPr>
        <w:t xml:space="preserve"> </w:t>
      </w:r>
      <w:proofErr w:type="spellStart"/>
      <w:r w:rsidRPr="00D46934">
        <w:rPr>
          <w:rFonts w:ascii="Palatino Linotype" w:hAnsi="Palatino Linotype"/>
          <w:b/>
          <w:sz w:val="20"/>
          <w:szCs w:val="20"/>
        </w:rPr>
        <w:t>xengine</w:t>
      </w:r>
      <w:proofErr w:type="spellEnd"/>
      <w:r w:rsidRPr="00D46934">
        <w:rPr>
          <w:rFonts w:ascii="Palatino Linotype" w:hAnsi="Palatino Linotype"/>
          <w:b/>
          <w:sz w:val="20"/>
          <w:szCs w:val="20"/>
        </w:rPr>
        <w:t xml:space="preserve"> and routing them to backend system</w:t>
      </w:r>
    </w:p>
    <w:p w14:paraId="2E1E56D0"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Created </w:t>
      </w:r>
      <w:r w:rsidRPr="00D46934">
        <w:rPr>
          <w:rFonts w:ascii="Palatino Linotype" w:hAnsi="Palatino Linotype"/>
          <w:b/>
          <w:sz w:val="20"/>
          <w:szCs w:val="20"/>
        </w:rPr>
        <w:t>SSIS packages</w:t>
      </w:r>
      <w:r w:rsidRPr="00FC3456">
        <w:rPr>
          <w:rFonts w:ascii="Palatino Linotype" w:hAnsi="Palatino Linotype"/>
          <w:sz w:val="20"/>
          <w:szCs w:val="20"/>
        </w:rPr>
        <w:t xml:space="preserve"> in such a way that they can be dynamically deployed into Development, Testing and Production Environments.</w:t>
      </w:r>
    </w:p>
    <w:p w14:paraId="5CF528F3" w14:textId="77777777" w:rsidR="004D61F8" w:rsidRPr="00D46934"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D46934">
        <w:rPr>
          <w:rFonts w:ascii="Palatino Linotype" w:hAnsi="Palatino Linotype"/>
          <w:sz w:val="20"/>
          <w:szCs w:val="20"/>
        </w:rPr>
        <w:t>Created and Configured </w:t>
      </w:r>
      <w:r w:rsidRPr="00D46934">
        <w:rPr>
          <w:rStyle w:val="Strong"/>
          <w:rFonts w:ascii="Palatino Linotype" w:hAnsi="Palatino Linotype"/>
          <w:color w:val="000000"/>
          <w:sz w:val="20"/>
          <w:szCs w:val="20"/>
        </w:rPr>
        <w:t>OLAP Cubes</w:t>
      </w:r>
      <w:r w:rsidRPr="00D46934">
        <w:rPr>
          <w:rFonts w:ascii="Palatino Linotype" w:hAnsi="Palatino Linotype"/>
          <w:sz w:val="20"/>
          <w:szCs w:val="20"/>
        </w:rPr>
        <w:t> (Star Schema and Snow Flex Schema) using </w:t>
      </w:r>
      <w:r w:rsidRPr="00D46934">
        <w:rPr>
          <w:rStyle w:val="Strong"/>
          <w:rFonts w:ascii="Palatino Linotype" w:hAnsi="Palatino Linotype"/>
          <w:color w:val="000000"/>
          <w:sz w:val="20"/>
          <w:szCs w:val="20"/>
        </w:rPr>
        <w:t>SQL Server Analysis Services (SSAS).</w:t>
      </w:r>
    </w:p>
    <w:p w14:paraId="4430E5BE"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Developed data visualizations and dashboards using </w:t>
      </w:r>
      <w:r w:rsidRPr="00D46934">
        <w:rPr>
          <w:rFonts w:ascii="Palatino Linotype" w:hAnsi="Palatino Linotype"/>
          <w:b/>
          <w:sz w:val="20"/>
          <w:szCs w:val="20"/>
        </w:rPr>
        <w:t>Power BI and Tableau</w:t>
      </w:r>
    </w:p>
    <w:p w14:paraId="22EA8058" w14:textId="77777777" w:rsidR="004D61F8" w:rsidRPr="00D46934"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b/>
          <w:sz w:val="20"/>
          <w:szCs w:val="20"/>
        </w:rPr>
      </w:pPr>
      <w:r w:rsidRPr="00FC3456">
        <w:rPr>
          <w:rFonts w:ascii="Palatino Linotype" w:hAnsi="Palatino Linotype"/>
          <w:sz w:val="20"/>
          <w:szCs w:val="20"/>
        </w:rPr>
        <w:t xml:space="preserve">Extensively involved in SSAS storage and partitions, and aggregations, calculation of queries with MDX, </w:t>
      </w:r>
      <w:r w:rsidRPr="00D46934">
        <w:rPr>
          <w:rFonts w:ascii="Palatino Linotype" w:hAnsi="Palatino Linotype"/>
          <w:b/>
          <w:sz w:val="20"/>
          <w:szCs w:val="20"/>
        </w:rPr>
        <w:t>Data Mining Models, developing reports using </w:t>
      </w:r>
      <w:r w:rsidRPr="00D46934">
        <w:rPr>
          <w:rStyle w:val="Strong"/>
          <w:rFonts w:ascii="Palatino Linotype" w:hAnsi="Palatino Linotype"/>
          <w:b w:val="0"/>
          <w:color w:val="000000"/>
          <w:sz w:val="20"/>
          <w:szCs w:val="20"/>
        </w:rPr>
        <w:t>MDX and SQL.</w:t>
      </w:r>
    </w:p>
    <w:p w14:paraId="194A6D0A"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w:t>
      </w:r>
      <w:r w:rsidRPr="00FC3456">
        <w:rPr>
          <w:rStyle w:val="Strong"/>
          <w:rFonts w:ascii="Palatino Linotype" w:hAnsi="Palatino Linotype"/>
          <w:color w:val="000000"/>
          <w:sz w:val="20"/>
          <w:szCs w:val="20"/>
        </w:rPr>
        <w:t>KPI's</w:t>
      </w:r>
      <w:r w:rsidRPr="00FC3456">
        <w:rPr>
          <w:rFonts w:ascii="Palatino Linotype" w:hAnsi="Palatino Linotype"/>
          <w:sz w:val="20"/>
          <w:szCs w:val="20"/>
        </w:rPr>
        <w:t xml:space="preserve">, Partitions, Perspectives, and Calculated Measures, used </w:t>
      </w:r>
      <w:r w:rsidRPr="00D46934">
        <w:rPr>
          <w:rFonts w:ascii="Palatino Linotype" w:hAnsi="Palatino Linotype"/>
          <w:b/>
          <w:sz w:val="20"/>
          <w:szCs w:val="20"/>
        </w:rPr>
        <w:t>DAX queries</w:t>
      </w:r>
      <w:r w:rsidRPr="00FC3456">
        <w:rPr>
          <w:rFonts w:ascii="Palatino Linotype" w:hAnsi="Palatino Linotype"/>
          <w:sz w:val="20"/>
          <w:szCs w:val="20"/>
        </w:rPr>
        <w:t>, Roles.</w:t>
      </w:r>
    </w:p>
    <w:p w14:paraId="5745CD88"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Developed dashboards and ad-hoc reports using </w:t>
      </w:r>
      <w:r w:rsidRPr="00D46934">
        <w:rPr>
          <w:rFonts w:ascii="Palatino Linotype" w:hAnsi="Palatino Linotype"/>
          <w:b/>
          <w:sz w:val="20"/>
          <w:szCs w:val="20"/>
        </w:rPr>
        <w:t>MS Power BI</w:t>
      </w:r>
      <w:r w:rsidRPr="00FC3456">
        <w:rPr>
          <w:rFonts w:ascii="Palatino Linotype" w:hAnsi="Palatino Linotype"/>
          <w:sz w:val="20"/>
          <w:szCs w:val="20"/>
        </w:rPr>
        <w:t xml:space="preserve"> and </w:t>
      </w:r>
      <w:r w:rsidRPr="00D46934">
        <w:rPr>
          <w:rFonts w:ascii="Palatino Linotype" w:hAnsi="Palatino Linotype"/>
          <w:b/>
          <w:sz w:val="20"/>
          <w:szCs w:val="20"/>
        </w:rPr>
        <w:t>SSRS</w:t>
      </w:r>
      <w:r w:rsidRPr="00FC3456">
        <w:rPr>
          <w:rFonts w:ascii="Palatino Linotype" w:hAnsi="Palatino Linotype"/>
          <w:sz w:val="20"/>
          <w:szCs w:val="20"/>
        </w:rPr>
        <w:t xml:space="preserve"> for senior management team for analysis.</w:t>
      </w:r>
    </w:p>
    <w:p w14:paraId="2BEABD63"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Wrote calculated columns, Measures query's using </w:t>
      </w:r>
      <w:r w:rsidRPr="00D46934">
        <w:rPr>
          <w:rFonts w:ascii="Palatino Linotype" w:hAnsi="Palatino Linotype"/>
          <w:b/>
          <w:sz w:val="20"/>
          <w:szCs w:val="20"/>
        </w:rPr>
        <w:t>DAX</w:t>
      </w:r>
      <w:r w:rsidRPr="00FC3456">
        <w:rPr>
          <w:rFonts w:ascii="Palatino Linotype" w:hAnsi="Palatino Linotype"/>
          <w:sz w:val="20"/>
          <w:szCs w:val="20"/>
        </w:rPr>
        <w:t xml:space="preserve"> in </w:t>
      </w:r>
      <w:r w:rsidRPr="00FC3456">
        <w:rPr>
          <w:rStyle w:val="Strong"/>
          <w:rFonts w:ascii="Palatino Linotype" w:hAnsi="Palatino Linotype"/>
          <w:color w:val="000000"/>
          <w:sz w:val="20"/>
          <w:szCs w:val="20"/>
        </w:rPr>
        <w:t>Power BI</w:t>
      </w:r>
      <w:r w:rsidRPr="00FC3456">
        <w:rPr>
          <w:rFonts w:ascii="Palatino Linotype" w:hAnsi="Palatino Linotype"/>
          <w:sz w:val="20"/>
          <w:szCs w:val="20"/>
        </w:rPr>
        <w:t> to show good data analysis techniques.</w:t>
      </w:r>
    </w:p>
    <w:p w14:paraId="677056C7"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Involved in scorecard and </w:t>
      </w:r>
      <w:r w:rsidRPr="00D46934">
        <w:rPr>
          <w:rFonts w:ascii="Palatino Linotype" w:hAnsi="Palatino Linotype"/>
          <w:b/>
          <w:sz w:val="20"/>
          <w:szCs w:val="20"/>
        </w:rPr>
        <w:t>KPI Reporting</w:t>
      </w:r>
      <w:r w:rsidRPr="00FC3456">
        <w:rPr>
          <w:rFonts w:ascii="Palatino Linotype" w:hAnsi="Palatino Linotype"/>
          <w:sz w:val="20"/>
          <w:szCs w:val="20"/>
        </w:rPr>
        <w:t>.</w:t>
      </w:r>
    </w:p>
    <w:p w14:paraId="5BBE0C00"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w:t>
      </w:r>
      <w:r w:rsidRPr="00FC3456">
        <w:rPr>
          <w:rStyle w:val="Strong"/>
          <w:rFonts w:ascii="Palatino Linotype" w:hAnsi="Palatino Linotype"/>
          <w:color w:val="000000"/>
          <w:sz w:val="20"/>
          <w:szCs w:val="20"/>
        </w:rPr>
        <w:t>Tableau and Power BI</w:t>
      </w:r>
      <w:r w:rsidRPr="00FC3456">
        <w:rPr>
          <w:rFonts w:ascii="Palatino Linotype" w:hAnsi="Palatino Linotype"/>
          <w:sz w:val="20"/>
          <w:szCs w:val="20"/>
        </w:rPr>
        <w:t> dashboard which give a visual representation for the users on MTD sales growth, Visual analytics on injuries, dealer location map etc.,</w:t>
      </w:r>
    </w:p>
    <w:p w14:paraId="24DF3192"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Worked on various visualization techniques in Tableau like </w:t>
      </w:r>
      <w:r w:rsidRPr="00FC3456">
        <w:rPr>
          <w:rStyle w:val="Strong"/>
          <w:rFonts w:ascii="Palatino Linotype" w:hAnsi="Palatino Linotype"/>
          <w:color w:val="000000"/>
          <w:sz w:val="20"/>
          <w:szCs w:val="20"/>
        </w:rPr>
        <w:t>Scatter Plots, Histogram and Heat Maps.</w:t>
      </w:r>
    </w:p>
    <w:p w14:paraId="217D7227"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different tabular reports using Power BI features and enhanced them based on user requirements.</w:t>
      </w:r>
    </w:p>
    <w:p w14:paraId="6490F9EA"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Utilized Power BI to design multiple scorecards and dashboards to display information required by different departments and upper level management.</w:t>
      </w:r>
    </w:p>
    <w:p w14:paraId="28D0653E"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Installed and configured on premises gateway in </w:t>
      </w:r>
      <w:r w:rsidRPr="00D46934">
        <w:rPr>
          <w:rFonts w:ascii="Palatino Linotype" w:hAnsi="Palatino Linotype"/>
          <w:b/>
          <w:sz w:val="20"/>
          <w:szCs w:val="20"/>
        </w:rPr>
        <w:t>Power BI</w:t>
      </w:r>
      <w:r w:rsidRPr="00FC3456">
        <w:rPr>
          <w:rFonts w:ascii="Palatino Linotype" w:hAnsi="Palatino Linotype"/>
          <w:sz w:val="20"/>
          <w:szCs w:val="20"/>
        </w:rPr>
        <w:t xml:space="preserve"> services.</w:t>
      </w:r>
    </w:p>
    <w:p w14:paraId="5DC8D03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Scheduled Automatic refresh and scheduling refresh in </w:t>
      </w:r>
      <w:r w:rsidRPr="00D46934">
        <w:rPr>
          <w:rFonts w:ascii="Palatino Linotype" w:hAnsi="Palatino Linotype"/>
          <w:b/>
          <w:sz w:val="20"/>
          <w:szCs w:val="20"/>
        </w:rPr>
        <w:t>Power BI</w:t>
      </w:r>
      <w:r w:rsidRPr="00FC3456">
        <w:rPr>
          <w:rFonts w:ascii="Palatino Linotype" w:hAnsi="Palatino Linotype"/>
          <w:sz w:val="20"/>
          <w:szCs w:val="20"/>
        </w:rPr>
        <w:t xml:space="preserve"> services.</w:t>
      </w:r>
    </w:p>
    <w:p w14:paraId="7BE7CB6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Provided continued maintenance and development of bug fixes for the existing and new </w:t>
      </w:r>
      <w:r w:rsidRPr="00FC3456">
        <w:rPr>
          <w:rStyle w:val="Strong"/>
          <w:rFonts w:ascii="Palatino Linotype" w:hAnsi="Palatino Linotype"/>
          <w:color w:val="000000"/>
          <w:sz w:val="20"/>
          <w:szCs w:val="20"/>
        </w:rPr>
        <w:t>Power BI Reports</w:t>
      </w:r>
      <w:r w:rsidRPr="00FC3456">
        <w:rPr>
          <w:rFonts w:ascii="Palatino Linotype" w:hAnsi="Palatino Linotype"/>
          <w:sz w:val="20"/>
          <w:szCs w:val="20"/>
        </w:rPr>
        <w:t>.</w:t>
      </w:r>
    </w:p>
    <w:p w14:paraId="0672317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Published dashboards on an intranet site using </w:t>
      </w:r>
      <w:r w:rsidRPr="00D46934">
        <w:rPr>
          <w:rFonts w:ascii="Palatino Linotype" w:hAnsi="Palatino Linotype"/>
          <w:b/>
          <w:sz w:val="20"/>
          <w:szCs w:val="20"/>
        </w:rPr>
        <w:t>SharePoint Server</w:t>
      </w:r>
      <w:r w:rsidRPr="00FC3456">
        <w:rPr>
          <w:rFonts w:ascii="Palatino Linotype" w:hAnsi="Palatino Linotype"/>
          <w:sz w:val="20"/>
          <w:szCs w:val="20"/>
        </w:rPr>
        <w:t>.</w:t>
      </w:r>
    </w:p>
    <w:p w14:paraId="65DF706C"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Collaborated with different stakeholders from various business units to validate and approve compliance tests independently.</w:t>
      </w:r>
    </w:p>
    <w:p w14:paraId="3CABBF9B" w14:textId="54D4BC0C" w:rsidR="006B4597" w:rsidRPr="00381325" w:rsidRDefault="004D61F8" w:rsidP="00381325">
      <w:pPr>
        <w:pBdr>
          <w:top w:val="single" w:sz="4" w:space="1" w:color="000000"/>
          <w:left w:val="single" w:sz="4" w:space="4" w:color="000000"/>
          <w:bottom w:val="single" w:sz="4" w:space="1" w:color="000000"/>
          <w:right w:val="single" w:sz="4" w:space="0" w:color="000000"/>
        </w:pBdr>
        <w:ind w:right="173"/>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b/>
          <w:color w:val="000000"/>
          <w:sz w:val="20"/>
          <w:szCs w:val="20"/>
        </w:rPr>
        <w:t xml:space="preserve"> </w:t>
      </w:r>
      <w:r w:rsidR="00B11986" w:rsidRPr="00FC3456">
        <w:rPr>
          <w:rFonts w:ascii="Palatino Linotype" w:eastAsiaTheme="minorEastAsia" w:hAnsi="Palatino Linotype" w:cstheme="minorEastAsia"/>
          <w:b/>
          <w:color w:val="000000"/>
          <w:sz w:val="20"/>
          <w:szCs w:val="20"/>
        </w:rPr>
        <w:t>Environment</w:t>
      </w:r>
      <w:r w:rsidR="00B11986" w:rsidRPr="00FC3456">
        <w:rPr>
          <w:rFonts w:ascii="Palatino Linotype" w:eastAsiaTheme="minorEastAsia" w:hAnsi="Palatino Linotype" w:cstheme="minorEastAsia"/>
          <w:color w:val="000000"/>
          <w:sz w:val="20"/>
          <w:szCs w:val="20"/>
        </w:rPr>
        <w:t xml:space="preserve">: </w:t>
      </w:r>
      <w:r w:rsidR="005520D1" w:rsidRPr="00FC3456">
        <w:rPr>
          <w:rFonts w:ascii="Palatino Linotype" w:eastAsiaTheme="minorEastAsia" w:hAnsi="Palatino Linotype" w:cstheme="minorEastAsia"/>
          <w:color w:val="000000"/>
          <w:sz w:val="20"/>
          <w:szCs w:val="20"/>
        </w:rPr>
        <w:t xml:space="preserve"> </w:t>
      </w:r>
      <w:r w:rsidRPr="00FC3456">
        <w:rPr>
          <w:rFonts w:ascii="Palatino Linotype" w:hAnsi="Palatino Linotype"/>
          <w:sz w:val="20"/>
          <w:szCs w:val="20"/>
          <w:shd w:val="clear" w:color="auto" w:fill="FFFFFF"/>
        </w:rPr>
        <w:t xml:space="preserve">MS SQL Server 2012/ 2014/ </w:t>
      </w:r>
      <w:r w:rsidR="005329BA" w:rsidRPr="00FC3456">
        <w:rPr>
          <w:rFonts w:ascii="Palatino Linotype" w:hAnsi="Palatino Linotype"/>
          <w:sz w:val="20"/>
          <w:szCs w:val="20"/>
          <w:shd w:val="clear" w:color="auto" w:fill="FFFFFF"/>
        </w:rPr>
        <w:t>2017,</w:t>
      </w:r>
      <w:r w:rsidRPr="00FC3456">
        <w:rPr>
          <w:rFonts w:ascii="Palatino Linotype" w:hAnsi="Palatino Linotype"/>
          <w:sz w:val="20"/>
          <w:szCs w:val="20"/>
          <w:shd w:val="clear" w:color="auto" w:fill="FFFFFF"/>
        </w:rPr>
        <w:t xml:space="preserve"> Microsoft Management Studio, Microsoft Visual Studio, MS SQL Server Integration Services (SSIS) 2012/2008R2/2008, SQL Server Reporting Services (SSRS), Power BI, Tableau, T-SQL.</w:t>
      </w:r>
    </w:p>
    <w:p w14:paraId="7D78472D" w14:textId="67D03C76" w:rsidR="006B4597" w:rsidRPr="00FC3456" w:rsidRDefault="00787E45" w:rsidP="006B4597">
      <w:pPr>
        <w:jc w:val="both"/>
        <w:rPr>
          <w:rFonts w:ascii="Palatino Linotype" w:eastAsiaTheme="minorEastAsia" w:hAnsi="Palatino Linotype" w:cstheme="minorEastAsia"/>
          <w:b/>
          <w:bCs/>
          <w:color w:val="000000"/>
          <w:sz w:val="22"/>
          <w:szCs w:val="22"/>
        </w:rPr>
      </w:pPr>
      <w:r>
        <w:rPr>
          <w:rFonts w:ascii="Palatino Linotype" w:eastAsiaTheme="minorEastAsia" w:hAnsi="Palatino Linotype" w:cstheme="minorEastAsia"/>
          <w:b/>
          <w:bCs/>
          <w:color w:val="000000"/>
          <w:sz w:val="22"/>
          <w:szCs w:val="22"/>
        </w:rPr>
        <w:t>UHG</w:t>
      </w:r>
      <w:r w:rsidR="006B4597" w:rsidRPr="00FC3456">
        <w:rPr>
          <w:rFonts w:ascii="Palatino Linotype" w:eastAsiaTheme="minorEastAsia" w:hAnsi="Palatino Linotype" w:cstheme="minorEastAsia"/>
          <w:b/>
          <w:bCs/>
          <w:color w:val="000000"/>
          <w:sz w:val="22"/>
          <w:szCs w:val="22"/>
        </w:rPr>
        <w:t xml:space="preserve"> New York, NY Health Care Domain</w:t>
      </w:r>
      <w:r w:rsidR="006B4597" w:rsidRPr="00FC3456">
        <w:rPr>
          <w:rFonts w:ascii="Palatino Linotype" w:eastAsiaTheme="minorEastAsia" w:hAnsi="Palatino Linotype" w:cstheme="minorEastAsia"/>
          <w:b/>
          <w:bCs/>
          <w:color w:val="000000"/>
          <w:sz w:val="22"/>
          <w:szCs w:val="22"/>
        </w:rPr>
        <w:tab/>
        <w:t xml:space="preserve">                        </w:t>
      </w:r>
      <w:r w:rsidR="00FC3456">
        <w:rPr>
          <w:rFonts w:ascii="Palatino Linotype" w:eastAsiaTheme="minorEastAsia" w:hAnsi="Palatino Linotype" w:cstheme="minorEastAsia"/>
          <w:b/>
          <w:bCs/>
          <w:color w:val="000000"/>
          <w:sz w:val="22"/>
          <w:szCs w:val="22"/>
        </w:rPr>
        <w:t xml:space="preserve">               </w:t>
      </w:r>
      <w:r w:rsidR="00F76D23">
        <w:rPr>
          <w:rFonts w:ascii="Palatino Linotype" w:eastAsiaTheme="minorEastAsia" w:hAnsi="Palatino Linotype" w:cstheme="minorEastAsia"/>
          <w:b/>
          <w:bCs/>
          <w:color w:val="000000"/>
          <w:sz w:val="22"/>
          <w:szCs w:val="22"/>
        </w:rPr>
        <w:t xml:space="preserve">      (Jan 2020 – July 2021</w:t>
      </w:r>
      <w:r w:rsidR="006B4597" w:rsidRPr="00FC3456">
        <w:rPr>
          <w:rFonts w:ascii="Palatino Linotype" w:eastAsiaTheme="minorEastAsia" w:hAnsi="Palatino Linotype" w:cstheme="minorEastAsia"/>
          <w:b/>
          <w:bCs/>
          <w:color w:val="000000"/>
          <w:sz w:val="22"/>
          <w:szCs w:val="22"/>
        </w:rPr>
        <w:t>)</w:t>
      </w:r>
    </w:p>
    <w:p w14:paraId="18892164" w14:textId="2AEB0674" w:rsidR="006B4597" w:rsidRPr="00FC3456" w:rsidRDefault="006B4597">
      <w:pPr>
        <w:jc w:val="both"/>
        <w:rPr>
          <w:rFonts w:ascii="Palatino Linotype" w:eastAsiaTheme="minorEastAsia" w:hAnsi="Palatino Linotype" w:cstheme="minorEastAsia"/>
          <w:b/>
          <w:bCs/>
          <w:color w:val="000000"/>
          <w:sz w:val="22"/>
          <w:szCs w:val="22"/>
        </w:rPr>
      </w:pPr>
      <w:r w:rsidRPr="00FC3456">
        <w:rPr>
          <w:rFonts w:ascii="Palatino Linotype" w:eastAsiaTheme="minorEastAsia" w:hAnsi="Palatino Linotype" w:cstheme="minorEastAsia"/>
          <w:b/>
          <w:bCs/>
          <w:color w:val="000000"/>
          <w:sz w:val="22"/>
          <w:szCs w:val="22"/>
        </w:rPr>
        <w:t>ROLE: SQL Server Developer – Software Engineer II</w:t>
      </w:r>
    </w:p>
    <w:p w14:paraId="5D87C557" w14:textId="2E6FF7FB" w:rsidR="00A54C9A" w:rsidRPr="00FC3456" w:rsidRDefault="00B11986">
      <w:pPr>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Responsibilities:</w:t>
      </w:r>
    </w:p>
    <w:p w14:paraId="3CAA7BDD"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lastRenderedPageBreak/>
        <w:t>Analyzed company’s business practice and product performance to determine potential growth.</w:t>
      </w:r>
    </w:p>
    <w:p w14:paraId="735E9E48"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creating database objects - Tables, Indexes, Views, User defined functions, Parameterized Stored Procedures.</w:t>
      </w:r>
    </w:p>
    <w:p w14:paraId="0FEB1790"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many stored procedures for cleaning, manipulating and processing data between the databases.</w:t>
      </w:r>
    </w:p>
    <w:p w14:paraId="48F395E6" w14:textId="1FD2449D" w:rsidR="004D61F8"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Experienced in strategically implementing the indexes such as Clustered index, Non-clustered index, covering index appropriately on data structure to achieve faster data retrieval.</w:t>
      </w:r>
    </w:p>
    <w:p w14:paraId="4AEA2F81" w14:textId="77777777"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Generated MDX scripts for KPIs and calculated members based on business requirements in SSAS.</w:t>
      </w:r>
    </w:p>
    <w:p w14:paraId="152D4082" w14:textId="77777777"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Migrated and recreated existing Dimensions and Cubes using Star schema on 2012 Server to achieve the efficiency of SQL Server Analysis (SSAS)</w:t>
      </w:r>
    </w:p>
    <w:p w14:paraId="04106A23" w14:textId="77777777"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Implemented DAX (Data Analysis Expressions) functions for SSAS tabular models and Excel pivot tables.</w:t>
      </w:r>
    </w:p>
    <w:p w14:paraId="609F0B48" w14:textId="5ADA5954"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Configured and managed data sources, data source views, cubes, dimensions, mining structures, roles and creating hierarchies and implemented cell level security in cubes using SSAS.</w:t>
      </w:r>
    </w:p>
    <w:p w14:paraId="43CA874C" w14:textId="6C053BC1"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Extensively used SQL queries to translate data into valuable information for </w:t>
      </w:r>
      <w:r w:rsidR="00B12095" w:rsidRPr="00FC3456">
        <w:rPr>
          <w:rFonts w:ascii="Palatino Linotype" w:hAnsi="Palatino Linotype"/>
          <w:sz w:val="20"/>
          <w:szCs w:val="20"/>
        </w:rPr>
        <w:t>decision-making</w:t>
      </w:r>
      <w:r w:rsidRPr="00FC3456">
        <w:rPr>
          <w:rFonts w:ascii="Palatino Linotype" w:hAnsi="Palatino Linotype"/>
          <w:sz w:val="20"/>
          <w:szCs w:val="20"/>
        </w:rPr>
        <w:t>.</w:t>
      </w:r>
    </w:p>
    <w:p w14:paraId="4BB55A48"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Implemented advanced SQL queries using </w:t>
      </w:r>
      <w:r w:rsidRPr="00FC3456">
        <w:rPr>
          <w:rStyle w:val="Strong"/>
          <w:rFonts w:ascii="Palatino Linotype" w:hAnsi="Palatino Linotype"/>
          <w:color w:val="000000"/>
          <w:sz w:val="20"/>
          <w:szCs w:val="20"/>
        </w:rPr>
        <w:t>DML and DDL statements</w:t>
      </w:r>
      <w:r w:rsidRPr="00FC3456">
        <w:rPr>
          <w:rFonts w:ascii="Palatino Linotype" w:hAnsi="Palatino Linotype"/>
          <w:sz w:val="20"/>
          <w:szCs w:val="20"/>
        </w:rPr>
        <w:t> to extract large quantities of data from multiple data points on</w:t>
      </w:r>
      <w:r w:rsidRPr="00FC3456">
        <w:rPr>
          <w:rStyle w:val="Strong"/>
          <w:rFonts w:ascii="Palatino Linotype" w:hAnsi="Palatino Linotype"/>
          <w:color w:val="000000"/>
          <w:sz w:val="20"/>
          <w:szCs w:val="20"/>
        </w:rPr>
        <w:t> SQL Servers.</w:t>
      </w:r>
    </w:p>
    <w:p w14:paraId="075556AC"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Extracting the data from the different sources </w:t>
      </w:r>
      <w:r w:rsidRPr="00FC3456">
        <w:rPr>
          <w:rStyle w:val="Strong"/>
          <w:rFonts w:ascii="Palatino Linotype" w:hAnsi="Palatino Linotype"/>
          <w:color w:val="000000"/>
          <w:sz w:val="20"/>
          <w:szCs w:val="20"/>
        </w:rPr>
        <w:t>(CSV files, flat files, Excel files and MS SQL) </w:t>
      </w:r>
      <w:r w:rsidRPr="00FC3456">
        <w:rPr>
          <w:rFonts w:ascii="Palatino Linotype" w:hAnsi="Palatino Linotype"/>
          <w:sz w:val="20"/>
          <w:szCs w:val="20"/>
        </w:rPr>
        <w:t>and stored the data into the intermediate </w:t>
      </w:r>
      <w:r w:rsidRPr="00FC3456">
        <w:rPr>
          <w:rStyle w:val="Strong"/>
          <w:rFonts w:ascii="Palatino Linotype" w:hAnsi="Palatino Linotype"/>
          <w:color w:val="000000"/>
          <w:sz w:val="20"/>
          <w:szCs w:val="20"/>
        </w:rPr>
        <w:t>Staging Database using the SSIS ETL tool.</w:t>
      </w:r>
    </w:p>
    <w:p w14:paraId="6FEAC824"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highly complex SSIS packages using various Data transformations like conditional splitting, Lookup, For Each Loop, Error handling.</w:t>
      </w:r>
    </w:p>
    <w:p w14:paraId="1D0D0E1B"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Defined best practices for Tableau report development.</w:t>
      </w:r>
    </w:p>
    <w:p w14:paraId="18E2F38F"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Defined best practices for Tableau report development and effectively used data blending feature in </w:t>
      </w:r>
      <w:r w:rsidRPr="00FC3456">
        <w:rPr>
          <w:rStyle w:val="Strong"/>
          <w:rFonts w:ascii="Palatino Linotype" w:hAnsi="Palatino Linotype"/>
          <w:color w:val="000000"/>
          <w:sz w:val="20"/>
          <w:szCs w:val="20"/>
        </w:rPr>
        <w:t>tableau</w:t>
      </w:r>
      <w:r w:rsidRPr="00FC3456">
        <w:rPr>
          <w:rFonts w:ascii="Palatino Linotype" w:hAnsi="Palatino Linotype"/>
          <w:sz w:val="20"/>
          <w:szCs w:val="20"/>
        </w:rPr>
        <w:t>.</w:t>
      </w:r>
    </w:p>
    <w:p w14:paraId="55A66EF1"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SSIS packages to implement error/failure handling with row redirects.</w:t>
      </w:r>
    </w:p>
    <w:p w14:paraId="6CFB0404"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Cubes using </w:t>
      </w:r>
      <w:r w:rsidRPr="00FC3456">
        <w:rPr>
          <w:rStyle w:val="Strong"/>
          <w:rFonts w:ascii="Palatino Linotype" w:hAnsi="Palatino Linotype"/>
          <w:color w:val="000000"/>
          <w:sz w:val="20"/>
          <w:szCs w:val="20"/>
        </w:rPr>
        <w:t>SQL Analysis Services (SSAS</w:t>
      </w:r>
      <w:r w:rsidRPr="00FC3456">
        <w:rPr>
          <w:rFonts w:ascii="Palatino Linotype" w:hAnsi="Palatino Linotype"/>
          <w:sz w:val="20"/>
          <w:szCs w:val="20"/>
        </w:rPr>
        <w:t>) and Dimensions using cube wizard and Generated Named calculations and named queries.</w:t>
      </w:r>
    </w:p>
    <w:p w14:paraId="74D5FFF1"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Experience in Designing, Building the Dimensions, cubes with star schema, snowflakes schema using </w:t>
      </w:r>
      <w:r w:rsidRPr="00FC3456">
        <w:rPr>
          <w:rStyle w:val="Strong"/>
          <w:rFonts w:ascii="Palatino Linotype" w:hAnsi="Palatino Linotype"/>
          <w:color w:val="000000"/>
          <w:sz w:val="20"/>
          <w:szCs w:val="20"/>
        </w:rPr>
        <w:t>SQL Server Analysis Services (SSAS</w:t>
      </w:r>
      <w:r w:rsidRPr="00FC3456">
        <w:rPr>
          <w:rFonts w:ascii="Palatino Linotype" w:hAnsi="Palatino Linotype"/>
          <w:sz w:val="20"/>
          <w:szCs w:val="20"/>
        </w:rPr>
        <w:t>) for analyzing purpose.</w:t>
      </w:r>
    </w:p>
    <w:p w14:paraId="50C8AF5E"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partitions and designed aggregations in Cubes.</w:t>
      </w:r>
    </w:p>
    <w:p w14:paraId="3DFC9BDD"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Cube Partitioning, Refresh strategy and planning and Dimensional data modeling in </w:t>
      </w:r>
      <w:r w:rsidRPr="00FC3456">
        <w:rPr>
          <w:rStyle w:val="Strong"/>
          <w:rFonts w:ascii="Palatino Linotype" w:hAnsi="Palatino Linotype"/>
          <w:color w:val="000000"/>
          <w:sz w:val="20"/>
          <w:szCs w:val="20"/>
        </w:rPr>
        <w:t>Analysis Services (SSAS)</w:t>
      </w:r>
    </w:p>
    <w:p w14:paraId="1EF44AA6"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and implemented data models and reports in Power BI to help clients analyze data to identify market trends, competition and customer behavior.</w:t>
      </w:r>
    </w:p>
    <w:p w14:paraId="1CE08239"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custom calculated measures using DAX in </w:t>
      </w:r>
      <w:r w:rsidRPr="00FC3456">
        <w:rPr>
          <w:rStyle w:val="Strong"/>
          <w:rFonts w:ascii="Palatino Linotype" w:hAnsi="Palatino Linotype"/>
          <w:color w:val="000000"/>
          <w:sz w:val="20"/>
          <w:szCs w:val="20"/>
        </w:rPr>
        <w:t>Power BI</w:t>
      </w:r>
      <w:r w:rsidRPr="00FC3456">
        <w:rPr>
          <w:rFonts w:ascii="Palatino Linotype" w:hAnsi="Palatino Linotype"/>
          <w:sz w:val="20"/>
          <w:szCs w:val="20"/>
        </w:rPr>
        <w:t> to compare the company’s industry wide.</w:t>
      </w:r>
    </w:p>
    <w:p w14:paraId="6BF075DC"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different visualization </w:t>
      </w:r>
      <w:r w:rsidRPr="00FC3456">
        <w:rPr>
          <w:rStyle w:val="Strong"/>
          <w:rFonts w:ascii="Palatino Linotype" w:hAnsi="Palatino Linotype"/>
          <w:color w:val="000000"/>
          <w:sz w:val="20"/>
          <w:szCs w:val="20"/>
        </w:rPr>
        <w:t>(Stacked bar Chart, Clustered bar Chart, Scatter Chart, Pie Chart, </w:t>
      </w:r>
      <w:r w:rsidRPr="00FC3456">
        <w:rPr>
          <w:rFonts w:ascii="Palatino Linotype" w:hAnsi="Palatino Linotype"/>
          <w:sz w:val="20"/>
          <w:szCs w:val="20"/>
        </w:rPr>
        <w:t>Donut Chart, Line &amp; Clustered Column Chart, Map, Slicer, Time Brush etc.) in Power BI according to the requirements.</w:t>
      </w:r>
    </w:p>
    <w:p w14:paraId="02E658C2"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w:t>
      </w:r>
      <w:r w:rsidRPr="00FC3456">
        <w:rPr>
          <w:rStyle w:val="Strong"/>
          <w:rFonts w:ascii="Palatino Linotype" w:hAnsi="Palatino Linotype"/>
          <w:color w:val="000000"/>
          <w:sz w:val="20"/>
          <w:szCs w:val="20"/>
        </w:rPr>
        <w:t>dashboards</w:t>
      </w:r>
      <w:r w:rsidRPr="00FC3456">
        <w:rPr>
          <w:rFonts w:ascii="Palatino Linotype" w:hAnsi="Palatino Linotype"/>
          <w:sz w:val="20"/>
          <w:szCs w:val="20"/>
        </w:rPr>
        <w:t> including various charts- bar charts, pie charts, scatter charts, bubble charts and shape maps.</w:t>
      </w:r>
    </w:p>
    <w:p w14:paraId="59E7CA3D"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Page Level Filters, Report Level Filters, Visual Level Filters in Power BI according to the requirements.</w:t>
      </w:r>
    </w:p>
    <w:p w14:paraId="2C46761B"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reporting of KPI and gauges for some parameters to keep track of close competitors in the industry.</w:t>
      </w:r>
    </w:p>
    <w:p w14:paraId="262DC287"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Provided in-depth market research reports for qualitative and quantitative methods.</w:t>
      </w:r>
    </w:p>
    <w:p w14:paraId="448C6AEB"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Provided SWOT analysis on financial data using </w:t>
      </w:r>
      <w:r w:rsidRPr="00FC3456">
        <w:rPr>
          <w:rStyle w:val="Strong"/>
          <w:rFonts w:ascii="Palatino Linotype" w:hAnsi="Palatino Linotype"/>
          <w:color w:val="000000"/>
          <w:sz w:val="20"/>
          <w:szCs w:val="20"/>
        </w:rPr>
        <w:t>Power BI charts</w:t>
      </w:r>
      <w:r w:rsidRPr="00FC3456">
        <w:rPr>
          <w:rFonts w:ascii="Palatino Linotype" w:hAnsi="Palatino Linotype"/>
          <w:sz w:val="20"/>
          <w:szCs w:val="20"/>
        </w:rPr>
        <w:t>.</w:t>
      </w:r>
    </w:p>
    <w:p w14:paraId="59EE83D9"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Recommended new services based on data driven analysis.</w:t>
      </w:r>
    </w:p>
    <w:p w14:paraId="13277C17" w14:textId="3DFC5AAC" w:rsidR="00B54314" w:rsidRPr="00381325" w:rsidRDefault="004D61F8" w:rsidP="00381325">
      <w:pPr>
        <w:pBdr>
          <w:top w:val="single" w:sz="4" w:space="1" w:color="000000"/>
          <w:left w:val="single" w:sz="4" w:space="4" w:color="000000"/>
          <w:bottom w:val="single" w:sz="4" w:space="1" w:color="000000"/>
          <w:right w:val="single" w:sz="4" w:space="4" w:color="000000"/>
        </w:pBdr>
        <w:ind w:left="90"/>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b/>
          <w:color w:val="000000"/>
          <w:sz w:val="20"/>
          <w:szCs w:val="20"/>
        </w:rPr>
        <w:t xml:space="preserve"> </w:t>
      </w:r>
      <w:r w:rsidR="00B11986" w:rsidRPr="00FC3456">
        <w:rPr>
          <w:rFonts w:ascii="Palatino Linotype" w:eastAsiaTheme="minorEastAsia" w:hAnsi="Palatino Linotype" w:cstheme="minorEastAsia"/>
          <w:b/>
          <w:color w:val="000000"/>
          <w:sz w:val="20"/>
          <w:szCs w:val="20"/>
        </w:rPr>
        <w:t>Environment:</w:t>
      </w:r>
      <w:r w:rsidR="00B11986" w:rsidRPr="00FC3456">
        <w:rPr>
          <w:rFonts w:ascii="Palatino Linotype" w:eastAsiaTheme="minorEastAsia" w:hAnsi="Palatino Linotype" w:cstheme="minorEastAsia"/>
          <w:color w:val="000000"/>
          <w:sz w:val="20"/>
          <w:szCs w:val="20"/>
        </w:rPr>
        <w:t xml:space="preserve"> </w:t>
      </w:r>
      <w:r w:rsidRPr="00FC3456">
        <w:rPr>
          <w:rFonts w:ascii="Palatino Linotype" w:hAnsi="Palatino Linotype"/>
          <w:sz w:val="20"/>
          <w:szCs w:val="20"/>
          <w:shd w:val="clear" w:color="auto" w:fill="FFFFFF"/>
        </w:rPr>
        <w:t xml:space="preserve">MS SQL Server 2012/ 2014/ </w:t>
      </w:r>
      <w:r w:rsidR="005329BA" w:rsidRPr="00FC3456">
        <w:rPr>
          <w:rFonts w:ascii="Palatino Linotype" w:hAnsi="Palatino Linotype"/>
          <w:sz w:val="20"/>
          <w:szCs w:val="20"/>
          <w:shd w:val="clear" w:color="auto" w:fill="FFFFFF"/>
        </w:rPr>
        <w:t>2016,</w:t>
      </w:r>
      <w:r w:rsidRPr="00FC3456">
        <w:rPr>
          <w:rFonts w:ascii="Palatino Linotype" w:hAnsi="Palatino Linotype"/>
          <w:sz w:val="20"/>
          <w:szCs w:val="20"/>
          <w:shd w:val="clear" w:color="auto" w:fill="FFFFFF"/>
        </w:rPr>
        <w:t xml:space="preserve"> Microsoft Management Studio, Microsoft Visual Studio</w:t>
      </w:r>
      <w:r w:rsidRPr="00FC3456">
        <w:rPr>
          <w:rStyle w:val="Strong"/>
          <w:rFonts w:ascii="Palatino Linotype" w:hAnsi="Palatino Linotype"/>
          <w:color w:val="000000"/>
          <w:sz w:val="20"/>
          <w:szCs w:val="20"/>
          <w:shd w:val="clear" w:color="auto" w:fill="FFFFFF"/>
        </w:rPr>
        <w:t>,</w:t>
      </w:r>
      <w:r w:rsidRPr="00FC3456">
        <w:rPr>
          <w:rFonts w:ascii="Palatino Linotype" w:hAnsi="Palatino Linotype"/>
          <w:sz w:val="20"/>
          <w:szCs w:val="20"/>
          <w:shd w:val="clear" w:color="auto" w:fill="FFFFFF"/>
        </w:rPr>
        <w:t> Power BI, Power Pivot, Tableau, DAX.</w:t>
      </w:r>
    </w:p>
    <w:p w14:paraId="5AABAE87" w14:textId="0BB3E72B" w:rsidR="006B4597" w:rsidRPr="00FC3456" w:rsidRDefault="00687E96" w:rsidP="006B459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2"/>
          <w:szCs w:val="22"/>
        </w:rPr>
      </w:pPr>
      <w:r w:rsidRPr="00687E96">
        <w:rPr>
          <w:rFonts w:ascii="Palatino Linotype" w:hAnsi="Palatino Linotype"/>
          <w:b/>
          <w:sz w:val="20"/>
          <w:szCs w:val="20"/>
        </w:rPr>
        <w:t>Ameriprise Financial</w:t>
      </w:r>
      <w:r w:rsidR="006B4597" w:rsidRPr="00687E96">
        <w:rPr>
          <w:rFonts w:ascii="Palatino Linotype" w:hAnsi="Palatino Linotype"/>
          <w:b/>
          <w:sz w:val="20"/>
          <w:szCs w:val="20"/>
        </w:rPr>
        <w:t>.</w:t>
      </w:r>
      <w:r w:rsidR="006B4597" w:rsidRPr="00FC3456">
        <w:rPr>
          <w:rFonts w:ascii="Palatino Linotype" w:eastAsiaTheme="minorEastAsia" w:hAnsi="Palatino Linotype" w:cstheme="minorEastAsia"/>
          <w:b/>
          <w:color w:val="000000"/>
          <w:sz w:val="22"/>
          <w:szCs w:val="22"/>
        </w:rPr>
        <w:t xml:space="preserve"> New York, NY Finance Domain </w:t>
      </w:r>
      <w:r w:rsidR="006B4597" w:rsidRPr="00FC3456">
        <w:rPr>
          <w:rFonts w:ascii="Palatino Linotype" w:eastAsiaTheme="minorEastAsia" w:hAnsi="Palatino Linotype" w:cstheme="minorEastAsia"/>
          <w:b/>
          <w:color w:val="000000"/>
          <w:sz w:val="22"/>
          <w:szCs w:val="22"/>
        </w:rPr>
        <w:tab/>
        <w:t xml:space="preserve">                       </w:t>
      </w:r>
      <w:r w:rsidR="00FC3456">
        <w:rPr>
          <w:rFonts w:ascii="Palatino Linotype" w:eastAsiaTheme="minorEastAsia" w:hAnsi="Palatino Linotype" w:cstheme="minorEastAsia"/>
          <w:b/>
          <w:color w:val="000000"/>
          <w:sz w:val="22"/>
          <w:szCs w:val="22"/>
        </w:rPr>
        <w:t xml:space="preserve">                               </w:t>
      </w:r>
      <w:r w:rsidR="00475205">
        <w:rPr>
          <w:rFonts w:ascii="Palatino Linotype" w:eastAsiaTheme="minorEastAsia" w:hAnsi="Palatino Linotype" w:cstheme="minorEastAsia"/>
          <w:b/>
          <w:color w:val="000000"/>
          <w:sz w:val="22"/>
          <w:szCs w:val="22"/>
        </w:rPr>
        <w:t xml:space="preserve">     (Nov</w:t>
      </w:r>
      <w:r w:rsidR="00F94DDE">
        <w:rPr>
          <w:rFonts w:ascii="Palatino Linotype" w:eastAsiaTheme="minorEastAsia" w:hAnsi="Palatino Linotype" w:cstheme="minorEastAsia"/>
          <w:b/>
          <w:color w:val="000000"/>
          <w:sz w:val="22"/>
          <w:szCs w:val="22"/>
        </w:rPr>
        <w:t xml:space="preserve"> </w:t>
      </w:r>
      <w:r w:rsidR="00F76D23">
        <w:rPr>
          <w:rFonts w:ascii="Palatino Linotype" w:eastAsiaTheme="minorEastAsia" w:hAnsi="Palatino Linotype" w:cstheme="minorEastAsia"/>
          <w:b/>
          <w:color w:val="000000"/>
          <w:sz w:val="22"/>
          <w:szCs w:val="22"/>
        </w:rPr>
        <w:t>2018- Dec 2020</w:t>
      </w:r>
      <w:r w:rsidR="006B4597" w:rsidRPr="00FC3456">
        <w:rPr>
          <w:rFonts w:ascii="Palatino Linotype" w:eastAsiaTheme="minorEastAsia" w:hAnsi="Palatino Linotype" w:cstheme="minorEastAsia"/>
          <w:b/>
          <w:color w:val="000000"/>
          <w:sz w:val="22"/>
          <w:szCs w:val="22"/>
        </w:rPr>
        <w:t>)</w:t>
      </w:r>
    </w:p>
    <w:p w14:paraId="20AC41F4" w14:textId="075347D0" w:rsidR="006B4597" w:rsidRPr="00FC3456" w:rsidRDefault="006B4597" w:rsidP="006B459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ROLE: SQL Developer – Systems Engineer II</w:t>
      </w:r>
    </w:p>
    <w:p w14:paraId="4C48C124" w14:textId="1EB14EC4" w:rsidR="006610C7" w:rsidRPr="00FC3456" w:rsidRDefault="00B11986" w:rsidP="006610C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lastRenderedPageBreak/>
        <w:t>Responsibilities:</w:t>
      </w:r>
    </w:p>
    <w:p w14:paraId="1E26522E"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Experience in using </w:t>
      </w:r>
      <w:r w:rsidRPr="00FC3456">
        <w:rPr>
          <w:rStyle w:val="Strong"/>
          <w:rFonts w:ascii="Palatino Linotype" w:hAnsi="Palatino Linotype"/>
          <w:color w:val="000000"/>
          <w:sz w:val="20"/>
          <w:szCs w:val="20"/>
        </w:rPr>
        <w:t>SQL Server</w:t>
      </w:r>
      <w:r w:rsidRPr="00FC3456">
        <w:rPr>
          <w:rFonts w:ascii="Palatino Linotype" w:hAnsi="Palatino Linotype"/>
          <w:sz w:val="20"/>
          <w:szCs w:val="20"/>
        </w:rPr>
        <w:t> tools like </w:t>
      </w:r>
      <w:r w:rsidRPr="00FC3456">
        <w:rPr>
          <w:rStyle w:val="Strong"/>
          <w:rFonts w:ascii="Palatino Linotype" w:hAnsi="Palatino Linotype"/>
          <w:color w:val="000000"/>
          <w:sz w:val="20"/>
          <w:szCs w:val="20"/>
        </w:rPr>
        <w:t>SQL Server Management Studio, SQL Server Data Tools, and SQL Server Visual Studio</w:t>
      </w:r>
      <w:r w:rsidRPr="00FC3456">
        <w:rPr>
          <w:rFonts w:ascii="Palatino Linotype" w:hAnsi="Palatino Linotype"/>
          <w:sz w:val="20"/>
          <w:szCs w:val="20"/>
        </w:rPr>
        <w:t>.</w:t>
      </w:r>
    </w:p>
    <w:p w14:paraId="3F2B68D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used </w:t>
      </w:r>
      <w:r w:rsidRPr="00FC3456">
        <w:rPr>
          <w:rStyle w:val="Strong"/>
          <w:rFonts w:ascii="Palatino Linotype" w:hAnsi="Palatino Linotype"/>
          <w:color w:val="000000"/>
          <w:sz w:val="20"/>
          <w:szCs w:val="20"/>
        </w:rPr>
        <w:t>T-SQL</w:t>
      </w:r>
      <w:r w:rsidRPr="00FC3456">
        <w:rPr>
          <w:rFonts w:ascii="Palatino Linotype" w:hAnsi="Palatino Linotype"/>
          <w:sz w:val="20"/>
          <w:szCs w:val="20"/>
        </w:rPr>
        <w:t> in constructing User Functions, Views, CTE’s Indexes, User Profiles, Relational Database Models, Data Dictionaries, and Data Integrity.</w:t>
      </w:r>
    </w:p>
    <w:p w14:paraId="7F627199"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 DDL and DML for writing triggers, stored procedures, and data manipulation</w:t>
      </w:r>
    </w:p>
    <w:p w14:paraId="7EACE4D4"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Used Joins, correlated and non-correlated sub-queries for complex business queries involving multiple tables &amp; calculations from different databases.</w:t>
      </w:r>
    </w:p>
    <w:p w14:paraId="49D388BC"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Error handling using Try-Catch Block.</w:t>
      </w:r>
    </w:p>
    <w:p w14:paraId="5331678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w:t>
      </w:r>
      <w:r w:rsidRPr="00FC3456">
        <w:rPr>
          <w:rStyle w:val="Strong"/>
          <w:rFonts w:ascii="Palatino Linotype" w:hAnsi="Palatino Linotype"/>
          <w:color w:val="000000"/>
          <w:sz w:val="20"/>
          <w:szCs w:val="20"/>
        </w:rPr>
        <w:t>SSIS Packages</w:t>
      </w:r>
      <w:r w:rsidRPr="00FC3456">
        <w:rPr>
          <w:rFonts w:ascii="Palatino Linotype" w:hAnsi="Palatino Linotype"/>
          <w:sz w:val="20"/>
          <w:szCs w:val="20"/>
        </w:rPr>
        <w:t> to transfer data from various sources like </w:t>
      </w:r>
      <w:r w:rsidRPr="00FC3456">
        <w:rPr>
          <w:rStyle w:val="Strong"/>
          <w:rFonts w:ascii="Palatino Linotype" w:hAnsi="Palatino Linotype"/>
          <w:color w:val="000000"/>
          <w:sz w:val="20"/>
          <w:szCs w:val="20"/>
        </w:rPr>
        <w:t>Text Files, XML Files, Excel, Flat files </w:t>
      </w:r>
      <w:r w:rsidRPr="00FC3456">
        <w:rPr>
          <w:rFonts w:ascii="Palatino Linotype" w:hAnsi="Palatino Linotype"/>
          <w:sz w:val="20"/>
          <w:szCs w:val="20"/>
        </w:rPr>
        <w:t>to </w:t>
      </w:r>
      <w:r w:rsidRPr="00FC3456">
        <w:rPr>
          <w:rStyle w:val="Strong"/>
          <w:rFonts w:ascii="Palatino Linotype" w:hAnsi="Palatino Linotype"/>
          <w:color w:val="000000"/>
          <w:sz w:val="20"/>
          <w:szCs w:val="20"/>
        </w:rPr>
        <w:t>SQL Server.</w:t>
      </w:r>
    </w:p>
    <w:p w14:paraId="295E11C5"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used SSIS transformations such as Lookup, Derived column, Data conversion, Aggregate, Conditional split, SQL task, Script task and Send Mail task etc.</w:t>
      </w:r>
    </w:p>
    <w:p w14:paraId="18DC76F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the SSIS packages with error handling.</w:t>
      </w:r>
    </w:p>
    <w:p w14:paraId="5CCD2870"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Analyzing and designing reports and reporting solutions according to the specifications given.</w:t>
      </w:r>
    </w:p>
    <w:p w14:paraId="459545CD"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Meet deadlines while meeting the reporting needs of the business users and project owners.</w:t>
      </w:r>
    </w:p>
    <w:p w14:paraId="0AA39FA5"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dynamic </w:t>
      </w:r>
      <w:r w:rsidRPr="00FC3456">
        <w:rPr>
          <w:rStyle w:val="Strong"/>
          <w:rFonts w:ascii="Palatino Linotype" w:hAnsi="Palatino Linotype"/>
          <w:color w:val="000000"/>
          <w:sz w:val="20"/>
          <w:szCs w:val="20"/>
        </w:rPr>
        <w:t>SSIS Packages</w:t>
      </w:r>
      <w:r w:rsidRPr="00FC3456">
        <w:rPr>
          <w:rFonts w:ascii="Palatino Linotype" w:hAnsi="Palatino Linotype"/>
          <w:sz w:val="20"/>
          <w:szCs w:val="20"/>
        </w:rPr>
        <w:t> to transfer data crossing different platforms, validate data during transferring, and archived data files for different DBMS.</w:t>
      </w:r>
    </w:p>
    <w:p w14:paraId="42302C12"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SSAS Tabular cubes and loaded dimensions and facts. Defined attribute properties in a Parent Child Dimensions.</w:t>
      </w:r>
    </w:p>
    <w:p w14:paraId="4D17920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Build the Dimensions, cubes with star schema using SQL Server Analysis Services (SSAS).</w:t>
      </w:r>
    </w:p>
    <w:p w14:paraId="1C4A923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 SSAS Cubes storage and partitions, and Aggregations, calculation of queries with MDX, Data Mining Models, developing reports using MDX and SQL.</w:t>
      </w:r>
    </w:p>
    <w:p w14:paraId="73D899ED"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Using SQL Server </w:t>
      </w:r>
      <w:r w:rsidRPr="00FC3456">
        <w:rPr>
          <w:rStyle w:val="Strong"/>
          <w:rFonts w:ascii="Palatino Linotype" w:hAnsi="Palatino Linotype"/>
          <w:color w:val="000000"/>
          <w:sz w:val="20"/>
          <w:szCs w:val="20"/>
        </w:rPr>
        <w:t>Reporting Services (SSRS)</w:t>
      </w:r>
      <w:r w:rsidRPr="00FC3456">
        <w:rPr>
          <w:rFonts w:ascii="Palatino Linotype" w:hAnsi="Palatino Linotype"/>
          <w:sz w:val="20"/>
          <w:szCs w:val="20"/>
        </w:rPr>
        <w:t> delivering enterprise, Web-enabled reporting to create reports that draw content from a variety of data sources.</w:t>
      </w:r>
    </w:p>
    <w:p w14:paraId="579617A7"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Creating Ad Hoc and Parameterized Reports using SQL server Reporting services.</w:t>
      </w:r>
    </w:p>
    <w:p w14:paraId="34163391"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Experience in creating Tablix Reports, Matrix Reports, Parameterized Reports, Sub-reports using </w:t>
      </w:r>
      <w:r w:rsidRPr="00FC3456">
        <w:rPr>
          <w:rStyle w:val="Strong"/>
          <w:rFonts w:ascii="Palatino Linotype" w:hAnsi="Palatino Linotype"/>
          <w:color w:val="000000"/>
          <w:sz w:val="20"/>
          <w:szCs w:val="20"/>
        </w:rPr>
        <w:t>SQL Server Reporting Services.</w:t>
      </w:r>
    </w:p>
    <w:p w14:paraId="52C5099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Generated Sub-Reports, drilldown reports, Drill through reports and Parameterized reports using SSRS.</w:t>
      </w:r>
    </w:p>
    <w:p w14:paraId="6C0E6788"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Representation for various categories and regions based on business needs using SQL Server Reporting services (</w:t>
      </w:r>
      <w:r w:rsidRPr="00FC3456">
        <w:rPr>
          <w:rStyle w:val="Strong"/>
          <w:rFonts w:ascii="Palatino Linotype" w:hAnsi="Palatino Linotype"/>
          <w:color w:val="000000"/>
          <w:sz w:val="20"/>
          <w:szCs w:val="20"/>
        </w:rPr>
        <w:t>SSRS).</w:t>
      </w:r>
    </w:p>
    <w:p w14:paraId="7FA6BFA4"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Reports were created according to the report specifications and make sure to submit the work assignment before the due time.</w:t>
      </w:r>
    </w:p>
    <w:p w14:paraId="3B1304DE"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Scheduling the </w:t>
      </w:r>
      <w:r w:rsidRPr="00FC3456">
        <w:rPr>
          <w:rStyle w:val="Strong"/>
          <w:rFonts w:ascii="Palatino Linotype" w:hAnsi="Palatino Linotype"/>
          <w:color w:val="000000"/>
          <w:sz w:val="20"/>
          <w:szCs w:val="20"/>
        </w:rPr>
        <w:t>jobs</w:t>
      </w:r>
      <w:r w:rsidRPr="00FC3456">
        <w:rPr>
          <w:rFonts w:ascii="Palatino Linotype" w:hAnsi="Palatino Linotype"/>
          <w:sz w:val="20"/>
          <w:szCs w:val="20"/>
        </w:rPr>
        <w:t> for monthly reports and yearly reports</w:t>
      </w:r>
    </w:p>
    <w:p w14:paraId="63AE9017"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Played a major role in production support and maintenance of SSIS jobs.</w:t>
      </w:r>
    </w:p>
    <w:p w14:paraId="3ADA9B39"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Packages, Jobs and Sending Alerts using </w:t>
      </w:r>
      <w:r w:rsidRPr="00FC3456">
        <w:rPr>
          <w:rStyle w:val="Strong"/>
          <w:rFonts w:ascii="Palatino Linotype" w:hAnsi="Palatino Linotype"/>
          <w:color w:val="000000"/>
          <w:sz w:val="20"/>
          <w:szCs w:val="20"/>
        </w:rPr>
        <w:t>SQL Mail, database Backup, Recovery and Disaster Recovery procedures</w:t>
      </w:r>
      <w:r w:rsidRPr="00FC3456">
        <w:rPr>
          <w:rFonts w:ascii="Palatino Linotype" w:hAnsi="Palatino Linotype"/>
          <w:sz w:val="20"/>
          <w:szCs w:val="20"/>
        </w:rPr>
        <w:t>. Planned the complete Back-up of various Databases for Disaster recovery scenarios.</w:t>
      </w:r>
    </w:p>
    <w:p w14:paraId="79900353" w14:textId="004E4DAF" w:rsidR="006B4597" w:rsidRPr="00381325" w:rsidRDefault="004D61F8" w:rsidP="00381325">
      <w:pPr>
        <w:pBdr>
          <w:top w:val="single" w:sz="4" w:space="1" w:color="000000"/>
          <w:left w:val="single" w:sz="4" w:space="4" w:color="000000"/>
          <w:bottom w:val="single" w:sz="4" w:space="1" w:color="000000"/>
          <w:right w:val="single" w:sz="4" w:space="4" w:color="000000"/>
        </w:pBdr>
        <w:jc w:val="both"/>
        <w:rPr>
          <w:rFonts w:ascii="Palatino Linotype" w:hAnsi="Palatino Linotype"/>
          <w:bCs/>
          <w:sz w:val="20"/>
          <w:szCs w:val="20"/>
        </w:rPr>
      </w:pPr>
      <w:r w:rsidRPr="00FC3456">
        <w:rPr>
          <w:rFonts w:ascii="Palatino Linotype" w:eastAsiaTheme="minorEastAsia" w:hAnsi="Palatino Linotype" w:cstheme="minorEastAsia"/>
          <w:b/>
          <w:color w:val="000000"/>
          <w:sz w:val="20"/>
          <w:szCs w:val="20"/>
        </w:rPr>
        <w:t xml:space="preserve"> </w:t>
      </w:r>
      <w:r w:rsidR="00B11986" w:rsidRPr="00FC3456">
        <w:rPr>
          <w:rFonts w:ascii="Palatino Linotype" w:eastAsiaTheme="minorEastAsia" w:hAnsi="Palatino Linotype" w:cstheme="minorEastAsia"/>
          <w:b/>
          <w:color w:val="000000"/>
          <w:sz w:val="20"/>
          <w:szCs w:val="20"/>
        </w:rPr>
        <w:t xml:space="preserve">Environment: </w:t>
      </w:r>
      <w:r w:rsidR="00587E92" w:rsidRPr="00FC3456">
        <w:rPr>
          <w:rFonts w:ascii="Palatino Linotype" w:hAnsi="Palatino Linotype"/>
          <w:sz w:val="20"/>
          <w:szCs w:val="20"/>
          <w:shd w:val="clear" w:color="auto" w:fill="FFFFFF"/>
        </w:rPr>
        <w:t>MS SQL Server 2008/2012, Micro Soft Visual Studio, SQL Server Integration Services (SSIS), SQL Server Reporting Services (SSRS)</w:t>
      </w:r>
      <w:r w:rsidR="00587E92" w:rsidRPr="00FC3456">
        <w:rPr>
          <w:rStyle w:val="Strong"/>
          <w:rFonts w:ascii="Palatino Linotype" w:hAnsi="Palatino Linotype"/>
          <w:color w:val="000000"/>
          <w:sz w:val="20"/>
          <w:szCs w:val="20"/>
          <w:shd w:val="clear" w:color="auto" w:fill="FFFFFF"/>
        </w:rPr>
        <w:t>.</w:t>
      </w:r>
    </w:p>
    <w:p w14:paraId="4208D944" w14:textId="598CEF8B" w:rsidR="006B4597" w:rsidRPr="00FC3456" w:rsidRDefault="006B4597" w:rsidP="006B4597">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UniCredit S.p.A, New York, NY Banking Domain</w:t>
      </w:r>
      <w:r w:rsidRPr="00FC3456">
        <w:rPr>
          <w:rFonts w:ascii="Palatino Linotype" w:eastAsiaTheme="minorEastAsia" w:hAnsi="Palatino Linotype" w:cstheme="minorEastAsia"/>
          <w:b/>
          <w:color w:val="000000"/>
          <w:sz w:val="22"/>
          <w:szCs w:val="22"/>
        </w:rPr>
        <w:tab/>
        <w:t xml:space="preserve">                                       </w:t>
      </w:r>
      <w:r w:rsidR="00FC3456">
        <w:rPr>
          <w:rFonts w:ascii="Palatino Linotype" w:eastAsiaTheme="minorEastAsia" w:hAnsi="Palatino Linotype" w:cstheme="minorEastAsia"/>
          <w:b/>
          <w:color w:val="000000"/>
          <w:sz w:val="22"/>
          <w:szCs w:val="22"/>
        </w:rPr>
        <w:t xml:space="preserve">            </w:t>
      </w:r>
      <w:r w:rsidR="00475205">
        <w:rPr>
          <w:rFonts w:ascii="Palatino Linotype" w:eastAsiaTheme="minorEastAsia" w:hAnsi="Palatino Linotype" w:cstheme="minorEastAsia"/>
          <w:b/>
          <w:color w:val="000000"/>
          <w:sz w:val="22"/>
          <w:szCs w:val="22"/>
        </w:rPr>
        <w:t xml:space="preserve">   (April</w:t>
      </w:r>
      <w:r w:rsidR="00F76D23">
        <w:rPr>
          <w:rFonts w:ascii="Palatino Linotype" w:eastAsiaTheme="minorEastAsia" w:hAnsi="Palatino Linotype" w:cstheme="minorEastAsia"/>
          <w:b/>
          <w:color w:val="000000"/>
          <w:sz w:val="22"/>
          <w:szCs w:val="22"/>
        </w:rPr>
        <w:t xml:space="preserve"> 2016</w:t>
      </w:r>
      <w:r w:rsidR="00A268B7">
        <w:rPr>
          <w:rFonts w:ascii="Palatino Linotype" w:eastAsiaTheme="minorEastAsia" w:hAnsi="Palatino Linotype" w:cstheme="minorEastAsia"/>
          <w:b/>
          <w:color w:val="000000"/>
          <w:sz w:val="22"/>
          <w:szCs w:val="22"/>
        </w:rPr>
        <w:t>- Oct 2018</w:t>
      </w:r>
      <w:r w:rsidRPr="00FC3456">
        <w:rPr>
          <w:rFonts w:ascii="Palatino Linotype" w:eastAsiaTheme="minorEastAsia" w:hAnsi="Palatino Linotype" w:cstheme="minorEastAsia"/>
          <w:b/>
          <w:color w:val="000000"/>
          <w:sz w:val="22"/>
          <w:szCs w:val="22"/>
        </w:rPr>
        <w:t>)</w:t>
      </w:r>
    </w:p>
    <w:p w14:paraId="69D2A11C" w14:textId="2E576670" w:rsidR="006B4597" w:rsidRPr="00FC3456" w:rsidRDefault="006B4597">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ROLE: SQL Developer – Systems Engineer I</w:t>
      </w:r>
    </w:p>
    <w:p w14:paraId="44204A03" w14:textId="45D725D1" w:rsidR="00A54C9A" w:rsidRPr="00FC3456" w:rsidRDefault="00B11986">
      <w:pPr>
        <w:jc w:val="both"/>
        <w:rPr>
          <w:rFonts w:ascii="Palatino Linotype" w:hAnsi="Palatino Linotype" w:cs="Arial"/>
          <w:color w:val="000000" w:themeColor="text1"/>
          <w:sz w:val="20"/>
          <w:szCs w:val="20"/>
          <w:shd w:val="clear" w:color="auto" w:fill="FFFFFF"/>
        </w:rPr>
      </w:pPr>
      <w:r w:rsidRPr="00FC3456">
        <w:rPr>
          <w:rFonts w:ascii="Palatino Linotype" w:eastAsiaTheme="minorEastAsia" w:hAnsi="Palatino Linotype" w:cstheme="minorEastAsia"/>
          <w:b/>
          <w:color w:val="000000"/>
          <w:sz w:val="20"/>
          <w:szCs w:val="20"/>
        </w:rPr>
        <w:t>Responsibilities:</w:t>
      </w:r>
    </w:p>
    <w:p w14:paraId="25C43BD2"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Developed Database Triggers to enforce Data integrity and additional Referential Integrity.</w:t>
      </w:r>
    </w:p>
    <w:p w14:paraId="74379BE3"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designing Flow charts, office layout for the business users and professionals using </w:t>
      </w:r>
      <w:r w:rsidRPr="00FC3456">
        <w:rPr>
          <w:rStyle w:val="Strong"/>
          <w:rFonts w:ascii="Palatino Linotype" w:hAnsi="Palatino Linotype"/>
          <w:color w:val="000000"/>
          <w:sz w:val="20"/>
          <w:szCs w:val="20"/>
        </w:rPr>
        <w:t>VISIO</w:t>
      </w:r>
      <w:r w:rsidRPr="00FC3456">
        <w:rPr>
          <w:rFonts w:ascii="Palatino Linotype" w:hAnsi="Palatino Linotype"/>
          <w:sz w:val="20"/>
          <w:szCs w:val="20"/>
        </w:rPr>
        <w:t>.</w:t>
      </w:r>
    </w:p>
    <w:p w14:paraId="146440F0"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w:t>
      </w:r>
      <w:r w:rsidRPr="00FC3456">
        <w:rPr>
          <w:rStyle w:val="Strong"/>
          <w:rFonts w:ascii="Palatino Linotype" w:hAnsi="Palatino Linotype"/>
          <w:color w:val="000000"/>
          <w:sz w:val="20"/>
          <w:szCs w:val="20"/>
        </w:rPr>
        <w:t>SQL</w:t>
      </w:r>
      <w:r w:rsidRPr="00FC3456">
        <w:rPr>
          <w:rFonts w:ascii="Palatino Linotype" w:hAnsi="Palatino Linotype"/>
          <w:sz w:val="20"/>
          <w:szCs w:val="20"/>
        </w:rPr>
        <w:t> reports, data extraction and data loading scripts for different databases and schemas.</w:t>
      </w:r>
    </w:p>
    <w:p w14:paraId="651BF933" w14:textId="360F833B"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lastRenderedPageBreak/>
        <w:t>Developed </w:t>
      </w:r>
      <w:r w:rsidRPr="00FC3456">
        <w:rPr>
          <w:rStyle w:val="Strong"/>
          <w:rFonts w:ascii="Palatino Linotype" w:hAnsi="Palatino Linotype"/>
          <w:color w:val="000000"/>
          <w:sz w:val="20"/>
          <w:szCs w:val="20"/>
        </w:rPr>
        <w:t>SQL Queries</w:t>
      </w:r>
      <w:r w:rsidRPr="00FC3456">
        <w:rPr>
          <w:rFonts w:ascii="Palatino Linotype" w:hAnsi="Palatino Linotype"/>
          <w:sz w:val="20"/>
          <w:szCs w:val="20"/>
        </w:rPr>
        <w:t xml:space="preserve"> to fetch complex data from different tables in remote databases using joins, database </w:t>
      </w:r>
      <w:r w:rsidR="002C04E4" w:rsidRPr="00FC3456">
        <w:rPr>
          <w:rFonts w:ascii="Palatino Linotype" w:hAnsi="Palatino Linotype"/>
          <w:sz w:val="20"/>
          <w:szCs w:val="20"/>
        </w:rPr>
        <w:t>links, formatted the results into reports,</w:t>
      </w:r>
      <w:r w:rsidRPr="00FC3456">
        <w:rPr>
          <w:rFonts w:ascii="Palatino Linotype" w:hAnsi="Palatino Linotype"/>
          <w:sz w:val="20"/>
          <w:szCs w:val="20"/>
        </w:rPr>
        <w:t xml:space="preserve"> and kept logs.</w:t>
      </w:r>
    </w:p>
    <w:p w14:paraId="7D33F456"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Transact SQL utilities to generate table insert and update statements.</w:t>
      </w:r>
    </w:p>
    <w:p w14:paraId="4D318D23"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performance tuning and monitoring of </w:t>
      </w:r>
      <w:r w:rsidRPr="00FC3456">
        <w:rPr>
          <w:rStyle w:val="Strong"/>
          <w:rFonts w:ascii="Palatino Linotype" w:hAnsi="Palatino Linotype"/>
          <w:color w:val="000000"/>
          <w:sz w:val="20"/>
          <w:szCs w:val="20"/>
        </w:rPr>
        <w:t>T-SQL blocks.</w:t>
      </w:r>
    </w:p>
    <w:p w14:paraId="01006856"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Managed the entire ETL process, involving the access, manipulation, analysis, interpretation and presentation of information from both internal and secondary data sources to customers in sales area.</w:t>
      </w:r>
    </w:p>
    <w:p w14:paraId="07AF5EF2"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Used SQL Profiler and Query Analyzer to optimize </w:t>
      </w:r>
      <w:r w:rsidRPr="00FC3456">
        <w:rPr>
          <w:rStyle w:val="Strong"/>
          <w:rFonts w:ascii="Palatino Linotype" w:hAnsi="Palatino Linotype"/>
          <w:color w:val="000000"/>
          <w:sz w:val="20"/>
          <w:szCs w:val="20"/>
        </w:rPr>
        <w:t>DTS</w:t>
      </w:r>
      <w:r w:rsidRPr="00FC3456">
        <w:rPr>
          <w:rFonts w:ascii="Palatino Linotype" w:hAnsi="Palatino Linotype"/>
          <w:sz w:val="20"/>
          <w:szCs w:val="20"/>
        </w:rPr>
        <w:t> package queries and stored procedures</w:t>
      </w:r>
    </w:p>
    <w:p w14:paraId="6DDA2A20"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developing report using </w:t>
      </w:r>
      <w:r w:rsidRPr="00FC3456">
        <w:rPr>
          <w:rStyle w:val="Strong"/>
          <w:rFonts w:ascii="Palatino Linotype" w:hAnsi="Palatino Linotype"/>
          <w:color w:val="000000"/>
          <w:sz w:val="20"/>
          <w:szCs w:val="20"/>
        </w:rPr>
        <w:t>SQL Server Report Services.</w:t>
      </w:r>
    </w:p>
    <w:p w14:paraId="1BB91F2E" w14:textId="3D51F2D4" w:rsidR="00E2053D" w:rsidRPr="00FC3456" w:rsidRDefault="00587E92" w:rsidP="006B4597">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T-SQL procedures to generate </w:t>
      </w:r>
      <w:r w:rsidRPr="00FC3456">
        <w:rPr>
          <w:rStyle w:val="Strong"/>
          <w:rFonts w:ascii="Palatino Linotype" w:hAnsi="Palatino Linotype"/>
          <w:color w:val="000000"/>
          <w:sz w:val="20"/>
          <w:szCs w:val="20"/>
        </w:rPr>
        <w:t>DML</w:t>
      </w:r>
      <w:r w:rsidRPr="00FC3456">
        <w:rPr>
          <w:rFonts w:ascii="Palatino Linotype" w:hAnsi="Palatino Linotype"/>
          <w:sz w:val="20"/>
          <w:szCs w:val="20"/>
        </w:rPr>
        <w:t> scripts that modified database objects dynamically based on user inputs</w:t>
      </w:r>
    </w:p>
    <w:p w14:paraId="655D1FF1" w14:textId="33995266" w:rsidR="00FC3456" w:rsidRPr="00381325" w:rsidRDefault="006B4597" w:rsidP="00381325">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Performed all aspects of database administration, including data modeling, backups and recovery.</w:t>
      </w:r>
    </w:p>
    <w:p w14:paraId="1B0B8822" w14:textId="48182C60" w:rsidR="00FC3456" w:rsidRPr="00FC3456" w:rsidRDefault="00F94DDE" w:rsidP="00FC3456">
      <w:pPr>
        <w:shd w:val="clear" w:color="auto" w:fill="FFFFFF"/>
        <w:spacing w:before="100" w:beforeAutospacing="1" w:after="100" w:afterAutospacing="1" w:line="240" w:lineRule="auto"/>
        <w:rPr>
          <w:rFonts w:ascii="Palatino Linotype" w:hAnsi="Palatino Linotype"/>
          <w:b/>
          <w:sz w:val="22"/>
          <w:szCs w:val="22"/>
        </w:rPr>
      </w:pPr>
      <w:r>
        <w:rPr>
          <w:rFonts w:ascii="Palatino Linotype" w:hAnsi="Palatino Linotype"/>
          <w:b/>
          <w:sz w:val="22"/>
          <w:szCs w:val="22"/>
        </w:rPr>
        <w:t>Client: Expedia, Bellevue, WA</w:t>
      </w:r>
      <w:r w:rsidR="00FC3456" w:rsidRPr="00FC3456">
        <w:rPr>
          <w:rFonts w:ascii="Palatino Linotype" w:hAnsi="Palatino Linotype"/>
          <w:b/>
          <w:sz w:val="22"/>
          <w:szCs w:val="22"/>
        </w:rPr>
        <w:t xml:space="preserve"> </w:t>
      </w:r>
      <w:r w:rsidR="00FC3456">
        <w:rPr>
          <w:rFonts w:ascii="Palatino Linotype" w:hAnsi="Palatino Linotype"/>
          <w:b/>
          <w:sz w:val="22"/>
          <w:szCs w:val="22"/>
        </w:rPr>
        <w:t xml:space="preserve"> </w:t>
      </w:r>
      <w:r w:rsidR="00FC3456" w:rsidRPr="00FC3456">
        <w:rPr>
          <w:rFonts w:ascii="Palatino Linotype" w:hAnsi="Palatino Linotype"/>
          <w:b/>
          <w:sz w:val="22"/>
          <w:szCs w:val="22"/>
        </w:rPr>
        <w:t xml:space="preserve">                         </w:t>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sidR="00475205">
        <w:rPr>
          <w:rFonts w:ascii="Palatino Linotype" w:hAnsi="Palatino Linotype"/>
          <w:b/>
          <w:sz w:val="22"/>
          <w:szCs w:val="22"/>
        </w:rPr>
        <w:t>(Sep</w:t>
      </w:r>
      <w:r w:rsidR="0035350E">
        <w:rPr>
          <w:rFonts w:ascii="Palatino Linotype" w:hAnsi="Palatino Linotype"/>
          <w:b/>
          <w:sz w:val="22"/>
          <w:szCs w:val="22"/>
        </w:rPr>
        <w:t xml:space="preserve"> 2014</w:t>
      </w:r>
      <w:r w:rsidR="00A268B7">
        <w:rPr>
          <w:rFonts w:ascii="Palatino Linotype" w:hAnsi="Palatino Linotype"/>
          <w:b/>
          <w:sz w:val="22"/>
          <w:szCs w:val="22"/>
        </w:rPr>
        <w:t>- March 2016</w:t>
      </w:r>
      <w:r w:rsidR="00FC3456" w:rsidRPr="00FC3456">
        <w:rPr>
          <w:rFonts w:ascii="Palatino Linotype" w:hAnsi="Palatino Linotype"/>
          <w:b/>
          <w:sz w:val="22"/>
          <w:szCs w:val="22"/>
        </w:rPr>
        <w:t>)</w:t>
      </w:r>
    </w:p>
    <w:p w14:paraId="45D3B1E9" w14:textId="7B580368" w:rsidR="00FC3456" w:rsidRPr="00FC3456" w:rsidRDefault="00FC3456" w:rsidP="00FC3456">
      <w:pPr>
        <w:shd w:val="clear" w:color="auto" w:fill="FFFFFF"/>
        <w:spacing w:before="100" w:beforeAutospacing="1" w:after="100" w:afterAutospacing="1" w:line="240" w:lineRule="auto"/>
        <w:rPr>
          <w:rFonts w:ascii="Palatino Linotype" w:hAnsi="Palatino Linotype"/>
          <w:b/>
          <w:sz w:val="22"/>
          <w:szCs w:val="22"/>
        </w:rPr>
      </w:pPr>
      <w:r w:rsidRPr="00FC3456">
        <w:rPr>
          <w:rFonts w:ascii="Palatino Linotype" w:hAnsi="Palatino Linotype"/>
          <w:b/>
          <w:sz w:val="22"/>
          <w:szCs w:val="22"/>
        </w:rPr>
        <w:t>ROLE: SQL Developer</w:t>
      </w:r>
    </w:p>
    <w:p w14:paraId="3F7A59B6" w14:textId="77777777" w:rsidR="00FC3456" w:rsidRPr="00FC3456" w:rsidRDefault="00FC3456" w:rsidP="00FC3456">
      <w:pPr>
        <w:jc w:val="both"/>
        <w:rPr>
          <w:rFonts w:ascii="Palatino Linotype" w:hAnsi="Palatino Linotype" w:cs="Arial"/>
          <w:color w:val="000000" w:themeColor="text1"/>
          <w:sz w:val="20"/>
          <w:szCs w:val="20"/>
          <w:shd w:val="clear" w:color="auto" w:fill="FFFFFF"/>
        </w:rPr>
      </w:pPr>
      <w:r w:rsidRPr="00FC3456">
        <w:rPr>
          <w:rFonts w:ascii="Palatino Linotype" w:eastAsiaTheme="minorEastAsia" w:hAnsi="Palatino Linotype" w:cstheme="minorEastAsia"/>
          <w:b/>
          <w:color w:val="000000"/>
          <w:sz w:val="20"/>
          <w:szCs w:val="20"/>
        </w:rPr>
        <w:t>Responsibilities:</w:t>
      </w:r>
    </w:p>
    <w:p w14:paraId="53D07DA6" w14:textId="4843E8A6"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Developed Database Triggers to enforce Data integrity and additional Referential Integrity.</w:t>
      </w:r>
    </w:p>
    <w:p w14:paraId="3F72EE32"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worked on SQL and Stored procedures, creation of tables, views, indexes, triggers etc.</w:t>
      </w:r>
    </w:p>
    <w:p w14:paraId="3728D473"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packages to integrate data from different sources and produce files and data as required by the clients.</w:t>
      </w:r>
    </w:p>
    <w:p w14:paraId="346B02EA"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Scripts using C language and Unix is performed</w:t>
      </w:r>
    </w:p>
    <w:p w14:paraId="085B9B42"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Implementing the data warehouse concepts.</w:t>
      </w:r>
    </w:p>
    <w:p w14:paraId="3D5FFB0F"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Performing the SRS, SSIS and SSAS services.</w:t>
      </w:r>
    </w:p>
    <w:p w14:paraId="262F3E40"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Used AWS Instances and XML, HTML Code</w:t>
      </w:r>
    </w:p>
    <w:p w14:paraId="7D73E1E2"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Implemented testing methodologies as per the process in environments </w:t>
      </w:r>
    </w:p>
    <w:p w14:paraId="61AD83A0"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Implemented CI/CD pipeline operations and used GITHUB, Bitbucket</w:t>
      </w:r>
    </w:p>
    <w:p w14:paraId="589F79F3"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Worked on Automation of Monthly Job using Python Basic Concepts.</w:t>
      </w:r>
    </w:p>
    <w:p w14:paraId="79163D89"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Discuss and ensure client requirements and standards incorporated in all designs and developments.</w:t>
      </w:r>
    </w:p>
    <w:p w14:paraId="65439DF0"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Creating packages as per source to target mappings reflecting business requirements and rules.</w:t>
      </w:r>
    </w:p>
    <w:p w14:paraId="6E0EF30D"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Worked in pressure conditions demanding strong analytical and debugging skills to trouble shoot the problems.</w:t>
      </w:r>
    </w:p>
    <w:p w14:paraId="4E8F2505"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Performed Unit Testing and System Integration Testing based on Test cases.</w:t>
      </w:r>
    </w:p>
    <w:p w14:paraId="648C0ED9"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Involved in generating various types of reports tabular, List and charts </w:t>
      </w:r>
      <w:proofErr w:type="gramStart"/>
      <w:r w:rsidRPr="00FC3456">
        <w:rPr>
          <w:rFonts w:ascii="Palatino Linotype" w:hAnsi="Palatino Linotype"/>
          <w:sz w:val="20"/>
          <w:szCs w:val="20"/>
        </w:rPr>
        <w:t>having  features</w:t>
      </w:r>
      <w:proofErr w:type="gramEnd"/>
      <w:r w:rsidRPr="00FC3456">
        <w:rPr>
          <w:rFonts w:ascii="Palatino Linotype" w:hAnsi="Palatino Linotype"/>
          <w:sz w:val="20"/>
          <w:szCs w:val="20"/>
        </w:rPr>
        <w:t xml:space="preserve"> like drill down, sub-reports.</w:t>
      </w:r>
    </w:p>
    <w:p w14:paraId="6C229975"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Excellent Problem solving, Analytical and communication skills.</w:t>
      </w:r>
    </w:p>
    <w:p w14:paraId="06661CA9"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Additional skills include C, Java (Core) Unix scripting, HTML and Python for Automation purpose</w:t>
      </w:r>
    </w:p>
    <w:p w14:paraId="7A87A856" w14:textId="4670134C" w:rsid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Good Team Player and never give up attitude, Motivational skills</w:t>
      </w:r>
    </w:p>
    <w:p w14:paraId="141055D1" w14:textId="6F1AA616" w:rsidR="003E4DAC" w:rsidRPr="003E4DAC" w:rsidRDefault="003E4DAC" w:rsidP="003E4DAC">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Theme="minorHAnsi" w:eastAsiaTheme="minorEastAsia" w:hAnsiTheme="minorHAnsi" w:cstheme="minorEastAsia"/>
          <w:b/>
          <w:color w:val="000000"/>
          <w:sz w:val="22"/>
          <w:szCs w:val="22"/>
        </w:rPr>
      </w:pPr>
      <w:r w:rsidRPr="003E4DAC">
        <w:rPr>
          <w:rFonts w:asciiTheme="minorHAnsi" w:eastAsiaTheme="minorEastAsia" w:hAnsiTheme="minorHAnsi" w:cstheme="minorEastAsia"/>
          <w:b/>
          <w:color w:val="000000"/>
          <w:sz w:val="22"/>
          <w:szCs w:val="22"/>
        </w:rPr>
        <w:t xml:space="preserve">Client: Deloitte, PA                                                                                                     </w:t>
      </w:r>
      <w:r w:rsidR="00F94DDE">
        <w:rPr>
          <w:rFonts w:asciiTheme="minorHAnsi" w:eastAsiaTheme="minorEastAsia" w:hAnsiTheme="minorHAnsi" w:cstheme="minorEastAsia"/>
          <w:b/>
          <w:color w:val="000000"/>
          <w:sz w:val="22"/>
          <w:szCs w:val="22"/>
        </w:rPr>
        <w:t xml:space="preserve">                             </w:t>
      </w:r>
      <w:r w:rsidRPr="003E4DAC">
        <w:rPr>
          <w:rFonts w:asciiTheme="minorHAnsi" w:eastAsiaTheme="minorEastAsia" w:hAnsiTheme="minorHAnsi" w:cstheme="minorEastAsia"/>
          <w:b/>
          <w:color w:val="000000"/>
          <w:sz w:val="22"/>
          <w:szCs w:val="22"/>
        </w:rPr>
        <w:t xml:space="preserve"> </w:t>
      </w:r>
      <w:r w:rsidR="00F94DDE">
        <w:rPr>
          <w:rFonts w:asciiTheme="minorHAnsi" w:eastAsiaTheme="minorEastAsia" w:hAnsiTheme="minorHAnsi" w:cstheme="minorEastAsia"/>
          <w:b/>
          <w:color w:val="000000"/>
          <w:sz w:val="22"/>
          <w:szCs w:val="22"/>
        </w:rPr>
        <w:t>(</w:t>
      </w:r>
      <w:r w:rsidR="00475205">
        <w:rPr>
          <w:rFonts w:asciiTheme="minorHAnsi" w:eastAsiaTheme="minorEastAsia" w:hAnsiTheme="minorHAnsi" w:cstheme="minorEastAsia"/>
          <w:b/>
          <w:color w:val="000000"/>
          <w:sz w:val="22"/>
          <w:szCs w:val="22"/>
        </w:rPr>
        <w:t>Sep 2012</w:t>
      </w:r>
      <w:r w:rsidR="00F94DDE">
        <w:rPr>
          <w:rFonts w:asciiTheme="minorHAnsi" w:eastAsiaTheme="minorEastAsia" w:hAnsiTheme="minorHAnsi" w:cstheme="minorEastAsia"/>
          <w:b/>
          <w:color w:val="000000"/>
          <w:sz w:val="22"/>
          <w:szCs w:val="22"/>
        </w:rPr>
        <w:t xml:space="preserve"> – Au</w:t>
      </w:r>
      <w:r w:rsidR="00475205">
        <w:rPr>
          <w:rFonts w:asciiTheme="minorHAnsi" w:eastAsiaTheme="minorEastAsia" w:hAnsiTheme="minorHAnsi" w:cstheme="minorEastAsia"/>
          <w:b/>
          <w:color w:val="000000"/>
          <w:sz w:val="22"/>
          <w:szCs w:val="22"/>
        </w:rPr>
        <w:t>g 2014</w:t>
      </w:r>
      <w:r w:rsidR="00F94DDE">
        <w:rPr>
          <w:rFonts w:asciiTheme="minorHAnsi" w:eastAsiaTheme="minorEastAsia" w:hAnsiTheme="minorHAnsi" w:cstheme="minorEastAsia"/>
          <w:b/>
          <w:color w:val="000000"/>
          <w:sz w:val="22"/>
          <w:szCs w:val="22"/>
        </w:rPr>
        <w:t>)</w:t>
      </w:r>
    </w:p>
    <w:p w14:paraId="724B8D01" w14:textId="51B8E3A1" w:rsidR="003E4DAC" w:rsidRPr="003E4DAC" w:rsidRDefault="003E4DAC" w:rsidP="003E4DAC">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Theme="minorHAnsi" w:eastAsiaTheme="minorEastAsia" w:hAnsiTheme="minorHAnsi" w:cstheme="minorEastAsia"/>
          <w:b/>
          <w:color w:val="000000"/>
          <w:sz w:val="22"/>
          <w:szCs w:val="22"/>
        </w:rPr>
      </w:pPr>
      <w:r w:rsidRPr="003E4DAC">
        <w:rPr>
          <w:rFonts w:asciiTheme="minorHAnsi" w:eastAsiaTheme="minorEastAsia" w:hAnsiTheme="minorHAnsi" w:cstheme="minorEastAsia"/>
          <w:b/>
          <w:color w:val="000000"/>
          <w:sz w:val="22"/>
          <w:szCs w:val="22"/>
        </w:rPr>
        <w:t>Role: SQL BI Developer</w:t>
      </w:r>
      <w:r w:rsidRPr="003E4DAC">
        <w:rPr>
          <w:rFonts w:asciiTheme="minorHAnsi" w:eastAsiaTheme="minorEastAsia" w:hAnsiTheme="minorHAnsi" w:cstheme="minorEastAsia"/>
          <w:b/>
          <w:color w:val="000000"/>
          <w:sz w:val="22"/>
          <w:szCs w:val="22"/>
        </w:rPr>
        <w:tab/>
      </w:r>
    </w:p>
    <w:p w14:paraId="576D523A" w14:textId="77777777" w:rsidR="003E4DAC" w:rsidRPr="005329BA" w:rsidRDefault="003E4DAC" w:rsidP="003E4DAC">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Theme="minorHAnsi" w:eastAsiaTheme="minorEastAsia" w:hAnsiTheme="minorHAnsi" w:cstheme="minorEastAsia"/>
          <w:b/>
          <w:color w:val="000000"/>
          <w:sz w:val="22"/>
          <w:szCs w:val="22"/>
        </w:rPr>
      </w:pPr>
      <w:r w:rsidRPr="005329BA">
        <w:rPr>
          <w:rFonts w:asciiTheme="minorHAnsi" w:eastAsiaTheme="minorEastAsia" w:hAnsiTheme="minorHAnsi" w:cstheme="minorEastAsia"/>
          <w:b/>
          <w:color w:val="000000"/>
          <w:sz w:val="22"/>
          <w:szCs w:val="22"/>
        </w:rPr>
        <w:t>Responsibilities:</w:t>
      </w:r>
    </w:p>
    <w:p w14:paraId="17F86672"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lang w:val="en-IN"/>
        </w:rPr>
      </w:pPr>
      <w:r w:rsidRPr="005329BA">
        <w:rPr>
          <w:rFonts w:asciiTheme="minorHAnsi" w:hAnsiTheme="minorHAnsi"/>
          <w:sz w:val="22"/>
          <w:szCs w:val="22"/>
        </w:rPr>
        <w:t>Experience in using </w:t>
      </w:r>
      <w:r w:rsidRPr="005329BA">
        <w:rPr>
          <w:rStyle w:val="Strong"/>
          <w:rFonts w:asciiTheme="minorHAnsi" w:hAnsiTheme="minorHAnsi"/>
          <w:color w:val="000000"/>
          <w:sz w:val="22"/>
          <w:szCs w:val="22"/>
        </w:rPr>
        <w:t>SQL Server</w:t>
      </w:r>
      <w:r w:rsidRPr="005329BA">
        <w:rPr>
          <w:rFonts w:asciiTheme="minorHAnsi" w:hAnsiTheme="minorHAnsi"/>
          <w:sz w:val="22"/>
          <w:szCs w:val="22"/>
        </w:rPr>
        <w:t> tools like </w:t>
      </w:r>
      <w:r w:rsidRPr="005329BA">
        <w:rPr>
          <w:rStyle w:val="Strong"/>
          <w:rFonts w:asciiTheme="minorHAnsi" w:hAnsiTheme="minorHAnsi"/>
          <w:color w:val="000000"/>
          <w:sz w:val="22"/>
          <w:szCs w:val="22"/>
        </w:rPr>
        <w:t>SQL Server Management Studio, SQL Server Data Tools, and SQL Server Visual Studio</w:t>
      </w:r>
      <w:r w:rsidRPr="005329BA">
        <w:rPr>
          <w:rFonts w:asciiTheme="minorHAnsi" w:hAnsiTheme="minorHAnsi"/>
          <w:sz w:val="22"/>
          <w:szCs w:val="22"/>
        </w:rPr>
        <w:t>.</w:t>
      </w:r>
    </w:p>
    <w:p w14:paraId="2F7EE20E"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Extensively used </w:t>
      </w:r>
      <w:r w:rsidRPr="005329BA">
        <w:rPr>
          <w:rStyle w:val="Strong"/>
          <w:rFonts w:asciiTheme="minorHAnsi" w:hAnsiTheme="minorHAnsi"/>
          <w:color w:val="000000"/>
          <w:sz w:val="22"/>
          <w:szCs w:val="22"/>
        </w:rPr>
        <w:t>T-SQL</w:t>
      </w:r>
      <w:r w:rsidRPr="005329BA">
        <w:rPr>
          <w:rFonts w:asciiTheme="minorHAnsi" w:hAnsiTheme="minorHAnsi"/>
          <w:sz w:val="22"/>
          <w:szCs w:val="22"/>
        </w:rPr>
        <w:t> in constructing User Functions, Views, CTE’s Indexes, User Profiles, Relational Database Models, Data Dictionaries, and Data Integrity.</w:t>
      </w:r>
    </w:p>
    <w:p w14:paraId="31B3073B"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Use DDL and DML for writing triggers, stored procedures, and data manipulation</w:t>
      </w:r>
    </w:p>
    <w:p w14:paraId="3C293B99"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Used Joins, correlated and non-correlated sub-queries for complex business queries involving multiple tables &amp; calculations from different databases.</w:t>
      </w:r>
    </w:p>
    <w:p w14:paraId="14E03C45"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lastRenderedPageBreak/>
        <w:t>Error handling using Try-Catch Block.</w:t>
      </w:r>
    </w:p>
    <w:p w14:paraId="7974D4D1"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Designed </w:t>
      </w:r>
      <w:r w:rsidRPr="005329BA">
        <w:rPr>
          <w:rStyle w:val="Strong"/>
          <w:rFonts w:asciiTheme="minorHAnsi" w:hAnsiTheme="minorHAnsi"/>
          <w:color w:val="000000"/>
          <w:sz w:val="22"/>
          <w:szCs w:val="22"/>
        </w:rPr>
        <w:t>SSIS Packages</w:t>
      </w:r>
      <w:r w:rsidRPr="005329BA">
        <w:rPr>
          <w:rFonts w:asciiTheme="minorHAnsi" w:hAnsiTheme="minorHAnsi"/>
          <w:sz w:val="22"/>
          <w:szCs w:val="22"/>
        </w:rPr>
        <w:t> to transfer data from various sources like </w:t>
      </w:r>
      <w:r w:rsidRPr="005329BA">
        <w:rPr>
          <w:rStyle w:val="Strong"/>
          <w:rFonts w:asciiTheme="minorHAnsi" w:hAnsiTheme="minorHAnsi"/>
          <w:color w:val="000000"/>
          <w:sz w:val="22"/>
          <w:szCs w:val="22"/>
        </w:rPr>
        <w:t>Text Files, XML Files, Excel, Flat files </w:t>
      </w:r>
      <w:r w:rsidRPr="005329BA">
        <w:rPr>
          <w:rFonts w:asciiTheme="minorHAnsi" w:hAnsiTheme="minorHAnsi"/>
          <w:sz w:val="22"/>
          <w:szCs w:val="22"/>
        </w:rPr>
        <w:t>to </w:t>
      </w:r>
      <w:r w:rsidRPr="005329BA">
        <w:rPr>
          <w:rStyle w:val="Strong"/>
          <w:rFonts w:asciiTheme="minorHAnsi" w:hAnsiTheme="minorHAnsi"/>
          <w:color w:val="000000"/>
          <w:sz w:val="22"/>
          <w:szCs w:val="22"/>
        </w:rPr>
        <w:t>SQL Server.</w:t>
      </w:r>
    </w:p>
    <w:p w14:paraId="12154725"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Extensively used SSIS transformations such as Lookup, Derived column, Data conversion, Aggregate, Conditional split, SQL task, Script task and Send Mail task etc.</w:t>
      </w:r>
    </w:p>
    <w:p w14:paraId="55571B99"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Designed the SSIS packages with error handling.</w:t>
      </w:r>
    </w:p>
    <w:p w14:paraId="09CAAF87"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Analyzing and designing reports and reporting solutions according to the specifications given.</w:t>
      </w:r>
    </w:p>
    <w:p w14:paraId="3FBC7395"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Meet deadlines while meeting the reporting needs of the business users and project owners.</w:t>
      </w:r>
    </w:p>
    <w:p w14:paraId="3BAAF50B"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Designed dynamic </w:t>
      </w:r>
      <w:r w:rsidRPr="005329BA">
        <w:rPr>
          <w:rStyle w:val="Strong"/>
          <w:rFonts w:asciiTheme="minorHAnsi" w:hAnsiTheme="minorHAnsi"/>
          <w:color w:val="000000"/>
          <w:sz w:val="22"/>
          <w:szCs w:val="22"/>
        </w:rPr>
        <w:t>SSIS Packages</w:t>
      </w:r>
      <w:r w:rsidRPr="005329BA">
        <w:rPr>
          <w:rFonts w:asciiTheme="minorHAnsi" w:hAnsiTheme="minorHAnsi"/>
          <w:sz w:val="22"/>
          <w:szCs w:val="22"/>
        </w:rPr>
        <w:t> to transfer data crossing different platforms, validate data during transferring, and archived data files for different DBMS.</w:t>
      </w:r>
    </w:p>
    <w:p w14:paraId="28877FA3"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Created SSAS Tabular cubes and loaded dimensions and facts. Defined attribute properties in a Parent Child Dimensions.</w:t>
      </w:r>
    </w:p>
    <w:p w14:paraId="7138657B"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Designed, Build the Dimensions, cubes with star schema using SQL Server Analysis Services (SSAS).</w:t>
      </w:r>
    </w:p>
    <w:p w14:paraId="1B9A14A6"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Design SSAS Cubes storage and partitions, and Aggregations, calculation of queries with MDX, Data Mining Models, developing reports using MDX and SQL.</w:t>
      </w:r>
    </w:p>
    <w:p w14:paraId="0116EC9D"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Using SQL Server </w:t>
      </w:r>
      <w:r w:rsidRPr="005329BA">
        <w:rPr>
          <w:rStyle w:val="Strong"/>
          <w:rFonts w:asciiTheme="minorHAnsi" w:hAnsiTheme="minorHAnsi"/>
          <w:color w:val="000000"/>
          <w:sz w:val="22"/>
          <w:szCs w:val="22"/>
        </w:rPr>
        <w:t>Reporting Services (SSRS)</w:t>
      </w:r>
      <w:r w:rsidRPr="005329BA">
        <w:rPr>
          <w:rFonts w:asciiTheme="minorHAnsi" w:hAnsiTheme="minorHAnsi"/>
          <w:sz w:val="22"/>
          <w:szCs w:val="22"/>
        </w:rPr>
        <w:t> delivering enterprise, Web-enabled reporting to create reports that draw content from a variety of data sources.</w:t>
      </w:r>
    </w:p>
    <w:p w14:paraId="67800160"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Creating Ad Hoc and Parameterized Reports using SQL server Reporting services.</w:t>
      </w:r>
    </w:p>
    <w:p w14:paraId="34C19E83"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Experience in creating Tablix Reports, Matrix Reports, Parameterized Reports, Sub-reports using </w:t>
      </w:r>
      <w:r w:rsidRPr="005329BA">
        <w:rPr>
          <w:rStyle w:val="Strong"/>
          <w:rFonts w:asciiTheme="minorHAnsi" w:hAnsiTheme="minorHAnsi"/>
          <w:color w:val="000000"/>
          <w:sz w:val="22"/>
          <w:szCs w:val="22"/>
        </w:rPr>
        <w:t>SQL Server Reporting Services.</w:t>
      </w:r>
    </w:p>
    <w:p w14:paraId="02EAD658"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Generated Sub-Reports, drilldown reports, Drill through reports and Parameterized reports using SSRS.</w:t>
      </w:r>
    </w:p>
    <w:p w14:paraId="062D9DC7"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Representation for various categories and regions based on business needs using SQL Server Reporting services (</w:t>
      </w:r>
      <w:r w:rsidRPr="005329BA">
        <w:rPr>
          <w:rStyle w:val="Strong"/>
          <w:rFonts w:asciiTheme="minorHAnsi" w:hAnsiTheme="minorHAnsi"/>
          <w:color w:val="000000"/>
          <w:sz w:val="22"/>
          <w:szCs w:val="22"/>
        </w:rPr>
        <w:t>SSRS).</w:t>
      </w:r>
    </w:p>
    <w:p w14:paraId="1F0A8A6D"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Reports were created according to the report specifications and make sure to submit the work assignment before the due time.</w:t>
      </w:r>
    </w:p>
    <w:p w14:paraId="726D4BBB"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Scheduling the </w:t>
      </w:r>
      <w:r w:rsidRPr="005329BA">
        <w:rPr>
          <w:rStyle w:val="Strong"/>
          <w:rFonts w:asciiTheme="minorHAnsi" w:hAnsiTheme="minorHAnsi"/>
          <w:color w:val="000000"/>
          <w:sz w:val="22"/>
          <w:szCs w:val="22"/>
        </w:rPr>
        <w:t>jobs</w:t>
      </w:r>
      <w:r w:rsidRPr="005329BA">
        <w:rPr>
          <w:rFonts w:asciiTheme="minorHAnsi" w:hAnsiTheme="minorHAnsi"/>
          <w:sz w:val="22"/>
          <w:szCs w:val="22"/>
        </w:rPr>
        <w:t> for monthly reports and yearly reports</w:t>
      </w:r>
    </w:p>
    <w:p w14:paraId="65FF3536"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Played a major role in production support and maintenance of SSIS jobs.</w:t>
      </w:r>
    </w:p>
    <w:p w14:paraId="0AA94CFC" w14:textId="77777777" w:rsidR="003E4DAC" w:rsidRPr="005329BA" w:rsidRDefault="003E4DAC" w:rsidP="003E4DAC">
      <w:pPr>
        <w:numPr>
          <w:ilvl w:val="0"/>
          <w:numId w:val="22"/>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Created Packages, Jobs and Sending Alerts using </w:t>
      </w:r>
      <w:r w:rsidRPr="005329BA">
        <w:rPr>
          <w:rStyle w:val="Strong"/>
          <w:rFonts w:asciiTheme="minorHAnsi" w:hAnsiTheme="minorHAnsi"/>
          <w:color w:val="000000"/>
          <w:sz w:val="22"/>
          <w:szCs w:val="22"/>
        </w:rPr>
        <w:t>SQL Mail, database Backup, Recovery and Disaster Recovery procedures</w:t>
      </w:r>
      <w:r w:rsidRPr="005329BA">
        <w:rPr>
          <w:rFonts w:asciiTheme="minorHAnsi" w:hAnsiTheme="minorHAnsi"/>
          <w:sz w:val="22"/>
          <w:szCs w:val="22"/>
        </w:rPr>
        <w:t>. Planned the complete Back-up of various Databases for Disaster recovery scenarios.</w:t>
      </w:r>
    </w:p>
    <w:p w14:paraId="1BFB1666" w14:textId="77777777" w:rsidR="003E4DAC" w:rsidRPr="005329BA" w:rsidRDefault="003E4DAC" w:rsidP="003E4DAC">
      <w:pPr>
        <w:pBdr>
          <w:top w:val="single" w:sz="4" w:space="1" w:color="000000"/>
          <w:left w:val="single" w:sz="4" w:space="4" w:color="000000"/>
          <w:bottom w:val="single" w:sz="4" w:space="1" w:color="000000"/>
          <w:right w:val="single" w:sz="4" w:space="4" w:color="000000"/>
        </w:pBdr>
        <w:jc w:val="both"/>
        <w:rPr>
          <w:rFonts w:asciiTheme="minorHAnsi" w:hAnsiTheme="minorHAnsi"/>
          <w:bCs/>
          <w:sz w:val="22"/>
          <w:szCs w:val="22"/>
        </w:rPr>
      </w:pPr>
      <w:r w:rsidRPr="005329BA">
        <w:rPr>
          <w:rFonts w:asciiTheme="minorHAnsi" w:eastAsiaTheme="minorEastAsia" w:hAnsiTheme="minorHAnsi" w:cstheme="minorEastAsia"/>
          <w:b/>
          <w:color w:val="000000"/>
          <w:sz w:val="22"/>
          <w:szCs w:val="22"/>
        </w:rPr>
        <w:t xml:space="preserve"> Environment: </w:t>
      </w:r>
      <w:r w:rsidRPr="005329BA">
        <w:rPr>
          <w:rFonts w:asciiTheme="minorHAnsi" w:hAnsiTheme="minorHAnsi"/>
          <w:sz w:val="22"/>
          <w:szCs w:val="22"/>
          <w:shd w:val="clear" w:color="auto" w:fill="FFFFFF"/>
        </w:rPr>
        <w:t>MS SQL Server 2008/2012, Micro Soft Visual Studio, SQL Server Integration Services (SSIS), SQL Server Reporting Services (SSRS)</w:t>
      </w:r>
      <w:r w:rsidRPr="005329BA">
        <w:rPr>
          <w:rStyle w:val="Strong"/>
          <w:rFonts w:asciiTheme="minorHAnsi" w:hAnsiTheme="minorHAnsi"/>
          <w:color w:val="000000"/>
          <w:sz w:val="22"/>
          <w:szCs w:val="22"/>
          <w:shd w:val="clear" w:color="auto" w:fill="FFFFFF"/>
        </w:rPr>
        <w:t>.</w:t>
      </w:r>
    </w:p>
    <w:p w14:paraId="3E84EE6E" w14:textId="7EBEC9D6" w:rsidR="00F94DDE" w:rsidRPr="00F94DDE" w:rsidRDefault="00F94DDE" w:rsidP="00F94DDE">
      <w:pPr>
        <w:jc w:val="both"/>
        <w:rPr>
          <w:rFonts w:asciiTheme="minorHAnsi" w:eastAsiaTheme="minorEastAsia" w:hAnsiTheme="minorHAnsi" w:cstheme="minorEastAsia"/>
          <w:b/>
          <w:color w:val="000000"/>
          <w:sz w:val="22"/>
          <w:szCs w:val="22"/>
        </w:rPr>
      </w:pPr>
      <w:r w:rsidRPr="00F94DDE">
        <w:rPr>
          <w:rFonts w:asciiTheme="minorHAnsi" w:eastAsiaTheme="minorEastAsia" w:hAnsiTheme="minorHAnsi" w:cstheme="minorEastAsia"/>
          <w:b/>
          <w:color w:val="000000"/>
          <w:sz w:val="22"/>
          <w:szCs w:val="22"/>
        </w:rPr>
        <w:t xml:space="preserve">Client:   Marsh, Phoenix AZ                                                                                          </w:t>
      </w:r>
      <w:r>
        <w:rPr>
          <w:rFonts w:asciiTheme="minorHAnsi" w:eastAsiaTheme="minorEastAsia" w:hAnsiTheme="minorHAnsi" w:cstheme="minorEastAsia"/>
          <w:b/>
          <w:color w:val="000000"/>
          <w:sz w:val="22"/>
          <w:szCs w:val="22"/>
        </w:rPr>
        <w:t xml:space="preserve">                         </w:t>
      </w:r>
      <w:r w:rsidRPr="00F94DDE">
        <w:rPr>
          <w:rFonts w:asciiTheme="minorHAnsi" w:eastAsiaTheme="minorEastAsia" w:hAnsiTheme="minorHAnsi" w:cstheme="minorEastAsia"/>
          <w:b/>
          <w:color w:val="000000"/>
          <w:sz w:val="22"/>
          <w:szCs w:val="22"/>
        </w:rPr>
        <w:t xml:space="preserve"> </w:t>
      </w:r>
      <w:r w:rsidR="00BA3FB1">
        <w:rPr>
          <w:rFonts w:asciiTheme="minorHAnsi" w:eastAsiaTheme="minorEastAsia" w:hAnsiTheme="minorHAnsi" w:cstheme="minorEastAsia"/>
          <w:b/>
          <w:color w:val="000000"/>
          <w:sz w:val="22"/>
          <w:szCs w:val="22"/>
        </w:rPr>
        <w:t>(Jun</w:t>
      </w:r>
      <w:r w:rsidR="00475205">
        <w:rPr>
          <w:rFonts w:asciiTheme="minorHAnsi" w:eastAsiaTheme="minorEastAsia" w:hAnsiTheme="minorHAnsi" w:cstheme="minorEastAsia"/>
          <w:b/>
          <w:color w:val="000000"/>
          <w:sz w:val="22"/>
          <w:szCs w:val="22"/>
        </w:rPr>
        <w:t xml:space="preserve"> 2011– Aug 2012</w:t>
      </w:r>
      <w:r>
        <w:rPr>
          <w:rFonts w:asciiTheme="minorHAnsi" w:eastAsiaTheme="minorEastAsia" w:hAnsiTheme="minorHAnsi" w:cstheme="minorEastAsia"/>
          <w:b/>
          <w:color w:val="000000"/>
          <w:sz w:val="22"/>
          <w:szCs w:val="22"/>
        </w:rPr>
        <w:t>)</w:t>
      </w:r>
    </w:p>
    <w:p w14:paraId="464A07D5" w14:textId="0CBBCD9A" w:rsidR="00F94DDE" w:rsidRDefault="00F94DDE" w:rsidP="00F94DDE">
      <w:pPr>
        <w:jc w:val="both"/>
        <w:rPr>
          <w:rFonts w:asciiTheme="minorHAnsi" w:eastAsiaTheme="minorEastAsia" w:hAnsiTheme="minorHAnsi" w:cstheme="minorEastAsia"/>
          <w:b/>
          <w:color w:val="000000"/>
          <w:sz w:val="22"/>
          <w:szCs w:val="22"/>
        </w:rPr>
      </w:pPr>
      <w:r w:rsidRPr="00F94DDE">
        <w:rPr>
          <w:rFonts w:asciiTheme="minorHAnsi" w:eastAsiaTheme="minorEastAsia" w:hAnsiTheme="minorHAnsi" w:cstheme="minorEastAsia"/>
          <w:b/>
          <w:color w:val="000000"/>
          <w:sz w:val="22"/>
          <w:szCs w:val="22"/>
        </w:rPr>
        <w:t>Role: SQL Server Developer</w:t>
      </w:r>
      <w:r w:rsidRPr="00F94DDE">
        <w:rPr>
          <w:rFonts w:asciiTheme="minorHAnsi" w:eastAsiaTheme="minorEastAsia" w:hAnsiTheme="minorHAnsi" w:cstheme="minorEastAsia"/>
          <w:b/>
          <w:color w:val="000000"/>
          <w:sz w:val="22"/>
          <w:szCs w:val="22"/>
        </w:rPr>
        <w:tab/>
      </w:r>
    </w:p>
    <w:p w14:paraId="134D63D8" w14:textId="79C2EEA4" w:rsidR="003E4DAC" w:rsidRPr="005329BA" w:rsidRDefault="003E4DAC" w:rsidP="003E4DAC">
      <w:pPr>
        <w:jc w:val="both"/>
        <w:rPr>
          <w:rFonts w:asciiTheme="minorHAnsi" w:hAnsiTheme="minorHAnsi" w:cs="Arial"/>
          <w:color w:val="000000" w:themeColor="text1"/>
          <w:sz w:val="22"/>
          <w:szCs w:val="22"/>
          <w:shd w:val="clear" w:color="auto" w:fill="FFFFFF"/>
        </w:rPr>
      </w:pPr>
      <w:r w:rsidRPr="005329BA">
        <w:rPr>
          <w:rFonts w:asciiTheme="minorHAnsi" w:eastAsiaTheme="minorEastAsia" w:hAnsiTheme="minorHAnsi" w:cstheme="minorEastAsia"/>
          <w:b/>
          <w:color w:val="000000"/>
          <w:sz w:val="22"/>
          <w:szCs w:val="22"/>
        </w:rPr>
        <w:t>Responsibilities:</w:t>
      </w:r>
    </w:p>
    <w:p w14:paraId="1AFC1C34"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lang w:val="en-IN"/>
        </w:rPr>
      </w:pPr>
      <w:r w:rsidRPr="005329BA">
        <w:rPr>
          <w:rFonts w:asciiTheme="minorHAnsi" w:hAnsiTheme="minorHAnsi"/>
          <w:sz w:val="22"/>
          <w:szCs w:val="22"/>
        </w:rPr>
        <w:t>Developed Database Triggers to enforce Data integrity and additional Referential Integrity.</w:t>
      </w:r>
    </w:p>
    <w:p w14:paraId="54D2BC59"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Involved in designing Flow charts, office layout for the business users and professionals using </w:t>
      </w:r>
      <w:r w:rsidRPr="005329BA">
        <w:rPr>
          <w:rStyle w:val="Strong"/>
          <w:rFonts w:asciiTheme="minorHAnsi" w:hAnsiTheme="minorHAnsi"/>
          <w:color w:val="000000"/>
          <w:sz w:val="22"/>
          <w:szCs w:val="22"/>
        </w:rPr>
        <w:t>VISIO</w:t>
      </w:r>
      <w:r w:rsidRPr="005329BA">
        <w:rPr>
          <w:rFonts w:asciiTheme="minorHAnsi" w:hAnsiTheme="minorHAnsi"/>
          <w:sz w:val="22"/>
          <w:szCs w:val="22"/>
        </w:rPr>
        <w:t>.</w:t>
      </w:r>
    </w:p>
    <w:p w14:paraId="33908AC8"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Created </w:t>
      </w:r>
      <w:r w:rsidRPr="005329BA">
        <w:rPr>
          <w:rStyle w:val="Strong"/>
          <w:rFonts w:asciiTheme="minorHAnsi" w:hAnsiTheme="minorHAnsi"/>
          <w:color w:val="000000"/>
          <w:sz w:val="22"/>
          <w:szCs w:val="22"/>
        </w:rPr>
        <w:t>SQL</w:t>
      </w:r>
      <w:r w:rsidRPr="005329BA">
        <w:rPr>
          <w:rFonts w:asciiTheme="minorHAnsi" w:hAnsiTheme="minorHAnsi"/>
          <w:sz w:val="22"/>
          <w:szCs w:val="22"/>
        </w:rPr>
        <w:t> reports, data extraction and data loading scripts for different databases and schemas.</w:t>
      </w:r>
    </w:p>
    <w:p w14:paraId="4B28FC70"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Developed </w:t>
      </w:r>
      <w:r w:rsidRPr="005329BA">
        <w:rPr>
          <w:rStyle w:val="Strong"/>
          <w:rFonts w:asciiTheme="minorHAnsi" w:hAnsiTheme="minorHAnsi"/>
          <w:color w:val="000000"/>
          <w:sz w:val="22"/>
          <w:szCs w:val="22"/>
        </w:rPr>
        <w:t>SQL Queries</w:t>
      </w:r>
      <w:r w:rsidRPr="005329BA">
        <w:rPr>
          <w:rFonts w:asciiTheme="minorHAnsi" w:hAnsiTheme="minorHAnsi"/>
          <w:sz w:val="22"/>
          <w:szCs w:val="22"/>
        </w:rPr>
        <w:t> to fetch complex data from different tables in remote databases using joins, database links, formatted the results into reports, and kept logs.</w:t>
      </w:r>
    </w:p>
    <w:p w14:paraId="7E693019"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Wrote Transact SQL utilities to generate table insert and update statements.</w:t>
      </w:r>
    </w:p>
    <w:p w14:paraId="24672000"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Involved in performance tuning and monitoring of </w:t>
      </w:r>
      <w:r w:rsidRPr="005329BA">
        <w:rPr>
          <w:rStyle w:val="Strong"/>
          <w:rFonts w:asciiTheme="minorHAnsi" w:hAnsiTheme="minorHAnsi"/>
          <w:color w:val="000000"/>
          <w:sz w:val="22"/>
          <w:szCs w:val="22"/>
        </w:rPr>
        <w:t>T-SQL blocks.</w:t>
      </w:r>
    </w:p>
    <w:p w14:paraId="23436FA7"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Managed the entire ETL process, involving the access, manipulation, analysis, interpretation and presentation of information from both internal and secondary data sources to customers in sales area.</w:t>
      </w:r>
    </w:p>
    <w:p w14:paraId="6D1F105D"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Used SQL Profiler and Query Analyzer to optimize </w:t>
      </w:r>
      <w:r w:rsidRPr="005329BA">
        <w:rPr>
          <w:rStyle w:val="Strong"/>
          <w:rFonts w:asciiTheme="minorHAnsi" w:hAnsiTheme="minorHAnsi"/>
          <w:color w:val="000000"/>
          <w:sz w:val="22"/>
          <w:szCs w:val="22"/>
        </w:rPr>
        <w:t>DTS</w:t>
      </w:r>
      <w:r w:rsidRPr="005329BA">
        <w:rPr>
          <w:rFonts w:asciiTheme="minorHAnsi" w:hAnsiTheme="minorHAnsi"/>
          <w:sz w:val="22"/>
          <w:szCs w:val="22"/>
        </w:rPr>
        <w:t> package queries and stored procedures</w:t>
      </w:r>
    </w:p>
    <w:p w14:paraId="5BC3B08D"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Involved in developing report using </w:t>
      </w:r>
      <w:r w:rsidRPr="005329BA">
        <w:rPr>
          <w:rStyle w:val="Strong"/>
          <w:rFonts w:asciiTheme="minorHAnsi" w:hAnsiTheme="minorHAnsi"/>
          <w:color w:val="000000"/>
          <w:sz w:val="22"/>
          <w:szCs w:val="22"/>
        </w:rPr>
        <w:t>SQL Server Report Services.</w:t>
      </w:r>
    </w:p>
    <w:p w14:paraId="7D58F94B"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Wrote T-SQL procedures to generate </w:t>
      </w:r>
      <w:r w:rsidRPr="005329BA">
        <w:rPr>
          <w:rStyle w:val="Strong"/>
          <w:rFonts w:asciiTheme="minorHAnsi" w:hAnsiTheme="minorHAnsi"/>
          <w:color w:val="000000"/>
          <w:sz w:val="22"/>
          <w:szCs w:val="22"/>
        </w:rPr>
        <w:t>DML</w:t>
      </w:r>
      <w:r w:rsidRPr="005329BA">
        <w:rPr>
          <w:rFonts w:asciiTheme="minorHAnsi" w:hAnsiTheme="minorHAnsi"/>
          <w:sz w:val="22"/>
          <w:szCs w:val="22"/>
        </w:rPr>
        <w:t> scripts that modified database objects dynamically based on user inputs</w:t>
      </w:r>
    </w:p>
    <w:p w14:paraId="5960BDE9" w14:textId="77777777" w:rsidR="003E4DAC" w:rsidRPr="005329BA" w:rsidRDefault="003E4DAC" w:rsidP="003E4DAC">
      <w:pPr>
        <w:numPr>
          <w:ilvl w:val="0"/>
          <w:numId w:val="24"/>
        </w:numPr>
        <w:shd w:val="clear" w:color="auto" w:fill="FFFFFF"/>
        <w:spacing w:before="100" w:beforeAutospacing="1" w:after="100" w:afterAutospacing="1" w:line="240" w:lineRule="auto"/>
        <w:ind w:left="600"/>
        <w:rPr>
          <w:rFonts w:asciiTheme="minorHAnsi" w:hAnsiTheme="minorHAnsi"/>
          <w:sz w:val="22"/>
          <w:szCs w:val="22"/>
        </w:rPr>
      </w:pPr>
      <w:r w:rsidRPr="005329BA">
        <w:rPr>
          <w:rFonts w:asciiTheme="minorHAnsi" w:hAnsiTheme="minorHAnsi"/>
          <w:sz w:val="22"/>
          <w:szCs w:val="22"/>
        </w:rPr>
        <w:t>Performed all aspects of database administration, including data modeling, backups and recovery.</w:t>
      </w:r>
    </w:p>
    <w:p w14:paraId="6F6283A9" w14:textId="77777777" w:rsidR="003E4DAC" w:rsidRPr="00587E92" w:rsidRDefault="003E4DAC" w:rsidP="003E4DAC">
      <w:pPr>
        <w:pBdr>
          <w:top w:val="single" w:sz="4" w:space="1" w:color="000000"/>
          <w:left w:val="single" w:sz="4" w:space="4" w:color="000000"/>
          <w:bottom w:val="single" w:sz="4" w:space="1" w:color="000000"/>
          <w:right w:val="single" w:sz="4" w:space="4" w:color="000000"/>
        </w:pBdr>
        <w:ind w:left="360"/>
        <w:jc w:val="both"/>
        <w:rPr>
          <w:rFonts w:asciiTheme="minorHAnsi" w:eastAsiaTheme="minorEastAsia" w:hAnsiTheme="minorEastAsia" w:cstheme="minorEastAsia"/>
          <w:color w:val="000000"/>
          <w:sz w:val="22"/>
          <w:szCs w:val="22"/>
        </w:rPr>
      </w:pPr>
      <w:r w:rsidRPr="005329BA">
        <w:rPr>
          <w:rFonts w:asciiTheme="minorHAnsi" w:eastAsiaTheme="minorEastAsia" w:hAnsiTheme="minorHAnsi" w:cstheme="minorEastAsia"/>
          <w:b/>
          <w:color w:val="000000"/>
          <w:sz w:val="22"/>
          <w:szCs w:val="22"/>
        </w:rPr>
        <w:lastRenderedPageBreak/>
        <w:t xml:space="preserve"> Environment:</w:t>
      </w:r>
      <w:r w:rsidRPr="005329BA">
        <w:rPr>
          <w:rFonts w:asciiTheme="minorHAnsi" w:eastAsiaTheme="minorEastAsia" w:hAnsiTheme="minorHAnsi" w:cstheme="minorEastAsia"/>
          <w:color w:val="000000"/>
          <w:sz w:val="22"/>
          <w:szCs w:val="22"/>
        </w:rPr>
        <w:t xml:space="preserve"> </w:t>
      </w:r>
      <w:r w:rsidRPr="005329BA">
        <w:rPr>
          <w:rFonts w:asciiTheme="minorHAnsi" w:hAnsiTheme="minorHAnsi"/>
          <w:sz w:val="22"/>
          <w:szCs w:val="22"/>
          <w:shd w:val="clear" w:color="auto" w:fill="FFFFFF"/>
        </w:rPr>
        <w:t>MS SQL Server, T-SQL, Stored Procedures, SQL Server Enterprise Manager, ETL, DTS, SSRS, SQL Server Query Analyzer, SQL Profiler</w:t>
      </w:r>
    </w:p>
    <w:p w14:paraId="54A12ABE" w14:textId="77777777" w:rsidR="003E4DAC" w:rsidRPr="00FC3456" w:rsidRDefault="003E4DAC" w:rsidP="003E4DAC">
      <w:pPr>
        <w:shd w:val="clear" w:color="auto" w:fill="FFFFFF"/>
        <w:spacing w:before="100" w:beforeAutospacing="1" w:after="100" w:afterAutospacing="1" w:line="240" w:lineRule="auto"/>
        <w:ind w:left="600"/>
        <w:rPr>
          <w:rFonts w:ascii="Palatino Linotype" w:hAnsi="Palatino Linotype"/>
          <w:sz w:val="20"/>
          <w:szCs w:val="20"/>
        </w:rPr>
      </w:pPr>
    </w:p>
    <w:sectPr w:rsidR="003E4DAC" w:rsidRPr="00FC3456" w:rsidSect="00652387">
      <w:pgSz w:w="12240" w:h="15840"/>
      <w:pgMar w:top="900" w:right="990" w:bottom="567" w:left="907"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Thorndale">
    <w:altName w:val="Times New Roman"/>
    <w:charset w:val="00"/>
    <w:family w:val="roman"/>
    <w:pitch w:val="default"/>
  </w:font>
  <w:font w:name="HG Mincho Light J">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E306ED"/>
    <w:multiLevelType w:val="multilevel"/>
    <w:tmpl w:val="B5E306ED"/>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F205925"/>
    <w:multiLevelType w:val="multilevel"/>
    <w:tmpl w:val="BF205925"/>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F092B84"/>
    <w:multiLevelType w:val="multilevel"/>
    <w:tmpl w:val="CF092B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53208E"/>
    <w:multiLevelType w:val="multilevel"/>
    <w:tmpl w:val="005320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D62ECE"/>
    <w:multiLevelType w:val="multilevel"/>
    <w:tmpl w:val="5AC6C6C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C35358"/>
    <w:multiLevelType w:val="hybridMultilevel"/>
    <w:tmpl w:val="A766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F43B59"/>
    <w:multiLevelType w:val="multilevel"/>
    <w:tmpl w:val="08F43B59"/>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A744777"/>
    <w:multiLevelType w:val="multilevel"/>
    <w:tmpl w:val="ABF66DEA"/>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F0496E"/>
    <w:multiLevelType w:val="multilevel"/>
    <w:tmpl w:val="7D5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85230"/>
    <w:multiLevelType w:val="multilevel"/>
    <w:tmpl w:val="AE266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C3420"/>
    <w:multiLevelType w:val="hybridMultilevel"/>
    <w:tmpl w:val="FC2A85E8"/>
    <w:lvl w:ilvl="0" w:tplc="40090001">
      <w:start w:val="1"/>
      <w:numFmt w:val="bullet"/>
      <w:lvlText w:val=""/>
      <w:lvlJc w:val="left"/>
      <w:pPr>
        <w:ind w:left="720" w:hanging="360"/>
      </w:pPr>
      <w:rPr>
        <w:rFonts w:ascii="Symbol" w:hAnsi="Symbol" w:hint="default"/>
      </w:rPr>
    </w:lvl>
    <w:lvl w:ilvl="1" w:tplc="A83ECEEE">
      <w:numFmt w:val="bullet"/>
      <w:lvlText w:val="•"/>
      <w:lvlJc w:val="left"/>
      <w:pPr>
        <w:ind w:left="1440" w:hanging="360"/>
      </w:pPr>
      <w:rPr>
        <w:rFonts w:ascii="Cambria" w:eastAsia="Times New Roman" w:hAnsi="Cambria" w:cs="Times New Roman"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2624BF"/>
    <w:multiLevelType w:val="multilevel"/>
    <w:tmpl w:val="D57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E3329"/>
    <w:multiLevelType w:val="multilevel"/>
    <w:tmpl w:val="1390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654F3"/>
    <w:multiLevelType w:val="multilevel"/>
    <w:tmpl w:val="25B654F3"/>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E73EEA"/>
    <w:multiLevelType w:val="multilevel"/>
    <w:tmpl w:val="95A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114DC"/>
    <w:multiLevelType w:val="hybridMultilevel"/>
    <w:tmpl w:val="D5081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30798"/>
    <w:multiLevelType w:val="hybridMultilevel"/>
    <w:tmpl w:val="E528C36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7" w15:restartNumberingAfterBreak="0">
    <w:nsid w:val="3DEF33F9"/>
    <w:multiLevelType w:val="multilevel"/>
    <w:tmpl w:val="3EC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F5A70"/>
    <w:multiLevelType w:val="multilevel"/>
    <w:tmpl w:val="A40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F3285"/>
    <w:multiLevelType w:val="hybridMultilevel"/>
    <w:tmpl w:val="8384D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4AF"/>
    <w:multiLevelType w:val="hybridMultilevel"/>
    <w:tmpl w:val="AD4A7C76"/>
    <w:lvl w:ilvl="0" w:tplc="40090005">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21" w15:restartNumberingAfterBreak="0">
    <w:nsid w:val="4A851EE9"/>
    <w:multiLevelType w:val="multilevel"/>
    <w:tmpl w:val="0F0A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22B0F"/>
    <w:multiLevelType w:val="multilevel"/>
    <w:tmpl w:val="0E56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DCABA"/>
    <w:multiLevelType w:val="multilevel"/>
    <w:tmpl w:val="82100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A6397B"/>
    <w:multiLevelType w:val="hybridMultilevel"/>
    <w:tmpl w:val="C00CFC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BE3808"/>
    <w:multiLevelType w:val="multilevel"/>
    <w:tmpl w:val="946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86C77"/>
    <w:multiLevelType w:val="hybridMultilevel"/>
    <w:tmpl w:val="BAF85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
  </w:num>
  <w:num w:numId="5">
    <w:abstractNumId w:val="0"/>
  </w:num>
  <w:num w:numId="6">
    <w:abstractNumId w:val="4"/>
  </w:num>
  <w:num w:numId="7">
    <w:abstractNumId w:val="13"/>
  </w:num>
  <w:num w:numId="8">
    <w:abstractNumId w:val="6"/>
  </w:num>
  <w:num w:numId="9">
    <w:abstractNumId w:val="9"/>
  </w:num>
  <w:num w:numId="10">
    <w:abstractNumId w:val="24"/>
  </w:num>
  <w:num w:numId="11">
    <w:abstractNumId w:val="20"/>
  </w:num>
  <w:num w:numId="12">
    <w:abstractNumId w:val="16"/>
  </w:num>
  <w:num w:numId="13">
    <w:abstractNumId w:val="10"/>
  </w:num>
  <w:num w:numId="14">
    <w:abstractNumId w:val="12"/>
  </w:num>
  <w:num w:numId="15">
    <w:abstractNumId w:val="5"/>
  </w:num>
  <w:num w:numId="16">
    <w:abstractNumId w:val="7"/>
  </w:num>
  <w:num w:numId="17">
    <w:abstractNumId w:val="18"/>
  </w:num>
  <w:num w:numId="18">
    <w:abstractNumId w:val="22"/>
  </w:num>
  <w:num w:numId="19">
    <w:abstractNumId w:val="11"/>
  </w:num>
  <w:num w:numId="20">
    <w:abstractNumId w:val="17"/>
  </w:num>
  <w:num w:numId="21">
    <w:abstractNumId w:val="25"/>
  </w:num>
  <w:num w:numId="22">
    <w:abstractNumId w:val="21"/>
  </w:num>
  <w:num w:numId="23">
    <w:abstractNumId w:val="8"/>
  </w:num>
  <w:num w:numId="24">
    <w:abstractNumId w:val="14"/>
  </w:num>
  <w:num w:numId="25">
    <w:abstractNumId w:val="15"/>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892A1B"/>
    <w:rsid w:val="00001BF8"/>
    <w:rsid w:val="000141F4"/>
    <w:rsid w:val="00056144"/>
    <w:rsid w:val="0007493A"/>
    <w:rsid w:val="000764F7"/>
    <w:rsid w:val="000865A1"/>
    <w:rsid w:val="000869CD"/>
    <w:rsid w:val="000A7E85"/>
    <w:rsid w:val="000B0041"/>
    <w:rsid w:val="000B40B9"/>
    <w:rsid w:val="000F47E4"/>
    <w:rsid w:val="0017101F"/>
    <w:rsid w:val="00183E4A"/>
    <w:rsid w:val="0019401A"/>
    <w:rsid w:val="001A6290"/>
    <w:rsid w:val="001A795F"/>
    <w:rsid w:val="001E3AD6"/>
    <w:rsid w:val="0021337B"/>
    <w:rsid w:val="002209D1"/>
    <w:rsid w:val="00261871"/>
    <w:rsid w:val="00270C60"/>
    <w:rsid w:val="002C04E4"/>
    <w:rsid w:val="002C316C"/>
    <w:rsid w:val="002E0055"/>
    <w:rsid w:val="002F1BA4"/>
    <w:rsid w:val="002F2E59"/>
    <w:rsid w:val="002F316C"/>
    <w:rsid w:val="002F3869"/>
    <w:rsid w:val="00330F01"/>
    <w:rsid w:val="0035350E"/>
    <w:rsid w:val="00360475"/>
    <w:rsid w:val="00381325"/>
    <w:rsid w:val="0039622E"/>
    <w:rsid w:val="003B3C32"/>
    <w:rsid w:val="003C33D8"/>
    <w:rsid w:val="003E4DAC"/>
    <w:rsid w:val="00400E42"/>
    <w:rsid w:val="004126E6"/>
    <w:rsid w:val="0043039E"/>
    <w:rsid w:val="00435AC9"/>
    <w:rsid w:val="00436EBA"/>
    <w:rsid w:val="004574ED"/>
    <w:rsid w:val="00460F3E"/>
    <w:rsid w:val="00467551"/>
    <w:rsid w:val="00475205"/>
    <w:rsid w:val="004756D6"/>
    <w:rsid w:val="004A475B"/>
    <w:rsid w:val="004B31A3"/>
    <w:rsid w:val="004D45BD"/>
    <w:rsid w:val="004D61F8"/>
    <w:rsid w:val="004E5650"/>
    <w:rsid w:val="004F1FF7"/>
    <w:rsid w:val="00503245"/>
    <w:rsid w:val="00523D67"/>
    <w:rsid w:val="005329BA"/>
    <w:rsid w:val="0054279F"/>
    <w:rsid w:val="005520D1"/>
    <w:rsid w:val="00586EE5"/>
    <w:rsid w:val="00587E92"/>
    <w:rsid w:val="005908D8"/>
    <w:rsid w:val="005D7F49"/>
    <w:rsid w:val="00603F96"/>
    <w:rsid w:val="00617106"/>
    <w:rsid w:val="006269D7"/>
    <w:rsid w:val="00634176"/>
    <w:rsid w:val="00652387"/>
    <w:rsid w:val="006610C7"/>
    <w:rsid w:val="00674DAD"/>
    <w:rsid w:val="00685ED8"/>
    <w:rsid w:val="00687E96"/>
    <w:rsid w:val="006B4597"/>
    <w:rsid w:val="006E3DF5"/>
    <w:rsid w:val="006F67A7"/>
    <w:rsid w:val="006F6AE5"/>
    <w:rsid w:val="00724AE5"/>
    <w:rsid w:val="00755C3C"/>
    <w:rsid w:val="00780190"/>
    <w:rsid w:val="00787E45"/>
    <w:rsid w:val="007969DE"/>
    <w:rsid w:val="007A6748"/>
    <w:rsid w:val="007C09A4"/>
    <w:rsid w:val="007D1D1C"/>
    <w:rsid w:val="00815489"/>
    <w:rsid w:val="00820B9F"/>
    <w:rsid w:val="0082170F"/>
    <w:rsid w:val="008261CE"/>
    <w:rsid w:val="00866D1A"/>
    <w:rsid w:val="008836B5"/>
    <w:rsid w:val="008909BB"/>
    <w:rsid w:val="008B2EDC"/>
    <w:rsid w:val="008C6AF3"/>
    <w:rsid w:val="008E3775"/>
    <w:rsid w:val="008E679E"/>
    <w:rsid w:val="008F2078"/>
    <w:rsid w:val="008F3117"/>
    <w:rsid w:val="00900F2B"/>
    <w:rsid w:val="009046AA"/>
    <w:rsid w:val="00914E17"/>
    <w:rsid w:val="00937754"/>
    <w:rsid w:val="009526F3"/>
    <w:rsid w:val="00955D77"/>
    <w:rsid w:val="009C5EFA"/>
    <w:rsid w:val="009F22E8"/>
    <w:rsid w:val="00A2517C"/>
    <w:rsid w:val="00A268B7"/>
    <w:rsid w:val="00A54C9A"/>
    <w:rsid w:val="00A55C98"/>
    <w:rsid w:val="00A57950"/>
    <w:rsid w:val="00A8559A"/>
    <w:rsid w:val="00A9109E"/>
    <w:rsid w:val="00AB53C8"/>
    <w:rsid w:val="00AC1C2D"/>
    <w:rsid w:val="00AC1EAC"/>
    <w:rsid w:val="00AC476F"/>
    <w:rsid w:val="00AE2841"/>
    <w:rsid w:val="00B0270D"/>
    <w:rsid w:val="00B11986"/>
    <w:rsid w:val="00B12095"/>
    <w:rsid w:val="00B171C0"/>
    <w:rsid w:val="00B2286A"/>
    <w:rsid w:val="00B25F14"/>
    <w:rsid w:val="00B26D73"/>
    <w:rsid w:val="00B30976"/>
    <w:rsid w:val="00B54314"/>
    <w:rsid w:val="00B8286F"/>
    <w:rsid w:val="00B87E61"/>
    <w:rsid w:val="00BA3FB1"/>
    <w:rsid w:val="00C1095E"/>
    <w:rsid w:val="00C12E44"/>
    <w:rsid w:val="00C26341"/>
    <w:rsid w:val="00C35589"/>
    <w:rsid w:val="00C41B5E"/>
    <w:rsid w:val="00C523D2"/>
    <w:rsid w:val="00C62E90"/>
    <w:rsid w:val="00C7058C"/>
    <w:rsid w:val="00C924A9"/>
    <w:rsid w:val="00CB1E40"/>
    <w:rsid w:val="00CD5BC0"/>
    <w:rsid w:val="00D0327A"/>
    <w:rsid w:val="00D1171B"/>
    <w:rsid w:val="00D27211"/>
    <w:rsid w:val="00D46934"/>
    <w:rsid w:val="00D64663"/>
    <w:rsid w:val="00D8139B"/>
    <w:rsid w:val="00D956E9"/>
    <w:rsid w:val="00DC7949"/>
    <w:rsid w:val="00DC7E45"/>
    <w:rsid w:val="00DD0568"/>
    <w:rsid w:val="00DE383E"/>
    <w:rsid w:val="00E2053D"/>
    <w:rsid w:val="00E3162A"/>
    <w:rsid w:val="00E46530"/>
    <w:rsid w:val="00E60D7F"/>
    <w:rsid w:val="00E7527A"/>
    <w:rsid w:val="00EA7D77"/>
    <w:rsid w:val="00EC5515"/>
    <w:rsid w:val="00EF7EF2"/>
    <w:rsid w:val="00F474A4"/>
    <w:rsid w:val="00F56FE0"/>
    <w:rsid w:val="00F6365F"/>
    <w:rsid w:val="00F76D23"/>
    <w:rsid w:val="00F91515"/>
    <w:rsid w:val="00F94DDE"/>
    <w:rsid w:val="00FA5589"/>
    <w:rsid w:val="00FB046A"/>
    <w:rsid w:val="00FC3456"/>
    <w:rsid w:val="01827746"/>
    <w:rsid w:val="01E1151C"/>
    <w:rsid w:val="02BA6BDF"/>
    <w:rsid w:val="039E6215"/>
    <w:rsid w:val="03F85BCF"/>
    <w:rsid w:val="099F4208"/>
    <w:rsid w:val="0AA31619"/>
    <w:rsid w:val="0B546BD2"/>
    <w:rsid w:val="0B851B26"/>
    <w:rsid w:val="0D9B4857"/>
    <w:rsid w:val="0F563ABD"/>
    <w:rsid w:val="13F16AFA"/>
    <w:rsid w:val="143E0B7D"/>
    <w:rsid w:val="1BA07233"/>
    <w:rsid w:val="1F4C5D16"/>
    <w:rsid w:val="1F762B2C"/>
    <w:rsid w:val="209C6EB3"/>
    <w:rsid w:val="20A36A9C"/>
    <w:rsid w:val="215C5629"/>
    <w:rsid w:val="23364234"/>
    <w:rsid w:val="27717377"/>
    <w:rsid w:val="28210AC2"/>
    <w:rsid w:val="282F14C2"/>
    <w:rsid w:val="2C152D2E"/>
    <w:rsid w:val="2E18438E"/>
    <w:rsid w:val="33A82BDC"/>
    <w:rsid w:val="3440434A"/>
    <w:rsid w:val="36211A09"/>
    <w:rsid w:val="37317BE7"/>
    <w:rsid w:val="39952379"/>
    <w:rsid w:val="3B3E3C2E"/>
    <w:rsid w:val="3B782BAB"/>
    <w:rsid w:val="3E273077"/>
    <w:rsid w:val="3F3B6CBE"/>
    <w:rsid w:val="41E525E7"/>
    <w:rsid w:val="462F75F9"/>
    <w:rsid w:val="464B2548"/>
    <w:rsid w:val="46813D9E"/>
    <w:rsid w:val="46A82493"/>
    <w:rsid w:val="4C463B6A"/>
    <w:rsid w:val="4CB03C11"/>
    <w:rsid w:val="5478435B"/>
    <w:rsid w:val="551B71CC"/>
    <w:rsid w:val="5581FB61"/>
    <w:rsid w:val="56C24576"/>
    <w:rsid w:val="572C65CF"/>
    <w:rsid w:val="5755104A"/>
    <w:rsid w:val="5A076584"/>
    <w:rsid w:val="5A6A7C28"/>
    <w:rsid w:val="5B3722EB"/>
    <w:rsid w:val="5B892A1B"/>
    <w:rsid w:val="5C754AA2"/>
    <w:rsid w:val="5D024376"/>
    <w:rsid w:val="617E4A58"/>
    <w:rsid w:val="61BA3177"/>
    <w:rsid w:val="64410195"/>
    <w:rsid w:val="658A0079"/>
    <w:rsid w:val="67D81B48"/>
    <w:rsid w:val="6BDC436F"/>
    <w:rsid w:val="6C605F02"/>
    <w:rsid w:val="6FEF5D87"/>
    <w:rsid w:val="70AC4F39"/>
    <w:rsid w:val="729B6B6F"/>
    <w:rsid w:val="764F4272"/>
    <w:rsid w:val="7BF147E6"/>
    <w:rsid w:val="7E150F31"/>
    <w:rsid w:val="7EA92C57"/>
    <w:rsid w:val="7F8847F7"/>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53EB"/>
  <w15:docId w15:val="{86B2A3BA-9D0E-488F-88C1-D27BA26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sz w:val="24"/>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Hyperlink">
    <w:name w:val="Hyperlink"/>
    <w:basedOn w:val="DefaultParagraphFont"/>
    <w:qFormat/>
    <w:rPr>
      <w:color w:val="0000FF"/>
      <w:u w:val="single"/>
    </w:rPr>
  </w:style>
  <w:style w:type="table" w:customStyle="1" w:styleId="Style10">
    <w:name w:val="_Style 10"/>
    <w:basedOn w:val="TableNormal"/>
    <w:qFormat/>
    <w:tblPr>
      <w:tblCellMar>
        <w:left w:w="115" w:type="dxa"/>
        <w:right w:w="115" w:type="dxa"/>
      </w:tblCellMar>
    </w:tblPr>
  </w:style>
  <w:style w:type="table" w:styleId="TableGrid">
    <w:name w:val="Table Grid"/>
    <w:basedOn w:val="TableNormal"/>
    <w:uiPriority w:val="59"/>
    <w:rsid w:val="00CD5BC0"/>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unhideWhenUsed/>
    <w:rsid w:val="000869CD"/>
    <w:pPr>
      <w:widowControl w:val="0"/>
      <w:suppressAutoHyphens/>
      <w:spacing w:line="240" w:lineRule="auto"/>
      <w:jc w:val="both"/>
    </w:pPr>
    <w:rPr>
      <w:rFonts w:ascii="Thorndale" w:eastAsia="HG Mincho Light J" w:hAnsi="Thorndale"/>
      <w:color w:val="000000"/>
      <w:szCs w:val="20"/>
      <w:lang w:eastAsia="en-PH"/>
    </w:rPr>
  </w:style>
  <w:style w:type="paragraph" w:styleId="BodyText">
    <w:name w:val="Body Text"/>
    <w:basedOn w:val="Normal"/>
    <w:link w:val="BodyTextChar"/>
    <w:rsid w:val="000869CD"/>
    <w:pPr>
      <w:spacing w:after="120"/>
    </w:pPr>
  </w:style>
  <w:style w:type="character" w:customStyle="1" w:styleId="BodyTextChar">
    <w:name w:val="Body Text Char"/>
    <w:basedOn w:val="DefaultParagraphFont"/>
    <w:link w:val="BodyText"/>
    <w:rsid w:val="000869CD"/>
    <w:rPr>
      <w:sz w:val="24"/>
      <w:szCs w:val="24"/>
      <w:lang w:val="en-US"/>
    </w:rPr>
  </w:style>
  <w:style w:type="paragraph" w:styleId="ListParagraph">
    <w:name w:val="List Paragraph"/>
    <w:aliases w:val="Bullet Level 2 dot"/>
    <w:basedOn w:val="Normal"/>
    <w:link w:val="ListParagraphChar"/>
    <w:uiPriority w:val="99"/>
    <w:unhideWhenUsed/>
    <w:qFormat/>
    <w:rsid w:val="005520D1"/>
    <w:pPr>
      <w:ind w:left="720"/>
      <w:contextualSpacing/>
    </w:pPr>
  </w:style>
  <w:style w:type="character" w:customStyle="1" w:styleId="ListParagraphChar">
    <w:name w:val="List Paragraph Char"/>
    <w:aliases w:val="Bullet Level 2 dot Char"/>
    <w:link w:val="ListParagraph"/>
    <w:uiPriority w:val="99"/>
    <w:locked/>
    <w:rsid w:val="005520D1"/>
    <w:rPr>
      <w:sz w:val="24"/>
      <w:szCs w:val="24"/>
      <w:lang w:val="en-US"/>
    </w:rPr>
  </w:style>
  <w:style w:type="paragraph" w:customStyle="1" w:styleId="Normal1">
    <w:name w:val="Normal1"/>
    <w:rsid w:val="00E2053D"/>
    <w:pPr>
      <w:spacing w:after="160" w:line="259" w:lineRule="auto"/>
    </w:pPr>
    <w:rPr>
      <w:rFonts w:ascii="Calibri" w:eastAsia="Calibri" w:hAnsi="Calibri" w:cs="Calibri"/>
      <w:sz w:val="22"/>
      <w:szCs w:val="22"/>
      <w:lang w:val="en-US" w:eastAsia="en-US"/>
    </w:rPr>
  </w:style>
  <w:style w:type="character" w:styleId="Strong">
    <w:name w:val="Strong"/>
    <w:basedOn w:val="DefaultParagraphFont"/>
    <w:uiPriority w:val="22"/>
    <w:qFormat/>
    <w:rsid w:val="002209D1"/>
    <w:rPr>
      <w:b/>
      <w:bCs/>
    </w:rPr>
  </w:style>
  <w:style w:type="character" w:styleId="CommentReference">
    <w:name w:val="annotation reference"/>
    <w:basedOn w:val="DefaultParagraphFont"/>
    <w:semiHidden/>
    <w:unhideWhenUsed/>
    <w:rsid w:val="00F474A4"/>
    <w:rPr>
      <w:sz w:val="16"/>
      <w:szCs w:val="16"/>
    </w:rPr>
  </w:style>
  <w:style w:type="paragraph" w:styleId="CommentText">
    <w:name w:val="annotation text"/>
    <w:basedOn w:val="Normal"/>
    <w:link w:val="CommentTextChar"/>
    <w:semiHidden/>
    <w:unhideWhenUsed/>
    <w:rsid w:val="00F474A4"/>
    <w:pPr>
      <w:spacing w:line="240" w:lineRule="auto"/>
    </w:pPr>
    <w:rPr>
      <w:sz w:val="20"/>
      <w:szCs w:val="20"/>
    </w:rPr>
  </w:style>
  <w:style w:type="character" w:customStyle="1" w:styleId="CommentTextChar">
    <w:name w:val="Comment Text Char"/>
    <w:basedOn w:val="DefaultParagraphFont"/>
    <w:link w:val="CommentText"/>
    <w:semiHidden/>
    <w:rsid w:val="00F474A4"/>
    <w:rPr>
      <w:lang w:val="en-US"/>
    </w:rPr>
  </w:style>
  <w:style w:type="paragraph" w:styleId="CommentSubject">
    <w:name w:val="annotation subject"/>
    <w:basedOn w:val="CommentText"/>
    <w:next w:val="CommentText"/>
    <w:link w:val="CommentSubjectChar"/>
    <w:semiHidden/>
    <w:unhideWhenUsed/>
    <w:rsid w:val="00F474A4"/>
    <w:rPr>
      <w:b/>
      <w:bCs/>
    </w:rPr>
  </w:style>
  <w:style w:type="character" w:customStyle="1" w:styleId="CommentSubjectChar">
    <w:name w:val="Comment Subject Char"/>
    <w:basedOn w:val="CommentTextChar"/>
    <w:link w:val="CommentSubject"/>
    <w:semiHidden/>
    <w:rsid w:val="00F474A4"/>
    <w:rPr>
      <w:b/>
      <w:bCs/>
      <w:lang w:val="en-US"/>
    </w:rPr>
  </w:style>
  <w:style w:type="paragraph" w:styleId="BalloonText">
    <w:name w:val="Balloon Text"/>
    <w:basedOn w:val="Normal"/>
    <w:link w:val="BalloonTextChar"/>
    <w:semiHidden/>
    <w:unhideWhenUsed/>
    <w:rsid w:val="00F47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74A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7242">
      <w:bodyDiv w:val="1"/>
      <w:marLeft w:val="0"/>
      <w:marRight w:val="0"/>
      <w:marTop w:val="0"/>
      <w:marBottom w:val="0"/>
      <w:divBdr>
        <w:top w:val="none" w:sz="0" w:space="0" w:color="auto"/>
        <w:left w:val="none" w:sz="0" w:space="0" w:color="auto"/>
        <w:bottom w:val="none" w:sz="0" w:space="0" w:color="auto"/>
        <w:right w:val="none" w:sz="0" w:space="0" w:color="auto"/>
      </w:divBdr>
    </w:div>
    <w:div w:id="33584285">
      <w:bodyDiv w:val="1"/>
      <w:marLeft w:val="0"/>
      <w:marRight w:val="0"/>
      <w:marTop w:val="0"/>
      <w:marBottom w:val="0"/>
      <w:divBdr>
        <w:top w:val="none" w:sz="0" w:space="0" w:color="auto"/>
        <w:left w:val="none" w:sz="0" w:space="0" w:color="auto"/>
        <w:bottom w:val="none" w:sz="0" w:space="0" w:color="auto"/>
        <w:right w:val="none" w:sz="0" w:space="0" w:color="auto"/>
      </w:divBdr>
    </w:div>
    <w:div w:id="102001135">
      <w:bodyDiv w:val="1"/>
      <w:marLeft w:val="0"/>
      <w:marRight w:val="0"/>
      <w:marTop w:val="0"/>
      <w:marBottom w:val="0"/>
      <w:divBdr>
        <w:top w:val="none" w:sz="0" w:space="0" w:color="auto"/>
        <w:left w:val="none" w:sz="0" w:space="0" w:color="auto"/>
        <w:bottom w:val="none" w:sz="0" w:space="0" w:color="auto"/>
        <w:right w:val="none" w:sz="0" w:space="0" w:color="auto"/>
      </w:divBdr>
    </w:div>
    <w:div w:id="185798393">
      <w:bodyDiv w:val="1"/>
      <w:marLeft w:val="0"/>
      <w:marRight w:val="0"/>
      <w:marTop w:val="0"/>
      <w:marBottom w:val="0"/>
      <w:divBdr>
        <w:top w:val="none" w:sz="0" w:space="0" w:color="auto"/>
        <w:left w:val="none" w:sz="0" w:space="0" w:color="auto"/>
        <w:bottom w:val="none" w:sz="0" w:space="0" w:color="auto"/>
        <w:right w:val="none" w:sz="0" w:space="0" w:color="auto"/>
      </w:divBdr>
    </w:div>
    <w:div w:id="257568322">
      <w:bodyDiv w:val="1"/>
      <w:marLeft w:val="0"/>
      <w:marRight w:val="0"/>
      <w:marTop w:val="0"/>
      <w:marBottom w:val="0"/>
      <w:divBdr>
        <w:top w:val="none" w:sz="0" w:space="0" w:color="auto"/>
        <w:left w:val="none" w:sz="0" w:space="0" w:color="auto"/>
        <w:bottom w:val="none" w:sz="0" w:space="0" w:color="auto"/>
        <w:right w:val="none" w:sz="0" w:space="0" w:color="auto"/>
      </w:divBdr>
    </w:div>
    <w:div w:id="264846197">
      <w:bodyDiv w:val="1"/>
      <w:marLeft w:val="0"/>
      <w:marRight w:val="0"/>
      <w:marTop w:val="0"/>
      <w:marBottom w:val="0"/>
      <w:divBdr>
        <w:top w:val="none" w:sz="0" w:space="0" w:color="auto"/>
        <w:left w:val="none" w:sz="0" w:space="0" w:color="auto"/>
        <w:bottom w:val="none" w:sz="0" w:space="0" w:color="auto"/>
        <w:right w:val="none" w:sz="0" w:space="0" w:color="auto"/>
      </w:divBdr>
      <w:divsChild>
        <w:div w:id="2126189199">
          <w:marLeft w:val="0"/>
          <w:marRight w:val="0"/>
          <w:marTop w:val="0"/>
          <w:marBottom w:val="0"/>
          <w:divBdr>
            <w:top w:val="none" w:sz="0" w:space="0" w:color="auto"/>
            <w:left w:val="none" w:sz="0" w:space="0" w:color="auto"/>
            <w:bottom w:val="none" w:sz="0" w:space="0" w:color="auto"/>
            <w:right w:val="none" w:sz="0" w:space="0" w:color="auto"/>
          </w:divBdr>
          <w:divsChild>
            <w:div w:id="1967734565">
              <w:marLeft w:val="-225"/>
              <w:marRight w:val="-225"/>
              <w:marTop w:val="0"/>
              <w:marBottom w:val="0"/>
              <w:divBdr>
                <w:top w:val="none" w:sz="0" w:space="0" w:color="auto"/>
                <w:left w:val="none" w:sz="0" w:space="0" w:color="auto"/>
                <w:bottom w:val="none" w:sz="0" w:space="0" w:color="auto"/>
                <w:right w:val="none" w:sz="0" w:space="0" w:color="auto"/>
              </w:divBdr>
              <w:divsChild>
                <w:div w:id="384641794">
                  <w:marLeft w:val="0"/>
                  <w:marRight w:val="0"/>
                  <w:marTop w:val="0"/>
                  <w:marBottom w:val="0"/>
                  <w:divBdr>
                    <w:top w:val="none" w:sz="0" w:space="0" w:color="auto"/>
                    <w:left w:val="none" w:sz="0" w:space="0" w:color="auto"/>
                    <w:bottom w:val="none" w:sz="0" w:space="0" w:color="auto"/>
                    <w:right w:val="none" w:sz="0" w:space="0" w:color="auto"/>
                  </w:divBdr>
                  <w:divsChild>
                    <w:div w:id="356469128">
                      <w:marLeft w:val="0"/>
                      <w:marRight w:val="0"/>
                      <w:marTop w:val="0"/>
                      <w:marBottom w:val="0"/>
                      <w:divBdr>
                        <w:top w:val="none" w:sz="0" w:space="0" w:color="auto"/>
                        <w:left w:val="none" w:sz="0" w:space="0" w:color="auto"/>
                        <w:bottom w:val="none" w:sz="0" w:space="0" w:color="auto"/>
                        <w:right w:val="none" w:sz="0" w:space="0" w:color="auto"/>
                      </w:divBdr>
                      <w:divsChild>
                        <w:div w:id="15900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6739">
      <w:bodyDiv w:val="1"/>
      <w:marLeft w:val="0"/>
      <w:marRight w:val="0"/>
      <w:marTop w:val="0"/>
      <w:marBottom w:val="0"/>
      <w:divBdr>
        <w:top w:val="none" w:sz="0" w:space="0" w:color="auto"/>
        <w:left w:val="none" w:sz="0" w:space="0" w:color="auto"/>
        <w:bottom w:val="none" w:sz="0" w:space="0" w:color="auto"/>
        <w:right w:val="none" w:sz="0" w:space="0" w:color="auto"/>
      </w:divBdr>
    </w:div>
    <w:div w:id="296103495">
      <w:bodyDiv w:val="1"/>
      <w:marLeft w:val="0"/>
      <w:marRight w:val="0"/>
      <w:marTop w:val="0"/>
      <w:marBottom w:val="0"/>
      <w:divBdr>
        <w:top w:val="none" w:sz="0" w:space="0" w:color="auto"/>
        <w:left w:val="none" w:sz="0" w:space="0" w:color="auto"/>
        <w:bottom w:val="none" w:sz="0" w:space="0" w:color="auto"/>
        <w:right w:val="none" w:sz="0" w:space="0" w:color="auto"/>
      </w:divBdr>
    </w:div>
    <w:div w:id="298000349">
      <w:bodyDiv w:val="1"/>
      <w:marLeft w:val="0"/>
      <w:marRight w:val="0"/>
      <w:marTop w:val="0"/>
      <w:marBottom w:val="0"/>
      <w:divBdr>
        <w:top w:val="none" w:sz="0" w:space="0" w:color="auto"/>
        <w:left w:val="none" w:sz="0" w:space="0" w:color="auto"/>
        <w:bottom w:val="none" w:sz="0" w:space="0" w:color="auto"/>
        <w:right w:val="none" w:sz="0" w:space="0" w:color="auto"/>
      </w:divBdr>
    </w:div>
    <w:div w:id="310257680">
      <w:bodyDiv w:val="1"/>
      <w:marLeft w:val="0"/>
      <w:marRight w:val="0"/>
      <w:marTop w:val="0"/>
      <w:marBottom w:val="0"/>
      <w:divBdr>
        <w:top w:val="none" w:sz="0" w:space="0" w:color="auto"/>
        <w:left w:val="none" w:sz="0" w:space="0" w:color="auto"/>
        <w:bottom w:val="none" w:sz="0" w:space="0" w:color="auto"/>
        <w:right w:val="none" w:sz="0" w:space="0" w:color="auto"/>
      </w:divBdr>
    </w:div>
    <w:div w:id="390033107">
      <w:bodyDiv w:val="1"/>
      <w:marLeft w:val="0"/>
      <w:marRight w:val="0"/>
      <w:marTop w:val="0"/>
      <w:marBottom w:val="0"/>
      <w:divBdr>
        <w:top w:val="none" w:sz="0" w:space="0" w:color="auto"/>
        <w:left w:val="none" w:sz="0" w:space="0" w:color="auto"/>
        <w:bottom w:val="none" w:sz="0" w:space="0" w:color="auto"/>
        <w:right w:val="none" w:sz="0" w:space="0" w:color="auto"/>
      </w:divBdr>
    </w:div>
    <w:div w:id="409347937">
      <w:bodyDiv w:val="1"/>
      <w:marLeft w:val="0"/>
      <w:marRight w:val="0"/>
      <w:marTop w:val="0"/>
      <w:marBottom w:val="0"/>
      <w:divBdr>
        <w:top w:val="none" w:sz="0" w:space="0" w:color="auto"/>
        <w:left w:val="none" w:sz="0" w:space="0" w:color="auto"/>
        <w:bottom w:val="none" w:sz="0" w:space="0" w:color="auto"/>
        <w:right w:val="none" w:sz="0" w:space="0" w:color="auto"/>
      </w:divBdr>
    </w:div>
    <w:div w:id="434448768">
      <w:bodyDiv w:val="1"/>
      <w:marLeft w:val="0"/>
      <w:marRight w:val="0"/>
      <w:marTop w:val="0"/>
      <w:marBottom w:val="0"/>
      <w:divBdr>
        <w:top w:val="none" w:sz="0" w:space="0" w:color="auto"/>
        <w:left w:val="none" w:sz="0" w:space="0" w:color="auto"/>
        <w:bottom w:val="none" w:sz="0" w:space="0" w:color="auto"/>
        <w:right w:val="none" w:sz="0" w:space="0" w:color="auto"/>
      </w:divBdr>
    </w:div>
    <w:div w:id="457721835">
      <w:bodyDiv w:val="1"/>
      <w:marLeft w:val="0"/>
      <w:marRight w:val="0"/>
      <w:marTop w:val="0"/>
      <w:marBottom w:val="0"/>
      <w:divBdr>
        <w:top w:val="none" w:sz="0" w:space="0" w:color="auto"/>
        <w:left w:val="none" w:sz="0" w:space="0" w:color="auto"/>
        <w:bottom w:val="none" w:sz="0" w:space="0" w:color="auto"/>
        <w:right w:val="none" w:sz="0" w:space="0" w:color="auto"/>
      </w:divBdr>
    </w:div>
    <w:div w:id="463038940">
      <w:bodyDiv w:val="1"/>
      <w:marLeft w:val="0"/>
      <w:marRight w:val="0"/>
      <w:marTop w:val="0"/>
      <w:marBottom w:val="0"/>
      <w:divBdr>
        <w:top w:val="none" w:sz="0" w:space="0" w:color="auto"/>
        <w:left w:val="none" w:sz="0" w:space="0" w:color="auto"/>
        <w:bottom w:val="none" w:sz="0" w:space="0" w:color="auto"/>
        <w:right w:val="none" w:sz="0" w:space="0" w:color="auto"/>
      </w:divBdr>
    </w:div>
    <w:div w:id="587157010">
      <w:bodyDiv w:val="1"/>
      <w:marLeft w:val="0"/>
      <w:marRight w:val="0"/>
      <w:marTop w:val="0"/>
      <w:marBottom w:val="0"/>
      <w:divBdr>
        <w:top w:val="none" w:sz="0" w:space="0" w:color="auto"/>
        <w:left w:val="none" w:sz="0" w:space="0" w:color="auto"/>
        <w:bottom w:val="none" w:sz="0" w:space="0" w:color="auto"/>
        <w:right w:val="none" w:sz="0" w:space="0" w:color="auto"/>
      </w:divBdr>
    </w:div>
    <w:div w:id="628704069">
      <w:bodyDiv w:val="1"/>
      <w:marLeft w:val="0"/>
      <w:marRight w:val="0"/>
      <w:marTop w:val="0"/>
      <w:marBottom w:val="0"/>
      <w:divBdr>
        <w:top w:val="none" w:sz="0" w:space="0" w:color="auto"/>
        <w:left w:val="none" w:sz="0" w:space="0" w:color="auto"/>
        <w:bottom w:val="none" w:sz="0" w:space="0" w:color="auto"/>
        <w:right w:val="none" w:sz="0" w:space="0" w:color="auto"/>
      </w:divBdr>
    </w:div>
    <w:div w:id="636643834">
      <w:bodyDiv w:val="1"/>
      <w:marLeft w:val="0"/>
      <w:marRight w:val="0"/>
      <w:marTop w:val="0"/>
      <w:marBottom w:val="0"/>
      <w:divBdr>
        <w:top w:val="none" w:sz="0" w:space="0" w:color="auto"/>
        <w:left w:val="none" w:sz="0" w:space="0" w:color="auto"/>
        <w:bottom w:val="none" w:sz="0" w:space="0" w:color="auto"/>
        <w:right w:val="none" w:sz="0" w:space="0" w:color="auto"/>
      </w:divBdr>
    </w:div>
    <w:div w:id="705525387">
      <w:bodyDiv w:val="1"/>
      <w:marLeft w:val="0"/>
      <w:marRight w:val="0"/>
      <w:marTop w:val="0"/>
      <w:marBottom w:val="0"/>
      <w:divBdr>
        <w:top w:val="none" w:sz="0" w:space="0" w:color="auto"/>
        <w:left w:val="none" w:sz="0" w:space="0" w:color="auto"/>
        <w:bottom w:val="none" w:sz="0" w:space="0" w:color="auto"/>
        <w:right w:val="none" w:sz="0" w:space="0" w:color="auto"/>
      </w:divBdr>
    </w:div>
    <w:div w:id="769934288">
      <w:bodyDiv w:val="1"/>
      <w:marLeft w:val="0"/>
      <w:marRight w:val="0"/>
      <w:marTop w:val="0"/>
      <w:marBottom w:val="0"/>
      <w:divBdr>
        <w:top w:val="none" w:sz="0" w:space="0" w:color="auto"/>
        <w:left w:val="none" w:sz="0" w:space="0" w:color="auto"/>
        <w:bottom w:val="none" w:sz="0" w:space="0" w:color="auto"/>
        <w:right w:val="none" w:sz="0" w:space="0" w:color="auto"/>
      </w:divBdr>
    </w:div>
    <w:div w:id="826088371">
      <w:bodyDiv w:val="1"/>
      <w:marLeft w:val="0"/>
      <w:marRight w:val="0"/>
      <w:marTop w:val="0"/>
      <w:marBottom w:val="0"/>
      <w:divBdr>
        <w:top w:val="none" w:sz="0" w:space="0" w:color="auto"/>
        <w:left w:val="none" w:sz="0" w:space="0" w:color="auto"/>
        <w:bottom w:val="none" w:sz="0" w:space="0" w:color="auto"/>
        <w:right w:val="none" w:sz="0" w:space="0" w:color="auto"/>
      </w:divBdr>
    </w:div>
    <w:div w:id="842161248">
      <w:bodyDiv w:val="1"/>
      <w:marLeft w:val="0"/>
      <w:marRight w:val="0"/>
      <w:marTop w:val="0"/>
      <w:marBottom w:val="0"/>
      <w:divBdr>
        <w:top w:val="none" w:sz="0" w:space="0" w:color="auto"/>
        <w:left w:val="none" w:sz="0" w:space="0" w:color="auto"/>
        <w:bottom w:val="none" w:sz="0" w:space="0" w:color="auto"/>
        <w:right w:val="none" w:sz="0" w:space="0" w:color="auto"/>
      </w:divBdr>
    </w:div>
    <w:div w:id="846091824">
      <w:bodyDiv w:val="1"/>
      <w:marLeft w:val="0"/>
      <w:marRight w:val="0"/>
      <w:marTop w:val="0"/>
      <w:marBottom w:val="0"/>
      <w:divBdr>
        <w:top w:val="none" w:sz="0" w:space="0" w:color="auto"/>
        <w:left w:val="none" w:sz="0" w:space="0" w:color="auto"/>
        <w:bottom w:val="none" w:sz="0" w:space="0" w:color="auto"/>
        <w:right w:val="none" w:sz="0" w:space="0" w:color="auto"/>
      </w:divBdr>
    </w:div>
    <w:div w:id="850528131">
      <w:bodyDiv w:val="1"/>
      <w:marLeft w:val="0"/>
      <w:marRight w:val="0"/>
      <w:marTop w:val="0"/>
      <w:marBottom w:val="0"/>
      <w:divBdr>
        <w:top w:val="none" w:sz="0" w:space="0" w:color="auto"/>
        <w:left w:val="none" w:sz="0" w:space="0" w:color="auto"/>
        <w:bottom w:val="none" w:sz="0" w:space="0" w:color="auto"/>
        <w:right w:val="none" w:sz="0" w:space="0" w:color="auto"/>
      </w:divBdr>
    </w:div>
    <w:div w:id="893196546">
      <w:bodyDiv w:val="1"/>
      <w:marLeft w:val="0"/>
      <w:marRight w:val="0"/>
      <w:marTop w:val="0"/>
      <w:marBottom w:val="0"/>
      <w:divBdr>
        <w:top w:val="none" w:sz="0" w:space="0" w:color="auto"/>
        <w:left w:val="none" w:sz="0" w:space="0" w:color="auto"/>
        <w:bottom w:val="none" w:sz="0" w:space="0" w:color="auto"/>
        <w:right w:val="none" w:sz="0" w:space="0" w:color="auto"/>
      </w:divBdr>
    </w:div>
    <w:div w:id="908345385">
      <w:bodyDiv w:val="1"/>
      <w:marLeft w:val="0"/>
      <w:marRight w:val="0"/>
      <w:marTop w:val="0"/>
      <w:marBottom w:val="0"/>
      <w:divBdr>
        <w:top w:val="none" w:sz="0" w:space="0" w:color="auto"/>
        <w:left w:val="none" w:sz="0" w:space="0" w:color="auto"/>
        <w:bottom w:val="none" w:sz="0" w:space="0" w:color="auto"/>
        <w:right w:val="none" w:sz="0" w:space="0" w:color="auto"/>
      </w:divBdr>
    </w:div>
    <w:div w:id="916331205">
      <w:bodyDiv w:val="1"/>
      <w:marLeft w:val="0"/>
      <w:marRight w:val="0"/>
      <w:marTop w:val="0"/>
      <w:marBottom w:val="0"/>
      <w:divBdr>
        <w:top w:val="none" w:sz="0" w:space="0" w:color="auto"/>
        <w:left w:val="none" w:sz="0" w:space="0" w:color="auto"/>
        <w:bottom w:val="none" w:sz="0" w:space="0" w:color="auto"/>
        <w:right w:val="none" w:sz="0" w:space="0" w:color="auto"/>
      </w:divBdr>
    </w:div>
    <w:div w:id="936214238">
      <w:bodyDiv w:val="1"/>
      <w:marLeft w:val="0"/>
      <w:marRight w:val="0"/>
      <w:marTop w:val="0"/>
      <w:marBottom w:val="0"/>
      <w:divBdr>
        <w:top w:val="none" w:sz="0" w:space="0" w:color="auto"/>
        <w:left w:val="none" w:sz="0" w:space="0" w:color="auto"/>
        <w:bottom w:val="none" w:sz="0" w:space="0" w:color="auto"/>
        <w:right w:val="none" w:sz="0" w:space="0" w:color="auto"/>
      </w:divBdr>
    </w:div>
    <w:div w:id="940576167">
      <w:bodyDiv w:val="1"/>
      <w:marLeft w:val="0"/>
      <w:marRight w:val="0"/>
      <w:marTop w:val="0"/>
      <w:marBottom w:val="0"/>
      <w:divBdr>
        <w:top w:val="none" w:sz="0" w:space="0" w:color="auto"/>
        <w:left w:val="none" w:sz="0" w:space="0" w:color="auto"/>
        <w:bottom w:val="none" w:sz="0" w:space="0" w:color="auto"/>
        <w:right w:val="none" w:sz="0" w:space="0" w:color="auto"/>
      </w:divBdr>
    </w:div>
    <w:div w:id="952830104">
      <w:bodyDiv w:val="1"/>
      <w:marLeft w:val="0"/>
      <w:marRight w:val="0"/>
      <w:marTop w:val="0"/>
      <w:marBottom w:val="0"/>
      <w:divBdr>
        <w:top w:val="none" w:sz="0" w:space="0" w:color="auto"/>
        <w:left w:val="none" w:sz="0" w:space="0" w:color="auto"/>
        <w:bottom w:val="none" w:sz="0" w:space="0" w:color="auto"/>
        <w:right w:val="none" w:sz="0" w:space="0" w:color="auto"/>
      </w:divBdr>
    </w:div>
    <w:div w:id="987174688">
      <w:bodyDiv w:val="1"/>
      <w:marLeft w:val="0"/>
      <w:marRight w:val="0"/>
      <w:marTop w:val="0"/>
      <w:marBottom w:val="0"/>
      <w:divBdr>
        <w:top w:val="none" w:sz="0" w:space="0" w:color="auto"/>
        <w:left w:val="none" w:sz="0" w:space="0" w:color="auto"/>
        <w:bottom w:val="none" w:sz="0" w:space="0" w:color="auto"/>
        <w:right w:val="none" w:sz="0" w:space="0" w:color="auto"/>
      </w:divBdr>
    </w:div>
    <w:div w:id="1006445408">
      <w:bodyDiv w:val="1"/>
      <w:marLeft w:val="0"/>
      <w:marRight w:val="0"/>
      <w:marTop w:val="0"/>
      <w:marBottom w:val="0"/>
      <w:divBdr>
        <w:top w:val="none" w:sz="0" w:space="0" w:color="auto"/>
        <w:left w:val="none" w:sz="0" w:space="0" w:color="auto"/>
        <w:bottom w:val="none" w:sz="0" w:space="0" w:color="auto"/>
        <w:right w:val="none" w:sz="0" w:space="0" w:color="auto"/>
      </w:divBdr>
    </w:div>
    <w:div w:id="1013730548">
      <w:bodyDiv w:val="1"/>
      <w:marLeft w:val="0"/>
      <w:marRight w:val="0"/>
      <w:marTop w:val="0"/>
      <w:marBottom w:val="0"/>
      <w:divBdr>
        <w:top w:val="none" w:sz="0" w:space="0" w:color="auto"/>
        <w:left w:val="none" w:sz="0" w:space="0" w:color="auto"/>
        <w:bottom w:val="none" w:sz="0" w:space="0" w:color="auto"/>
        <w:right w:val="none" w:sz="0" w:space="0" w:color="auto"/>
      </w:divBdr>
    </w:div>
    <w:div w:id="1019696538">
      <w:bodyDiv w:val="1"/>
      <w:marLeft w:val="0"/>
      <w:marRight w:val="0"/>
      <w:marTop w:val="0"/>
      <w:marBottom w:val="0"/>
      <w:divBdr>
        <w:top w:val="none" w:sz="0" w:space="0" w:color="auto"/>
        <w:left w:val="none" w:sz="0" w:space="0" w:color="auto"/>
        <w:bottom w:val="none" w:sz="0" w:space="0" w:color="auto"/>
        <w:right w:val="none" w:sz="0" w:space="0" w:color="auto"/>
      </w:divBdr>
    </w:div>
    <w:div w:id="1036588010">
      <w:bodyDiv w:val="1"/>
      <w:marLeft w:val="0"/>
      <w:marRight w:val="0"/>
      <w:marTop w:val="0"/>
      <w:marBottom w:val="0"/>
      <w:divBdr>
        <w:top w:val="none" w:sz="0" w:space="0" w:color="auto"/>
        <w:left w:val="none" w:sz="0" w:space="0" w:color="auto"/>
        <w:bottom w:val="none" w:sz="0" w:space="0" w:color="auto"/>
        <w:right w:val="none" w:sz="0" w:space="0" w:color="auto"/>
      </w:divBdr>
    </w:div>
    <w:div w:id="1051731140">
      <w:bodyDiv w:val="1"/>
      <w:marLeft w:val="0"/>
      <w:marRight w:val="0"/>
      <w:marTop w:val="0"/>
      <w:marBottom w:val="0"/>
      <w:divBdr>
        <w:top w:val="none" w:sz="0" w:space="0" w:color="auto"/>
        <w:left w:val="none" w:sz="0" w:space="0" w:color="auto"/>
        <w:bottom w:val="none" w:sz="0" w:space="0" w:color="auto"/>
        <w:right w:val="none" w:sz="0" w:space="0" w:color="auto"/>
      </w:divBdr>
    </w:div>
    <w:div w:id="1058170693">
      <w:bodyDiv w:val="1"/>
      <w:marLeft w:val="0"/>
      <w:marRight w:val="0"/>
      <w:marTop w:val="0"/>
      <w:marBottom w:val="0"/>
      <w:divBdr>
        <w:top w:val="none" w:sz="0" w:space="0" w:color="auto"/>
        <w:left w:val="none" w:sz="0" w:space="0" w:color="auto"/>
        <w:bottom w:val="none" w:sz="0" w:space="0" w:color="auto"/>
        <w:right w:val="none" w:sz="0" w:space="0" w:color="auto"/>
      </w:divBdr>
    </w:div>
    <w:div w:id="1063522004">
      <w:bodyDiv w:val="1"/>
      <w:marLeft w:val="0"/>
      <w:marRight w:val="0"/>
      <w:marTop w:val="0"/>
      <w:marBottom w:val="0"/>
      <w:divBdr>
        <w:top w:val="none" w:sz="0" w:space="0" w:color="auto"/>
        <w:left w:val="none" w:sz="0" w:space="0" w:color="auto"/>
        <w:bottom w:val="none" w:sz="0" w:space="0" w:color="auto"/>
        <w:right w:val="none" w:sz="0" w:space="0" w:color="auto"/>
      </w:divBdr>
    </w:div>
    <w:div w:id="1076979565">
      <w:bodyDiv w:val="1"/>
      <w:marLeft w:val="0"/>
      <w:marRight w:val="0"/>
      <w:marTop w:val="0"/>
      <w:marBottom w:val="0"/>
      <w:divBdr>
        <w:top w:val="none" w:sz="0" w:space="0" w:color="auto"/>
        <w:left w:val="none" w:sz="0" w:space="0" w:color="auto"/>
        <w:bottom w:val="none" w:sz="0" w:space="0" w:color="auto"/>
        <w:right w:val="none" w:sz="0" w:space="0" w:color="auto"/>
      </w:divBdr>
    </w:div>
    <w:div w:id="1095784365">
      <w:bodyDiv w:val="1"/>
      <w:marLeft w:val="0"/>
      <w:marRight w:val="0"/>
      <w:marTop w:val="0"/>
      <w:marBottom w:val="0"/>
      <w:divBdr>
        <w:top w:val="none" w:sz="0" w:space="0" w:color="auto"/>
        <w:left w:val="none" w:sz="0" w:space="0" w:color="auto"/>
        <w:bottom w:val="none" w:sz="0" w:space="0" w:color="auto"/>
        <w:right w:val="none" w:sz="0" w:space="0" w:color="auto"/>
      </w:divBdr>
    </w:div>
    <w:div w:id="1111703702">
      <w:bodyDiv w:val="1"/>
      <w:marLeft w:val="0"/>
      <w:marRight w:val="0"/>
      <w:marTop w:val="0"/>
      <w:marBottom w:val="0"/>
      <w:divBdr>
        <w:top w:val="none" w:sz="0" w:space="0" w:color="auto"/>
        <w:left w:val="none" w:sz="0" w:space="0" w:color="auto"/>
        <w:bottom w:val="none" w:sz="0" w:space="0" w:color="auto"/>
        <w:right w:val="none" w:sz="0" w:space="0" w:color="auto"/>
      </w:divBdr>
    </w:div>
    <w:div w:id="1116482506">
      <w:bodyDiv w:val="1"/>
      <w:marLeft w:val="0"/>
      <w:marRight w:val="0"/>
      <w:marTop w:val="0"/>
      <w:marBottom w:val="0"/>
      <w:divBdr>
        <w:top w:val="none" w:sz="0" w:space="0" w:color="auto"/>
        <w:left w:val="none" w:sz="0" w:space="0" w:color="auto"/>
        <w:bottom w:val="none" w:sz="0" w:space="0" w:color="auto"/>
        <w:right w:val="none" w:sz="0" w:space="0" w:color="auto"/>
      </w:divBdr>
    </w:div>
    <w:div w:id="1156649974">
      <w:bodyDiv w:val="1"/>
      <w:marLeft w:val="0"/>
      <w:marRight w:val="0"/>
      <w:marTop w:val="0"/>
      <w:marBottom w:val="0"/>
      <w:divBdr>
        <w:top w:val="none" w:sz="0" w:space="0" w:color="auto"/>
        <w:left w:val="none" w:sz="0" w:space="0" w:color="auto"/>
        <w:bottom w:val="none" w:sz="0" w:space="0" w:color="auto"/>
        <w:right w:val="none" w:sz="0" w:space="0" w:color="auto"/>
      </w:divBdr>
    </w:div>
    <w:div w:id="1162624230">
      <w:bodyDiv w:val="1"/>
      <w:marLeft w:val="0"/>
      <w:marRight w:val="0"/>
      <w:marTop w:val="0"/>
      <w:marBottom w:val="0"/>
      <w:divBdr>
        <w:top w:val="none" w:sz="0" w:space="0" w:color="auto"/>
        <w:left w:val="none" w:sz="0" w:space="0" w:color="auto"/>
        <w:bottom w:val="none" w:sz="0" w:space="0" w:color="auto"/>
        <w:right w:val="none" w:sz="0" w:space="0" w:color="auto"/>
      </w:divBdr>
    </w:div>
    <w:div w:id="1197355604">
      <w:bodyDiv w:val="1"/>
      <w:marLeft w:val="0"/>
      <w:marRight w:val="0"/>
      <w:marTop w:val="0"/>
      <w:marBottom w:val="0"/>
      <w:divBdr>
        <w:top w:val="none" w:sz="0" w:space="0" w:color="auto"/>
        <w:left w:val="none" w:sz="0" w:space="0" w:color="auto"/>
        <w:bottom w:val="none" w:sz="0" w:space="0" w:color="auto"/>
        <w:right w:val="none" w:sz="0" w:space="0" w:color="auto"/>
      </w:divBdr>
    </w:div>
    <w:div w:id="1226916019">
      <w:bodyDiv w:val="1"/>
      <w:marLeft w:val="0"/>
      <w:marRight w:val="0"/>
      <w:marTop w:val="0"/>
      <w:marBottom w:val="0"/>
      <w:divBdr>
        <w:top w:val="none" w:sz="0" w:space="0" w:color="auto"/>
        <w:left w:val="none" w:sz="0" w:space="0" w:color="auto"/>
        <w:bottom w:val="none" w:sz="0" w:space="0" w:color="auto"/>
        <w:right w:val="none" w:sz="0" w:space="0" w:color="auto"/>
      </w:divBdr>
    </w:div>
    <w:div w:id="1281181472">
      <w:bodyDiv w:val="1"/>
      <w:marLeft w:val="0"/>
      <w:marRight w:val="0"/>
      <w:marTop w:val="0"/>
      <w:marBottom w:val="0"/>
      <w:divBdr>
        <w:top w:val="none" w:sz="0" w:space="0" w:color="auto"/>
        <w:left w:val="none" w:sz="0" w:space="0" w:color="auto"/>
        <w:bottom w:val="none" w:sz="0" w:space="0" w:color="auto"/>
        <w:right w:val="none" w:sz="0" w:space="0" w:color="auto"/>
      </w:divBdr>
    </w:div>
    <w:div w:id="1318722939">
      <w:bodyDiv w:val="1"/>
      <w:marLeft w:val="0"/>
      <w:marRight w:val="0"/>
      <w:marTop w:val="0"/>
      <w:marBottom w:val="0"/>
      <w:divBdr>
        <w:top w:val="none" w:sz="0" w:space="0" w:color="auto"/>
        <w:left w:val="none" w:sz="0" w:space="0" w:color="auto"/>
        <w:bottom w:val="none" w:sz="0" w:space="0" w:color="auto"/>
        <w:right w:val="none" w:sz="0" w:space="0" w:color="auto"/>
      </w:divBdr>
    </w:div>
    <w:div w:id="1331254366">
      <w:bodyDiv w:val="1"/>
      <w:marLeft w:val="0"/>
      <w:marRight w:val="0"/>
      <w:marTop w:val="0"/>
      <w:marBottom w:val="0"/>
      <w:divBdr>
        <w:top w:val="none" w:sz="0" w:space="0" w:color="auto"/>
        <w:left w:val="none" w:sz="0" w:space="0" w:color="auto"/>
        <w:bottom w:val="none" w:sz="0" w:space="0" w:color="auto"/>
        <w:right w:val="none" w:sz="0" w:space="0" w:color="auto"/>
      </w:divBdr>
    </w:div>
    <w:div w:id="1458453205">
      <w:bodyDiv w:val="1"/>
      <w:marLeft w:val="0"/>
      <w:marRight w:val="0"/>
      <w:marTop w:val="0"/>
      <w:marBottom w:val="0"/>
      <w:divBdr>
        <w:top w:val="none" w:sz="0" w:space="0" w:color="auto"/>
        <w:left w:val="none" w:sz="0" w:space="0" w:color="auto"/>
        <w:bottom w:val="none" w:sz="0" w:space="0" w:color="auto"/>
        <w:right w:val="none" w:sz="0" w:space="0" w:color="auto"/>
      </w:divBdr>
    </w:div>
    <w:div w:id="1463691480">
      <w:bodyDiv w:val="1"/>
      <w:marLeft w:val="0"/>
      <w:marRight w:val="0"/>
      <w:marTop w:val="0"/>
      <w:marBottom w:val="0"/>
      <w:divBdr>
        <w:top w:val="none" w:sz="0" w:space="0" w:color="auto"/>
        <w:left w:val="none" w:sz="0" w:space="0" w:color="auto"/>
        <w:bottom w:val="none" w:sz="0" w:space="0" w:color="auto"/>
        <w:right w:val="none" w:sz="0" w:space="0" w:color="auto"/>
      </w:divBdr>
    </w:div>
    <w:div w:id="1484274773">
      <w:bodyDiv w:val="1"/>
      <w:marLeft w:val="0"/>
      <w:marRight w:val="0"/>
      <w:marTop w:val="0"/>
      <w:marBottom w:val="0"/>
      <w:divBdr>
        <w:top w:val="none" w:sz="0" w:space="0" w:color="auto"/>
        <w:left w:val="none" w:sz="0" w:space="0" w:color="auto"/>
        <w:bottom w:val="none" w:sz="0" w:space="0" w:color="auto"/>
        <w:right w:val="none" w:sz="0" w:space="0" w:color="auto"/>
      </w:divBdr>
    </w:div>
    <w:div w:id="1495218153">
      <w:bodyDiv w:val="1"/>
      <w:marLeft w:val="0"/>
      <w:marRight w:val="0"/>
      <w:marTop w:val="0"/>
      <w:marBottom w:val="0"/>
      <w:divBdr>
        <w:top w:val="none" w:sz="0" w:space="0" w:color="auto"/>
        <w:left w:val="none" w:sz="0" w:space="0" w:color="auto"/>
        <w:bottom w:val="none" w:sz="0" w:space="0" w:color="auto"/>
        <w:right w:val="none" w:sz="0" w:space="0" w:color="auto"/>
      </w:divBdr>
    </w:div>
    <w:div w:id="1501919984">
      <w:bodyDiv w:val="1"/>
      <w:marLeft w:val="0"/>
      <w:marRight w:val="0"/>
      <w:marTop w:val="0"/>
      <w:marBottom w:val="0"/>
      <w:divBdr>
        <w:top w:val="none" w:sz="0" w:space="0" w:color="auto"/>
        <w:left w:val="none" w:sz="0" w:space="0" w:color="auto"/>
        <w:bottom w:val="none" w:sz="0" w:space="0" w:color="auto"/>
        <w:right w:val="none" w:sz="0" w:space="0" w:color="auto"/>
      </w:divBdr>
    </w:div>
    <w:div w:id="1527989170">
      <w:bodyDiv w:val="1"/>
      <w:marLeft w:val="0"/>
      <w:marRight w:val="0"/>
      <w:marTop w:val="0"/>
      <w:marBottom w:val="0"/>
      <w:divBdr>
        <w:top w:val="none" w:sz="0" w:space="0" w:color="auto"/>
        <w:left w:val="none" w:sz="0" w:space="0" w:color="auto"/>
        <w:bottom w:val="none" w:sz="0" w:space="0" w:color="auto"/>
        <w:right w:val="none" w:sz="0" w:space="0" w:color="auto"/>
      </w:divBdr>
    </w:div>
    <w:div w:id="1533495036">
      <w:bodyDiv w:val="1"/>
      <w:marLeft w:val="0"/>
      <w:marRight w:val="0"/>
      <w:marTop w:val="0"/>
      <w:marBottom w:val="0"/>
      <w:divBdr>
        <w:top w:val="none" w:sz="0" w:space="0" w:color="auto"/>
        <w:left w:val="none" w:sz="0" w:space="0" w:color="auto"/>
        <w:bottom w:val="none" w:sz="0" w:space="0" w:color="auto"/>
        <w:right w:val="none" w:sz="0" w:space="0" w:color="auto"/>
      </w:divBdr>
    </w:div>
    <w:div w:id="1547906470">
      <w:bodyDiv w:val="1"/>
      <w:marLeft w:val="0"/>
      <w:marRight w:val="0"/>
      <w:marTop w:val="0"/>
      <w:marBottom w:val="0"/>
      <w:divBdr>
        <w:top w:val="none" w:sz="0" w:space="0" w:color="auto"/>
        <w:left w:val="none" w:sz="0" w:space="0" w:color="auto"/>
        <w:bottom w:val="none" w:sz="0" w:space="0" w:color="auto"/>
        <w:right w:val="none" w:sz="0" w:space="0" w:color="auto"/>
      </w:divBdr>
    </w:div>
    <w:div w:id="1581020820">
      <w:bodyDiv w:val="1"/>
      <w:marLeft w:val="0"/>
      <w:marRight w:val="0"/>
      <w:marTop w:val="0"/>
      <w:marBottom w:val="0"/>
      <w:divBdr>
        <w:top w:val="none" w:sz="0" w:space="0" w:color="auto"/>
        <w:left w:val="none" w:sz="0" w:space="0" w:color="auto"/>
        <w:bottom w:val="none" w:sz="0" w:space="0" w:color="auto"/>
        <w:right w:val="none" w:sz="0" w:space="0" w:color="auto"/>
      </w:divBdr>
    </w:div>
    <w:div w:id="1653677238">
      <w:bodyDiv w:val="1"/>
      <w:marLeft w:val="0"/>
      <w:marRight w:val="0"/>
      <w:marTop w:val="0"/>
      <w:marBottom w:val="0"/>
      <w:divBdr>
        <w:top w:val="none" w:sz="0" w:space="0" w:color="auto"/>
        <w:left w:val="none" w:sz="0" w:space="0" w:color="auto"/>
        <w:bottom w:val="none" w:sz="0" w:space="0" w:color="auto"/>
        <w:right w:val="none" w:sz="0" w:space="0" w:color="auto"/>
      </w:divBdr>
    </w:div>
    <w:div w:id="1688018081">
      <w:bodyDiv w:val="1"/>
      <w:marLeft w:val="0"/>
      <w:marRight w:val="0"/>
      <w:marTop w:val="0"/>
      <w:marBottom w:val="0"/>
      <w:divBdr>
        <w:top w:val="none" w:sz="0" w:space="0" w:color="auto"/>
        <w:left w:val="none" w:sz="0" w:space="0" w:color="auto"/>
        <w:bottom w:val="none" w:sz="0" w:space="0" w:color="auto"/>
        <w:right w:val="none" w:sz="0" w:space="0" w:color="auto"/>
      </w:divBdr>
    </w:div>
    <w:div w:id="1689015964">
      <w:bodyDiv w:val="1"/>
      <w:marLeft w:val="0"/>
      <w:marRight w:val="0"/>
      <w:marTop w:val="0"/>
      <w:marBottom w:val="0"/>
      <w:divBdr>
        <w:top w:val="none" w:sz="0" w:space="0" w:color="auto"/>
        <w:left w:val="none" w:sz="0" w:space="0" w:color="auto"/>
        <w:bottom w:val="none" w:sz="0" w:space="0" w:color="auto"/>
        <w:right w:val="none" w:sz="0" w:space="0" w:color="auto"/>
      </w:divBdr>
    </w:div>
    <w:div w:id="1708138647">
      <w:bodyDiv w:val="1"/>
      <w:marLeft w:val="0"/>
      <w:marRight w:val="0"/>
      <w:marTop w:val="0"/>
      <w:marBottom w:val="0"/>
      <w:divBdr>
        <w:top w:val="none" w:sz="0" w:space="0" w:color="auto"/>
        <w:left w:val="none" w:sz="0" w:space="0" w:color="auto"/>
        <w:bottom w:val="none" w:sz="0" w:space="0" w:color="auto"/>
        <w:right w:val="none" w:sz="0" w:space="0" w:color="auto"/>
      </w:divBdr>
    </w:div>
    <w:div w:id="1730882203">
      <w:bodyDiv w:val="1"/>
      <w:marLeft w:val="0"/>
      <w:marRight w:val="0"/>
      <w:marTop w:val="0"/>
      <w:marBottom w:val="0"/>
      <w:divBdr>
        <w:top w:val="none" w:sz="0" w:space="0" w:color="auto"/>
        <w:left w:val="none" w:sz="0" w:space="0" w:color="auto"/>
        <w:bottom w:val="none" w:sz="0" w:space="0" w:color="auto"/>
        <w:right w:val="none" w:sz="0" w:space="0" w:color="auto"/>
      </w:divBdr>
    </w:div>
    <w:div w:id="1733427629">
      <w:bodyDiv w:val="1"/>
      <w:marLeft w:val="0"/>
      <w:marRight w:val="0"/>
      <w:marTop w:val="0"/>
      <w:marBottom w:val="0"/>
      <w:divBdr>
        <w:top w:val="none" w:sz="0" w:space="0" w:color="auto"/>
        <w:left w:val="none" w:sz="0" w:space="0" w:color="auto"/>
        <w:bottom w:val="none" w:sz="0" w:space="0" w:color="auto"/>
        <w:right w:val="none" w:sz="0" w:space="0" w:color="auto"/>
      </w:divBdr>
    </w:div>
    <w:div w:id="1786266665">
      <w:bodyDiv w:val="1"/>
      <w:marLeft w:val="0"/>
      <w:marRight w:val="0"/>
      <w:marTop w:val="0"/>
      <w:marBottom w:val="0"/>
      <w:divBdr>
        <w:top w:val="none" w:sz="0" w:space="0" w:color="auto"/>
        <w:left w:val="none" w:sz="0" w:space="0" w:color="auto"/>
        <w:bottom w:val="none" w:sz="0" w:space="0" w:color="auto"/>
        <w:right w:val="none" w:sz="0" w:space="0" w:color="auto"/>
      </w:divBdr>
    </w:div>
    <w:div w:id="1820029901">
      <w:bodyDiv w:val="1"/>
      <w:marLeft w:val="0"/>
      <w:marRight w:val="0"/>
      <w:marTop w:val="0"/>
      <w:marBottom w:val="0"/>
      <w:divBdr>
        <w:top w:val="none" w:sz="0" w:space="0" w:color="auto"/>
        <w:left w:val="none" w:sz="0" w:space="0" w:color="auto"/>
        <w:bottom w:val="none" w:sz="0" w:space="0" w:color="auto"/>
        <w:right w:val="none" w:sz="0" w:space="0" w:color="auto"/>
      </w:divBdr>
    </w:div>
    <w:div w:id="1845053905">
      <w:bodyDiv w:val="1"/>
      <w:marLeft w:val="0"/>
      <w:marRight w:val="0"/>
      <w:marTop w:val="0"/>
      <w:marBottom w:val="0"/>
      <w:divBdr>
        <w:top w:val="none" w:sz="0" w:space="0" w:color="auto"/>
        <w:left w:val="none" w:sz="0" w:space="0" w:color="auto"/>
        <w:bottom w:val="none" w:sz="0" w:space="0" w:color="auto"/>
        <w:right w:val="none" w:sz="0" w:space="0" w:color="auto"/>
      </w:divBdr>
    </w:div>
    <w:div w:id="1998918348">
      <w:bodyDiv w:val="1"/>
      <w:marLeft w:val="0"/>
      <w:marRight w:val="0"/>
      <w:marTop w:val="0"/>
      <w:marBottom w:val="0"/>
      <w:divBdr>
        <w:top w:val="none" w:sz="0" w:space="0" w:color="auto"/>
        <w:left w:val="none" w:sz="0" w:space="0" w:color="auto"/>
        <w:bottom w:val="none" w:sz="0" w:space="0" w:color="auto"/>
        <w:right w:val="none" w:sz="0" w:space="0" w:color="auto"/>
      </w:divBdr>
    </w:div>
    <w:div w:id="213674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EB817-50DD-4C68-B218-08B6FBC3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chitti</dc:creator>
  <cp:lastModifiedBy>admin</cp:lastModifiedBy>
  <cp:revision>2</cp:revision>
  <dcterms:created xsi:type="dcterms:W3CDTF">2023-10-02T21:55:00Z</dcterms:created>
  <dcterms:modified xsi:type="dcterms:W3CDTF">2023-10-02T21:55:00Z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