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D5749" w14:textId="5ABD8EF6" w:rsidR="00CD5BC0" w:rsidRDefault="00AA27A9" w:rsidP="005D7F49">
      <w:pPr>
        <w:spacing w:after="0" w:line="360" w:lineRule="auto"/>
        <w:rPr>
          <w:rFonts w:ascii="Palatino Linotype" w:eastAsiaTheme="minorEastAsia" w:hAnsi="Palatino Linotype" w:cstheme="minorEastAsia"/>
          <w:b/>
          <w:color w:val="000000"/>
          <w:sz w:val="20"/>
          <w:szCs w:val="20"/>
        </w:rPr>
      </w:pPr>
      <w:r>
        <w:rPr>
          <w:rFonts w:ascii="Palatino Linotype" w:eastAsiaTheme="minorEastAsia" w:hAnsi="Palatino Linotype" w:cstheme="minorEastAsia"/>
          <w:b/>
          <w:color w:val="000000"/>
          <w:sz w:val="20"/>
          <w:szCs w:val="20"/>
        </w:rPr>
        <w:t>Name: Praveen</w:t>
      </w:r>
    </w:p>
    <w:p w14:paraId="713C29C0" w14:textId="249384B0" w:rsidR="00AA27A9" w:rsidRDefault="00AA27A9" w:rsidP="005D7F49">
      <w:pPr>
        <w:spacing w:after="0" w:line="360" w:lineRule="auto"/>
        <w:rPr>
          <w:rFonts w:ascii="Palatino Linotype" w:eastAsiaTheme="minorEastAsia" w:hAnsi="Palatino Linotype" w:cstheme="minorEastAsia"/>
          <w:b/>
          <w:color w:val="000000"/>
          <w:sz w:val="20"/>
          <w:szCs w:val="20"/>
        </w:rPr>
      </w:pPr>
      <w:r>
        <w:rPr>
          <w:rFonts w:ascii="Palatino Linotype" w:eastAsiaTheme="minorEastAsia" w:hAnsi="Palatino Linotype" w:cstheme="minorEastAsia"/>
          <w:b/>
          <w:color w:val="000000"/>
          <w:sz w:val="20"/>
          <w:szCs w:val="20"/>
        </w:rPr>
        <w:t>Contact:  973 920 2522</w:t>
      </w:r>
      <w:bookmarkStart w:id="0" w:name="_GoBack"/>
      <w:bookmarkEnd w:id="0"/>
    </w:p>
    <w:p w14:paraId="3364BAC6" w14:textId="60B56099" w:rsidR="00AA27A9" w:rsidRDefault="00AA27A9" w:rsidP="005D7F49">
      <w:pPr>
        <w:spacing w:after="0" w:line="360" w:lineRule="auto"/>
        <w:rPr>
          <w:rFonts w:ascii="Roboto" w:hAnsi="Roboto"/>
          <w:color w:val="444746"/>
          <w:spacing w:val="2"/>
          <w:sz w:val="18"/>
          <w:szCs w:val="18"/>
          <w:shd w:val="clear" w:color="auto" w:fill="FFFFFF"/>
        </w:rPr>
      </w:pPr>
      <w:r>
        <w:rPr>
          <w:rFonts w:ascii="Palatino Linotype" w:eastAsiaTheme="minorEastAsia" w:hAnsi="Palatino Linotype" w:cstheme="minorEastAsia"/>
          <w:b/>
          <w:color w:val="000000"/>
          <w:sz w:val="20"/>
          <w:szCs w:val="20"/>
        </w:rPr>
        <w:t xml:space="preserve">Email: </w:t>
      </w:r>
      <w:r>
        <w:rPr>
          <w:rFonts w:ascii="Roboto" w:hAnsi="Roboto"/>
          <w:color w:val="444746"/>
          <w:spacing w:val="2"/>
          <w:sz w:val="18"/>
          <w:szCs w:val="18"/>
          <w:shd w:val="clear" w:color="auto" w:fill="FFFFFF"/>
        </w:rPr>
        <w:t>praveend1213@gmail.com</w:t>
      </w:r>
    </w:p>
    <w:p w14:paraId="03B0086C" w14:textId="0FD7D631" w:rsidR="008C6AF3" w:rsidRPr="00C26341" w:rsidRDefault="008C6AF3" w:rsidP="00AA27A9">
      <w:pPr>
        <w:spacing w:after="0"/>
        <w:rPr>
          <w:rFonts w:ascii="Palatino Linotype" w:eastAsia="Times New Roman" w:hAnsi="Palatino Linotype"/>
          <w:b/>
          <w:bCs/>
          <w:color w:val="000000"/>
          <w:sz w:val="20"/>
          <w:szCs w:val="20"/>
          <w:lang w:val="en-IN" w:bidi="te-IN"/>
        </w:rPr>
      </w:pPr>
    </w:p>
    <w:p w14:paraId="133FBDFA" w14:textId="77777777" w:rsidR="00A54C9A" w:rsidRPr="00C26341" w:rsidRDefault="00B11986">
      <w:pPr>
        <w:shd w:val="clear" w:color="auto" w:fill="BFBFBF"/>
        <w:spacing w:after="0"/>
        <w:jc w:val="both"/>
        <w:rPr>
          <w:rFonts w:ascii="Palatino Linotype" w:eastAsia="Times New Roman" w:hAnsi="Palatino Linotype"/>
          <w:b/>
          <w:bCs/>
          <w:color w:val="000000"/>
          <w:sz w:val="20"/>
          <w:szCs w:val="20"/>
          <w:lang w:val="en-IN" w:bidi="te-IN"/>
        </w:rPr>
      </w:pPr>
      <w:r w:rsidRPr="00C26341">
        <w:rPr>
          <w:rFonts w:ascii="Palatino Linotype" w:eastAsia="Times New Roman" w:hAnsi="Palatino Linotype"/>
          <w:b/>
          <w:bCs/>
          <w:color w:val="000000"/>
          <w:sz w:val="20"/>
          <w:szCs w:val="20"/>
          <w:lang w:val="en-IN" w:bidi="te-IN"/>
        </w:rPr>
        <w:t>PROFESSIONAL SUMMARY:</w:t>
      </w:r>
    </w:p>
    <w:p w14:paraId="0F67CFC7" w14:textId="77777777" w:rsidR="00A54C9A" w:rsidRPr="00FC3456" w:rsidRDefault="00A54C9A" w:rsidP="00914E17">
      <w:pPr>
        <w:spacing w:after="0"/>
        <w:jc w:val="both"/>
        <w:rPr>
          <w:rFonts w:ascii="Palatino Linotype" w:eastAsiaTheme="minorEastAsia" w:hAnsi="Palatino Linotype" w:cstheme="minorEastAsia"/>
          <w:sz w:val="20"/>
          <w:szCs w:val="20"/>
        </w:rPr>
      </w:pPr>
    </w:p>
    <w:p w14:paraId="1C9AC25D" w14:textId="7DA2B260" w:rsidR="002209D1" w:rsidRPr="00FC3456" w:rsidRDefault="001A6290"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color w:val="000000"/>
          <w:sz w:val="20"/>
          <w:szCs w:val="20"/>
          <w:lang w:val="en-IN" w:bidi="te-IN"/>
        </w:rPr>
        <w:t>8</w:t>
      </w:r>
      <w:r w:rsidR="00E3162A" w:rsidRPr="00FC3456">
        <w:rPr>
          <w:rFonts w:ascii="Palatino Linotype" w:eastAsia="Times New Roman" w:hAnsi="Palatino Linotype"/>
          <w:color w:val="000000"/>
          <w:sz w:val="20"/>
          <w:szCs w:val="20"/>
          <w:lang w:val="en-IN" w:bidi="te-IN"/>
        </w:rPr>
        <w:t>+</w:t>
      </w:r>
      <w:r w:rsidR="002209D1" w:rsidRPr="00FC3456">
        <w:rPr>
          <w:rFonts w:ascii="Palatino Linotype" w:eastAsia="Times New Roman" w:hAnsi="Palatino Linotype"/>
          <w:color w:val="000000"/>
          <w:sz w:val="20"/>
          <w:szCs w:val="20"/>
          <w:lang w:val="en-IN" w:bidi="te-IN"/>
        </w:rPr>
        <w:t xml:space="preserve"> years of IT experience in </w:t>
      </w:r>
      <w:r w:rsidR="002209D1" w:rsidRPr="00FC3456">
        <w:rPr>
          <w:rFonts w:ascii="Palatino Linotype" w:eastAsia="Times New Roman" w:hAnsi="Palatino Linotype"/>
          <w:b/>
          <w:bCs/>
          <w:color w:val="000000"/>
          <w:sz w:val="20"/>
          <w:szCs w:val="20"/>
          <w:lang w:val="en-IN" w:bidi="te-IN"/>
        </w:rPr>
        <w:t>the Analysis, Design, Development, Administering, Implementing and Testing Client/server application using Microsoft SQL Server and BI suite</w:t>
      </w:r>
      <w:r w:rsidR="002209D1" w:rsidRPr="00FC3456">
        <w:rPr>
          <w:rFonts w:ascii="Palatino Linotype" w:eastAsia="Times New Roman" w:hAnsi="Palatino Linotype"/>
          <w:color w:val="000000"/>
          <w:sz w:val="20"/>
          <w:szCs w:val="20"/>
          <w:lang w:val="en-IN" w:bidi="te-IN"/>
        </w:rPr>
        <w:t xml:space="preserve"> (Development, UAT and Production Environment).</w:t>
      </w:r>
    </w:p>
    <w:p w14:paraId="781F1EAE"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Strong technical knowledge in </w:t>
      </w:r>
      <w:r w:rsidRPr="00FC3456">
        <w:rPr>
          <w:rFonts w:ascii="Palatino Linotype" w:eastAsia="Times New Roman" w:hAnsi="Palatino Linotype"/>
          <w:b/>
          <w:bCs/>
          <w:color w:val="000000"/>
          <w:sz w:val="20"/>
          <w:szCs w:val="20"/>
          <w:lang w:val="en-IN" w:bidi="te-IN"/>
        </w:rPr>
        <w:t xml:space="preserve">MS SQL Server development including DTS, Microsoft Analysis Services, Performance tuning, Reporting, </w:t>
      </w:r>
      <w:r w:rsidRPr="00FC3456">
        <w:rPr>
          <w:rFonts w:ascii="Palatino Linotype" w:eastAsia="Times New Roman" w:hAnsi="Palatino Linotype"/>
          <w:color w:val="000000"/>
          <w:sz w:val="20"/>
          <w:szCs w:val="20"/>
          <w:lang w:val="en-IN" w:bidi="te-IN"/>
        </w:rPr>
        <w:t>designing logical/physical databases and Troubleshooting.</w:t>
      </w:r>
    </w:p>
    <w:p w14:paraId="5CE9028E"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 xml:space="preserve">Extensive experience with different phases of project life cycle (Analysis, Design, Implementation, </w:t>
      </w:r>
      <w:r w:rsidRPr="00FC3456">
        <w:rPr>
          <w:rFonts w:ascii="Palatino Linotype" w:eastAsia="Times New Roman" w:hAnsi="Palatino Linotype"/>
          <w:b/>
          <w:bCs/>
          <w:sz w:val="20"/>
          <w:szCs w:val="20"/>
          <w:lang w:val="en-IN" w:bidi="te-IN"/>
        </w:rPr>
        <w:t>Testing, and debugging new and existing client - server-based</w:t>
      </w:r>
      <w:r w:rsidRPr="00FC3456">
        <w:rPr>
          <w:rFonts w:ascii="Palatino Linotype" w:eastAsia="Times New Roman" w:hAnsi="Palatino Linotype"/>
          <w:sz w:val="20"/>
          <w:szCs w:val="20"/>
          <w:lang w:val="en-IN" w:bidi="te-IN"/>
        </w:rPr>
        <w:t xml:space="preserve"> applications).</w:t>
      </w:r>
    </w:p>
    <w:p w14:paraId="7213D979"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Expert Knowledge of T-SQL, Integration Services (</w:t>
      </w:r>
      <w:r w:rsidRPr="00FC3456">
        <w:rPr>
          <w:rFonts w:ascii="Palatino Linotype" w:eastAsia="Times New Roman" w:hAnsi="Palatino Linotype"/>
          <w:b/>
          <w:bCs/>
          <w:color w:val="000000"/>
          <w:sz w:val="20"/>
          <w:szCs w:val="20"/>
          <w:lang w:val="en-IN" w:bidi="te-IN"/>
        </w:rPr>
        <w:t>SSIS</w:t>
      </w:r>
      <w:r w:rsidRPr="00FC3456">
        <w:rPr>
          <w:rFonts w:ascii="Palatino Linotype" w:eastAsia="Times New Roman" w:hAnsi="Palatino Linotype"/>
          <w:sz w:val="20"/>
          <w:szCs w:val="20"/>
          <w:lang w:val="en-IN" w:bidi="te-IN"/>
        </w:rPr>
        <w:t>), Reporting Services (</w:t>
      </w:r>
      <w:r w:rsidRPr="00FC3456">
        <w:rPr>
          <w:rFonts w:ascii="Palatino Linotype" w:eastAsia="Times New Roman" w:hAnsi="Palatino Linotype"/>
          <w:b/>
          <w:bCs/>
          <w:color w:val="000000"/>
          <w:sz w:val="20"/>
          <w:szCs w:val="20"/>
          <w:lang w:val="en-IN" w:bidi="te-IN"/>
        </w:rPr>
        <w:t>SSRS</w:t>
      </w:r>
      <w:r w:rsidRPr="00FC3456">
        <w:rPr>
          <w:rFonts w:ascii="Palatino Linotype" w:eastAsia="Times New Roman" w:hAnsi="Palatino Linotype"/>
          <w:sz w:val="20"/>
          <w:szCs w:val="20"/>
          <w:lang w:val="en-IN" w:bidi="te-IN"/>
        </w:rPr>
        <w:t>) and Analysis Services (</w:t>
      </w:r>
      <w:r w:rsidRPr="00FC3456">
        <w:rPr>
          <w:rFonts w:ascii="Palatino Linotype" w:eastAsia="Times New Roman" w:hAnsi="Palatino Linotype"/>
          <w:b/>
          <w:bCs/>
          <w:color w:val="000000"/>
          <w:sz w:val="20"/>
          <w:szCs w:val="20"/>
          <w:lang w:val="en-IN" w:bidi="te-IN"/>
        </w:rPr>
        <w:t>SSAS</w:t>
      </w:r>
      <w:r w:rsidRPr="00FC3456">
        <w:rPr>
          <w:rFonts w:ascii="Palatino Linotype" w:eastAsia="Times New Roman" w:hAnsi="Palatino Linotype"/>
          <w:sz w:val="20"/>
          <w:szCs w:val="20"/>
          <w:lang w:val="en-IN" w:bidi="te-IN"/>
        </w:rPr>
        <w:t>).</w:t>
      </w:r>
    </w:p>
    <w:p w14:paraId="7E8AF9A1"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Experience in writing complex SQL queries involving multiple tables with inner and outer joins, stored procedures.</w:t>
      </w:r>
    </w:p>
    <w:p w14:paraId="34978D4D"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Experience in creating indexed views, complex stored procedures, effective triggers, and useful functions to facilitate efficient data manipulation and consistent data storage.</w:t>
      </w:r>
    </w:p>
    <w:p w14:paraId="35148788"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Experience in </w:t>
      </w:r>
      <w:r w:rsidRPr="00FC3456">
        <w:rPr>
          <w:rFonts w:ascii="Palatino Linotype" w:eastAsia="Times New Roman" w:hAnsi="Palatino Linotype"/>
          <w:b/>
          <w:bCs/>
          <w:color w:val="000000"/>
          <w:sz w:val="20"/>
          <w:szCs w:val="20"/>
          <w:lang w:val="en-IN" w:bidi="te-IN"/>
        </w:rPr>
        <w:t>SQL Server DTS and SSIS (Integration Service)</w:t>
      </w:r>
      <w:r w:rsidRPr="00FC3456">
        <w:rPr>
          <w:rFonts w:ascii="Palatino Linotype" w:eastAsia="Times New Roman" w:hAnsi="Palatino Linotype"/>
          <w:sz w:val="20"/>
          <w:szCs w:val="20"/>
          <w:lang w:val="en-IN" w:bidi="te-IN"/>
        </w:rPr>
        <w:t> package design, constructing, and deployment.</w:t>
      </w:r>
    </w:p>
    <w:p w14:paraId="6FA04DF6"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Worked Extensively on ETL process using SSIS package.</w:t>
      </w:r>
    </w:p>
    <w:p w14:paraId="73DBC33C"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Experience in enhancing and deploying the SSIS Packages from development server to production server.</w:t>
      </w:r>
    </w:p>
    <w:p w14:paraId="50DDD227"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Experience in </w:t>
      </w:r>
      <w:r w:rsidRPr="00FC3456">
        <w:rPr>
          <w:rFonts w:ascii="Palatino Linotype" w:eastAsia="Times New Roman" w:hAnsi="Palatino Linotype"/>
          <w:b/>
          <w:bCs/>
          <w:color w:val="000000"/>
          <w:sz w:val="20"/>
          <w:szCs w:val="20"/>
          <w:lang w:val="en-IN" w:bidi="te-IN"/>
        </w:rPr>
        <w:t>Tableau</w:t>
      </w:r>
      <w:r w:rsidRPr="00FC3456">
        <w:rPr>
          <w:rFonts w:ascii="Palatino Linotype" w:eastAsia="Times New Roman" w:hAnsi="Palatino Linotype"/>
          <w:sz w:val="20"/>
          <w:szCs w:val="20"/>
          <w:lang w:val="en-IN" w:bidi="te-IN"/>
        </w:rPr>
        <w:t> report developing, testing and deploying report using </w:t>
      </w:r>
      <w:r w:rsidRPr="00FC3456">
        <w:rPr>
          <w:rFonts w:ascii="Palatino Linotype" w:eastAsia="Times New Roman" w:hAnsi="Palatino Linotype"/>
          <w:b/>
          <w:bCs/>
          <w:color w:val="000000"/>
          <w:sz w:val="20"/>
          <w:szCs w:val="20"/>
          <w:lang w:val="en-IN" w:bidi="te-IN"/>
        </w:rPr>
        <w:t>Tableau Server</w:t>
      </w:r>
      <w:r w:rsidRPr="00FC3456">
        <w:rPr>
          <w:rFonts w:ascii="Palatino Linotype" w:eastAsia="Times New Roman" w:hAnsi="Palatino Linotype"/>
          <w:sz w:val="20"/>
          <w:szCs w:val="20"/>
          <w:lang w:val="en-IN" w:bidi="te-IN"/>
        </w:rPr>
        <w:t>.</w:t>
      </w:r>
    </w:p>
    <w:p w14:paraId="68D3F7A9"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Experience in creating </w:t>
      </w:r>
      <w:r w:rsidRPr="00FC3456">
        <w:rPr>
          <w:rFonts w:ascii="Palatino Linotype" w:eastAsia="Times New Roman" w:hAnsi="Palatino Linotype"/>
          <w:b/>
          <w:bCs/>
          <w:color w:val="000000"/>
          <w:sz w:val="20"/>
          <w:szCs w:val="20"/>
          <w:lang w:val="en-IN" w:bidi="te-IN"/>
        </w:rPr>
        <w:t>metrics, attributes, charts, filters, hierarchies, trend lines, sets and grouping, data blending,</w:t>
      </w:r>
      <w:r w:rsidRPr="00FC3456">
        <w:rPr>
          <w:rFonts w:ascii="Palatino Linotype" w:eastAsia="Times New Roman" w:hAnsi="Palatino Linotype"/>
          <w:sz w:val="20"/>
          <w:szCs w:val="20"/>
          <w:lang w:val="en-IN" w:bidi="te-IN"/>
        </w:rPr>
        <w:t> Parameters and Complex Calculation to manipulate data using </w:t>
      </w:r>
      <w:r w:rsidRPr="00FC3456">
        <w:rPr>
          <w:rFonts w:ascii="Palatino Linotype" w:eastAsia="Times New Roman" w:hAnsi="Palatino Linotype"/>
          <w:b/>
          <w:bCs/>
          <w:color w:val="000000"/>
          <w:sz w:val="20"/>
          <w:szCs w:val="20"/>
          <w:lang w:val="en-IN" w:bidi="te-IN"/>
        </w:rPr>
        <w:t>Tableau</w:t>
      </w:r>
      <w:r w:rsidRPr="00FC3456">
        <w:rPr>
          <w:rFonts w:ascii="Palatino Linotype" w:eastAsia="Times New Roman" w:hAnsi="Palatino Linotype"/>
          <w:sz w:val="20"/>
          <w:szCs w:val="20"/>
          <w:lang w:val="en-IN" w:bidi="te-IN"/>
        </w:rPr>
        <w:t>.</w:t>
      </w:r>
    </w:p>
    <w:p w14:paraId="26D0F1E7"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 xml:space="preserve">Hands-on Experience in MDX Expressions, DAX Expressions, Power BI Power Pivot, </w:t>
      </w:r>
      <w:proofErr w:type="gramStart"/>
      <w:r w:rsidRPr="00FC3456">
        <w:rPr>
          <w:rFonts w:ascii="Palatino Linotype" w:eastAsia="Times New Roman" w:hAnsi="Palatino Linotype"/>
          <w:sz w:val="20"/>
          <w:szCs w:val="20"/>
          <w:lang w:val="en-IN" w:bidi="te-IN"/>
        </w:rPr>
        <w:t>Power</w:t>
      </w:r>
      <w:proofErr w:type="gramEnd"/>
      <w:r w:rsidRPr="00FC3456">
        <w:rPr>
          <w:rFonts w:ascii="Palatino Linotype" w:eastAsia="Times New Roman" w:hAnsi="Palatino Linotype"/>
          <w:sz w:val="20"/>
          <w:szCs w:val="20"/>
          <w:lang w:val="en-IN" w:bidi="te-IN"/>
        </w:rPr>
        <w:t xml:space="preserve"> integrated with Share Point and in creating dashboards in Power BI and Tableau visualization tools.</w:t>
      </w:r>
    </w:p>
    <w:p w14:paraId="38DCE6C9"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Transformed data from one server to other servers using tools like Bulk Copy Program (BCP), Data Transformation Services </w:t>
      </w:r>
      <w:r w:rsidRPr="00FC3456">
        <w:rPr>
          <w:rFonts w:ascii="Palatino Linotype" w:eastAsia="Times New Roman" w:hAnsi="Palatino Linotype"/>
          <w:b/>
          <w:bCs/>
          <w:color w:val="000000"/>
          <w:sz w:val="20"/>
          <w:szCs w:val="20"/>
          <w:lang w:val="en-IN" w:bidi="te-IN"/>
        </w:rPr>
        <w:t>(DTS) and SQL Server Integration Services (SSIS).</w:t>
      </w:r>
    </w:p>
    <w:p w14:paraId="0D8E8BE2"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Proficiency in creating different types of reports such as Cross-Tab, Conditional, Drill-down, Sub reports, and formatting them.</w:t>
      </w:r>
    </w:p>
    <w:p w14:paraId="30990EEE"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Experience with </w:t>
      </w:r>
      <w:proofErr w:type="spellStart"/>
      <w:r w:rsidRPr="00FC3456">
        <w:rPr>
          <w:rFonts w:ascii="Palatino Linotype" w:eastAsia="Times New Roman" w:hAnsi="Palatino Linotype"/>
          <w:b/>
          <w:bCs/>
          <w:color w:val="000000"/>
          <w:sz w:val="20"/>
          <w:szCs w:val="20"/>
          <w:lang w:val="en-IN" w:bidi="te-IN"/>
        </w:rPr>
        <w:t>adhoc</w:t>
      </w:r>
      <w:proofErr w:type="spellEnd"/>
      <w:r w:rsidRPr="00FC3456">
        <w:rPr>
          <w:rFonts w:ascii="Palatino Linotype" w:eastAsia="Times New Roman" w:hAnsi="Palatino Linotype"/>
          <w:sz w:val="20"/>
          <w:szCs w:val="20"/>
          <w:lang w:val="en-IN" w:bidi="te-IN"/>
        </w:rPr>
        <w:t> reporting, Parameterized, Custom Reporting using </w:t>
      </w:r>
      <w:r w:rsidRPr="00FC3456">
        <w:rPr>
          <w:rFonts w:ascii="Palatino Linotype" w:eastAsia="Times New Roman" w:hAnsi="Palatino Linotype"/>
          <w:b/>
          <w:bCs/>
          <w:color w:val="000000"/>
          <w:sz w:val="20"/>
          <w:szCs w:val="20"/>
          <w:lang w:val="en-IN" w:bidi="te-IN"/>
        </w:rPr>
        <w:t>SSRS</w:t>
      </w:r>
      <w:r w:rsidRPr="00FC3456">
        <w:rPr>
          <w:rFonts w:ascii="Palatino Linotype" w:eastAsia="Times New Roman" w:hAnsi="Palatino Linotype"/>
          <w:sz w:val="20"/>
          <w:szCs w:val="20"/>
          <w:lang w:val="en-IN" w:bidi="te-IN"/>
        </w:rPr>
        <w:t> for daily reports.</w:t>
      </w:r>
    </w:p>
    <w:p w14:paraId="7ADE9248" w14:textId="6EBD289A"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 xml:space="preserve">Experience in using variables, expressions and functions </w:t>
      </w:r>
      <w:r w:rsidR="00C26341" w:rsidRPr="00FC3456">
        <w:rPr>
          <w:rFonts w:ascii="Palatino Linotype" w:eastAsia="Times New Roman" w:hAnsi="Palatino Linotype"/>
          <w:sz w:val="20"/>
          <w:szCs w:val="20"/>
          <w:lang w:val="en-IN" w:bidi="te-IN"/>
        </w:rPr>
        <w:t>and</w:t>
      </w:r>
      <w:r w:rsidRPr="00FC3456">
        <w:rPr>
          <w:rFonts w:ascii="Palatino Linotype" w:eastAsia="Times New Roman" w:hAnsi="Palatino Linotype"/>
          <w:sz w:val="20"/>
          <w:szCs w:val="20"/>
          <w:lang w:val="en-IN" w:bidi="te-IN"/>
        </w:rPr>
        <w:t xml:space="preserve"> defining Query for generating drill down reports in SSRS.</w:t>
      </w:r>
    </w:p>
    <w:p w14:paraId="479EBB7B"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Experience in Dimensional </w:t>
      </w:r>
      <w:proofErr w:type="spellStart"/>
      <w:r w:rsidRPr="00FC3456">
        <w:rPr>
          <w:rFonts w:ascii="Palatino Linotype" w:eastAsia="Times New Roman" w:hAnsi="Palatino Linotype"/>
          <w:b/>
          <w:bCs/>
          <w:color w:val="000000"/>
          <w:sz w:val="20"/>
          <w:szCs w:val="20"/>
          <w:lang w:val="en-IN" w:bidi="te-IN"/>
        </w:rPr>
        <w:t>Modeling</w:t>
      </w:r>
      <w:proofErr w:type="spellEnd"/>
      <w:r w:rsidRPr="00FC3456">
        <w:rPr>
          <w:rFonts w:ascii="Palatino Linotype" w:eastAsia="Times New Roman" w:hAnsi="Palatino Linotype"/>
          <w:b/>
          <w:bCs/>
          <w:color w:val="000000"/>
          <w:sz w:val="20"/>
          <w:szCs w:val="20"/>
          <w:lang w:val="en-IN" w:bidi="te-IN"/>
        </w:rPr>
        <w:t>, Designing of STAR, SNOW FLAKE Schemas.</w:t>
      </w:r>
    </w:p>
    <w:p w14:paraId="2F8B4A1B"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Created shared dimension tables, measures, hierarchies, levels, cubes and aggregations on </w:t>
      </w:r>
      <w:r w:rsidRPr="00FC3456">
        <w:rPr>
          <w:rFonts w:ascii="Palatino Linotype" w:eastAsia="Times New Roman" w:hAnsi="Palatino Linotype"/>
          <w:b/>
          <w:bCs/>
          <w:color w:val="000000"/>
          <w:sz w:val="20"/>
          <w:szCs w:val="20"/>
          <w:lang w:val="en-IN" w:bidi="te-IN"/>
        </w:rPr>
        <w:t>MS OLAP/ Analysis Server (SSAS).</w:t>
      </w:r>
    </w:p>
    <w:p w14:paraId="0DA6C148"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Experience in Creation and deployment of cubes on </w:t>
      </w:r>
      <w:r w:rsidRPr="00FC3456">
        <w:rPr>
          <w:rFonts w:ascii="Palatino Linotype" w:eastAsia="Times New Roman" w:hAnsi="Palatino Linotype"/>
          <w:b/>
          <w:bCs/>
          <w:color w:val="000000"/>
          <w:sz w:val="20"/>
          <w:szCs w:val="20"/>
          <w:lang w:val="en-IN" w:bidi="te-IN"/>
        </w:rPr>
        <w:t>SSAS</w:t>
      </w:r>
      <w:r w:rsidRPr="00FC3456">
        <w:rPr>
          <w:rFonts w:ascii="Palatino Linotype" w:eastAsia="Times New Roman" w:hAnsi="Palatino Linotype"/>
          <w:sz w:val="20"/>
          <w:szCs w:val="20"/>
          <w:lang w:val="en-IN" w:bidi="te-IN"/>
        </w:rPr>
        <w:t>.</w:t>
      </w:r>
    </w:p>
    <w:p w14:paraId="5151A7F8"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Experience in creating indexed views, complex stored procedures, effective triggers and useful functions to facilitate efficient data manipulation and consistent data storage.</w:t>
      </w:r>
    </w:p>
    <w:p w14:paraId="44A5B381"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Worked with different versions of </w:t>
      </w:r>
      <w:r w:rsidRPr="00FC3456">
        <w:rPr>
          <w:rFonts w:ascii="Palatino Linotype" w:eastAsia="Times New Roman" w:hAnsi="Palatino Linotype"/>
          <w:b/>
          <w:bCs/>
          <w:color w:val="000000"/>
          <w:sz w:val="20"/>
          <w:szCs w:val="20"/>
          <w:lang w:val="en-IN" w:bidi="te-IN"/>
        </w:rPr>
        <w:t>SQL - 2005, 2008, 2008R2, 2012, 2014, 2016, 2017.</w:t>
      </w:r>
    </w:p>
    <w:p w14:paraId="23E4309C"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Migration of </w:t>
      </w:r>
      <w:r w:rsidRPr="00FC3456">
        <w:rPr>
          <w:rFonts w:ascii="Palatino Linotype" w:eastAsia="Times New Roman" w:hAnsi="Palatino Linotype"/>
          <w:b/>
          <w:bCs/>
          <w:color w:val="000000"/>
          <w:sz w:val="20"/>
          <w:szCs w:val="20"/>
          <w:lang w:val="en-IN" w:bidi="te-IN"/>
        </w:rPr>
        <w:t>SQL Databases</w:t>
      </w:r>
      <w:r w:rsidRPr="00FC3456">
        <w:rPr>
          <w:rFonts w:ascii="Palatino Linotype" w:eastAsia="Times New Roman" w:hAnsi="Palatino Linotype"/>
          <w:sz w:val="20"/>
          <w:szCs w:val="20"/>
          <w:lang w:val="en-IN" w:bidi="te-IN"/>
        </w:rPr>
        <w:t> from </w:t>
      </w:r>
      <w:r w:rsidRPr="00FC3456">
        <w:rPr>
          <w:rFonts w:ascii="Palatino Linotype" w:eastAsia="Times New Roman" w:hAnsi="Palatino Linotype"/>
          <w:b/>
          <w:bCs/>
          <w:color w:val="000000"/>
          <w:sz w:val="20"/>
          <w:szCs w:val="20"/>
          <w:lang w:val="en-IN" w:bidi="te-IN"/>
        </w:rPr>
        <w:t>SQL 2008 to SQL 2016.</w:t>
      </w:r>
    </w:p>
    <w:p w14:paraId="042994DC"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Experience in building the </w:t>
      </w:r>
      <w:r w:rsidRPr="00FC3456">
        <w:rPr>
          <w:rFonts w:ascii="Palatino Linotype" w:eastAsia="Times New Roman" w:hAnsi="Palatino Linotype"/>
          <w:b/>
          <w:bCs/>
          <w:color w:val="000000"/>
          <w:sz w:val="20"/>
          <w:szCs w:val="20"/>
          <w:lang w:val="en-IN" w:bidi="te-IN"/>
        </w:rPr>
        <w:t>Azure</w:t>
      </w:r>
      <w:r w:rsidRPr="00FC3456">
        <w:rPr>
          <w:rFonts w:ascii="Palatino Linotype" w:eastAsia="Times New Roman" w:hAnsi="Palatino Linotype"/>
          <w:sz w:val="20"/>
          <w:szCs w:val="20"/>
          <w:lang w:val="en-IN" w:bidi="te-IN"/>
        </w:rPr>
        <w:t> Cloud Databases and transferring data to Azure using </w:t>
      </w:r>
      <w:r w:rsidRPr="00FC3456">
        <w:rPr>
          <w:rFonts w:ascii="Palatino Linotype" w:eastAsia="Times New Roman" w:hAnsi="Palatino Linotype"/>
          <w:b/>
          <w:bCs/>
          <w:color w:val="000000"/>
          <w:sz w:val="20"/>
          <w:szCs w:val="20"/>
          <w:lang w:val="en-IN" w:bidi="te-IN"/>
        </w:rPr>
        <w:t>SSIS</w:t>
      </w:r>
      <w:r w:rsidRPr="00FC3456">
        <w:rPr>
          <w:rFonts w:ascii="Palatino Linotype" w:eastAsia="Times New Roman" w:hAnsi="Palatino Linotype"/>
          <w:sz w:val="20"/>
          <w:szCs w:val="20"/>
          <w:lang w:val="en-IN" w:bidi="te-IN"/>
        </w:rPr>
        <w:t>.</w:t>
      </w:r>
    </w:p>
    <w:p w14:paraId="4A407AA3"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Supported team in resolving </w:t>
      </w:r>
      <w:r w:rsidRPr="00FC3456">
        <w:rPr>
          <w:rFonts w:ascii="Palatino Linotype" w:eastAsia="Times New Roman" w:hAnsi="Palatino Linotype"/>
          <w:b/>
          <w:bCs/>
          <w:color w:val="000000"/>
          <w:sz w:val="20"/>
          <w:szCs w:val="20"/>
          <w:lang w:val="en-IN" w:bidi="te-IN"/>
        </w:rPr>
        <w:t>SQL Reporting services, SQL Integration services and T-SQL related issues.</w:t>
      </w:r>
    </w:p>
    <w:p w14:paraId="26AD9A54"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 xml:space="preserve">Experience in </w:t>
      </w:r>
      <w:proofErr w:type="spellStart"/>
      <w:r w:rsidRPr="00FC3456">
        <w:rPr>
          <w:rFonts w:ascii="Palatino Linotype" w:eastAsia="Times New Roman" w:hAnsi="Palatino Linotype"/>
          <w:sz w:val="20"/>
          <w:szCs w:val="20"/>
          <w:lang w:val="en-IN" w:bidi="te-IN"/>
        </w:rPr>
        <w:t>Analyzing</w:t>
      </w:r>
      <w:proofErr w:type="spellEnd"/>
      <w:r w:rsidRPr="00FC3456">
        <w:rPr>
          <w:rFonts w:ascii="Palatino Linotype" w:eastAsia="Times New Roman" w:hAnsi="Palatino Linotype"/>
          <w:sz w:val="20"/>
          <w:szCs w:val="20"/>
          <w:lang w:val="en-IN" w:bidi="te-IN"/>
        </w:rPr>
        <w:t xml:space="preserve"> Execution Plan and managing indexes and troubleshooting deadlocks.</w:t>
      </w:r>
    </w:p>
    <w:p w14:paraId="6D065D8F"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Involved in DBA activities such as backups and restores.</w:t>
      </w:r>
    </w:p>
    <w:p w14:paraId="28401702"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Ability to handle multiple tasks, initiative and adaptable. Proactive team player with capability of handling responsibilities independently as well.</w:t>
      </w:r>
    </w:p>
    <w:p w14:paraId="3DBF7C79" w14:textId="77777777" w:rsidR="002209D1" w:rsidRPr="00FC3456" w:rsidRDefault="002209D1" w:rsidP="002209D1">
      <w:pPr>
        <w:numPr>
          <w:ilvl w:val="0"/>
          <w:numId w:val="19"/>
        </w:numPr>
        <w:shd w:val="clear" w:color="auto" w:fill="FFFFFF"/>
        <w:spacing w:before="100" w:beforeAutospacing="1" w:after="100" w:afterAutospacing="1" w:line="240" w:lineRule="auto"/>
        <w:ind w:left="600"/>
        <w:rPr>
          <w:rFonts w:ascii="Palatino Linotype" w:eastAsia="Times New Roman" w:hAnsi="Palatino Linotype"/>
          <w:sz w:val="20"/>
          <w:szCs w:val="20"/>
          <w:lang w:val="en-IN" w:bidi="te-IN"/>
        </w:rPr>
      </w:pPr>
      <w:r w:rsidRPr="00FC3456">
        <w:rPr>
          <w:rFonts w:ascii="Palatino Linotype" w:eastAsia="Times New Roman" w:hAnsi="Palatino Linotype"/>
          <w:sz w:val="20"/>
          <w:szCs w:val="20"/>
          <w:lang w:val="en-IN" w:bidi="te-IN"/>
        </w:rPr>
        <w:t>Daily support of system wide replication tasks including monitoring, alerting, and problem resolution.</w:t>
      </w:r>
    </w:p>
    <w:p w14:paraId="7616F224" w14:textId="77777777" w:rsidR="00CD5BC0" w:rsidRPr="00FC3456" w:rsidRDefault="00CD5BC0" w:rsidP="00CD5BC0">
      <w:pPr>
        <w:shd w:val="clear" w:color="auto" w:fill="FFFFFF"/>
        <w:spacing w:after="0" w:line="252" w:lineRule="auto"/>
        <w:ind w:left="709"/>
        <w:jc w:val="both"/>
        <w:rPr>
          <w:rFonts w:ascii="Palatino Linotype" w:eastAsia="Times New Roman" w:hAnsi="Palatino Linotype" w:cstheme="minorHAnsi"/>
          <w:sz w:val="20"/>
          <w:szCs w:val="20"/>
        </w:rPr>
      </w:pPr>
    </w:p>
    <w:p w14:paraId="69543427" w14:textId="77777777" w:rsidR="00A54C9A" w:rsidRPr="00FC3456" w:rsidRDefault="00B11986" w:rsidP="00CD5BC0">
      <w:pPr>
        <w:shd w:val="clear" w:color="auto" w:fill="D9D9D9"/>
        <w:tabs>
          <w:tab w:val="right" w:pos="10426"/>
        </w:tabs>
        <w:spacing w:after="0"/>
        <w:jc w:val="both"/>
        <w:rPr>
          <w:rFonts w:ascii="Palatino Linotype" w:eastAsiaTheme="minorEastAsia" w:hAnsi="Palatino Linotype" w:cstheme="minorEastAsia"/>
          <w:color w:val="000000"/>
          <w:sz w:val="20"/>
          <w:szCs w:val="20"/>
        </w:rPr>
      </w:pPr>
      <w:r w:rsidRPr="00FC3456">
        <w:rPr>
          <w:rFonts w:ascii="Palatino Linotype" w:eastAsiaTheme="minorEastAsia" w:hAnsi="Palatino Linotype" w:cstheme="minorEastAsia"/>
          <w:b/>
          <w:color w:val="000000"/>
          <w:sz w:val="20"/>
          <w:szCs w:val="20"/>
        </w:rPr>
        <w:t>TOOLS AND TECHNOLOGIES:</w:t>
      </w:r>
    </w:p>
    <w:p w14:paraId="5E61BDB8" w14:textId="77777777" w:rsidR="00CD5BC0" w:rsidRPr="00FC3456" w:rsidRDefault="00CD5BC0" w:rsidP="000869CD">
      <w:pPr>
        <w:shd w:val="clear" w:color="auto" w:fill="FFFFFF"/>
        <w:tabs>
          <w:tab w:val="right" w:pos="10426"/>
        </w:tabs>
        <w:spacing w:after="0"/>
        <w:jc w:val="both"/>
        <w:rPr>
          <w:rFonts w:ascii="Palatino Linotype" w:eastAsiaTheme="minorEastAsia" w:hAnsi="Palatino Linotype" w:cstheme="minorEastAsia"/>
          <w:b/>
          <w:color w:val="000000"/>
          <w:sz w:val="20"/>
          <w:szCs w:val="20"/>
        </w:rPr>
      </w:pPr>
    </w:p>
    <w:tbl>
      <w:tblPr>
        <w:tblStyle w:val="TableGrid"/>
        <w:tblpPr w:leftFromText="180" w:rightFromText="180" w:vertAnchor="text" w:horzAnchor="margin" w:tblpY="115"/>
        <w:tblW w:w="10020" w:type="dxa"/>
        <w:tblLook w:val="04A0" w:firstRow="1" w:lastRow="0" w:firstColumn="1" w:lastColumn="0" w:noHBand="0" w:noVBand="1"/>
      </w:tblPr>
      <w:tblGrid>
        <w:gridCol w:w="2798"/>
        <w:gridCol w:w="7222"/>
      </w:tblGrid>
      <w:tr w:rsidR="00CD5BC0" w:rsidRPr="00FC3456" w14:paraId="7AEAC51A" w14:textId="77777777" w:rsidTr="000869CD">
        <w:trPr>
          <w:trHeight w:val="354"/>
        </w:trPr>
        <w:tc>
          <w:tcPr>
            <w:tcW w:w="2798" w:type="dxa"/>
          </w:tcPr>
          <w:p w14:paraId="66B817DB" w14:textId="77777777" w:rsidR="00CD5BC0" w:rsidRPr="00FC3456" w:rsidRDefault="00A8559A" w:rsidP="00674DAD">
            <w:pPr>
              <w:tabs>
                <w:tab w:val="left" w:pos="1005"/>
              </w:tabs>
              <w:jc w:val="both"/>
              <w:rPr>
                <w:rFonts w:ascii="Palatino Linotype" w:hAnsi="Palatino Linotype" w:cstheme="minorHAnsi"/>
                <w:b/>
                <w:color w:val="000000" w:themeColor="text1"/>
                <w:sz w:val="20"/>
                <w:szCs w:val="20"/>
              </w:rPr>
            </w:pPr>
            <w:r w:rsidRPr="00FC3456">
              <w:rPr>
                <w:rFonts w:ascii="Palatino Linotype" w:hAnsi="Palatino Linotype" w:cstheme="minorHAnsi"/>
                <w:b/>
                <w:color w:val="000000" w:themeColor="text1"/>
                <w:sz w:val="20"/>
                <w:szCs w:val="20"/>
              </w:rPr>
              <w:t>Databases</w:t>
            </w:r>
          </w:p>
        </w:tc>
        <w:tc>
          <w:tcPr>
            <w:tcW w:w="7222" w:type="dxa"/>
          </w:tcPr>
          <w:p w14:paraId="3F78087F" w14:textId="77777777" w:rsidR="00CD5BC0" w:rsidRPr="00FC3456" w:rsidRDefault="00A8559A" w:rsidP="000869CD">
            <w:pPr>
              <w:pStyle w:val="List"/>
              <w:spacing w:after="0"/>
              <w:outlineLvl w:val="0"/>
              <w:rPr>
                <w:rFonts w:ascii="Palatino Linotype" w:hAnsi="Palatino Linotype"/>
                <w:bCs/>
                <w:sz w:val="20"/>
                <w:lang w:val="en-PH"/>
              </w:rPr>
            </w:pPr>
            <w:r w:rsidRPr="00FC3456">
              <w:rPr>
                <w:rFonts w:ascii="Palatino Linotype" w:hAnsi="Palatino Linotype"/>
                <w:sz w:val="20"/>
                <w:shd w:val="clear" w:color="auto" w:fill="FFFFFF"/>
              </w:rPr>
              <w:t>SQL Server 2017/2016/2014/2012/2008 R2/2008, Oracle 8i/9i/10g/11g, MYSQL</w:t>
            </w:r>
          </w:p>
        </w:tc>
      </w:tr>
      <w:tr w:rsidR="00CD5BC0" w:rsidRPr="00FC3456" w14:paraId="053F002D" w14:textId="77777777" w:rsidTr="000869CD">
        <w:trPr>
          <w:trHeight w:val="354"/>
        </w:trPr>
        <w:tc>
          <w:tcPr>
            <w:tcW w:w="2798" w:type="dxa"/>
          </w:tcPr>
          <w:p w14:paraId="1B9875E7" w14:textId="77777777" w:rsidR="00CD5BC0" w:rsidRPr="00FC3456" w:rsidRDefault="00A8559A" w:rsidP="00674DAD">
            <w:pPr>
              <w:tabs>
                <w:tab w:val="left" w:pos="1005"/>
              </w:tabs>
              <w:jc w:val="both"/>
              <w:rPr>
                <w:rFonts w:ascii="Palatino Linotype" w:hAnsi="Palatino Linotype" w:cstheme="minorHAnsi"/>
                <w:b/>
                <w:color w:val="000000" w:themeColor="text1"/>
                <w:sz w:val="20"/>
                <w:szCs w:val="20"/>
              </w:rPr>
            </w:pPr>
            <w:r w:rsidRPr="00FC3456">
              <w:rPr>
                <w:rStyle w:val="Strong"/>
                <w:rFonts w:ascii="Palatino Linotype" w:hAnsi="Palatino Linotype"/>
                <w:color w:val="000000"/>
                <w:sz w:val="20"/>
                <w:szCs w:val="20"/>
                <w:shd w:val="clear" w:color="auto" w:fill="FFFFFF"/>
              </w:rPr>
              <w:t>Database Tools</w:t>
            </w:r>
          </w:p>
        </w:tc>
        <w:tc>
          <w:tcPr>
            <w:tcW w:w="7222" w:type="dxa"/>
          </w:tcPr>
          <w:p w14:paraId="42EFD158" w14:textId="77777777" w:rsidR="00CD5BC0" w:rsidRPr="00FC3456" w:rsidRDefault="00A8559A" w:rsidP="00674DAD">
            <w:pPr>
              <w:tabs>
                <w:tab w:val="left" w:pos="1005"/>
              </w:tabs>
              <w:jc w:val="both"/>
              <w:rPr>
                <w:rFonts w:ascii="Palatino Linotype" w:hAnsi="Palatino Linotype" w:cstheme="minorHAnsi"/>
                <w:color w:val="000000" w:themeColor="text1"/>
                <w:sz w:val="20"/>
                <w:szCs w:val="20"/>
              </w:rPr>
            </w:pPr>
            <w:r w:rsidRPr="00FC3456">
              <w:rPr>
                <w:rFonts w:ascii="Palatino Linotype" w:hAnsi="Palatino Linotype"/>
                <w:sz w:val="20"/>
                <w:szCs w:val="20"/>
                <w:shd w:val="clear" w:color="auto" w:fill="FFFFFF"/>
              </w:rPr>
              <w:t>SQL Server Management Studio, Performance Monitor, Query Analyzer, Query Optimizer, SQL Profiler, Data Transformation Services (DTS), ETL, Bulk Insert and BCP, ODBC, Business Intelligence Development Studio (BIDS), SQL CMD.</w:t>
            </w:r>
          </w:p>
        </w:tc>
      </w:tr>
      <w:tr w:rsidR="00CD5BC0" w:rsidRPr="00FC3456" w14:paraId="5E19EEFD" w14:textId="77777777" w:rsidTr="00A8559A">
        <w:trPr>
          <w:trHeight w:val="366"/>
        </w:trPr>
        <w:tc>
          <w:tcPr>
            <w:tcW w:w="2798" w:type="dxa"/>
          </w:tcPr>
          <w:p w14:paraId="5CF684B4" w14:textId="77777777" w:rsidR="00CD5BC0" w:rsidRPr="00FC3456" w:rsidRDefault="00A8559A" w:rsidP="00674DAD">
            <w:pPr>
              <w:tabs>
                <w:tab w:val="left" w:pos="1005"/>
              </w:tabs>
              <w:jc w:val="both"/>
              <w:rPr>
                <w:rFonts w:ascii="Palatino Linotype" w:hAnsi="Palatino Linotype" w:cstheme="minorHAnsi"/>
                <w:b/>
                <w:color w:val="000000" w:themeColor="text1"/>
                <w:sz w:val="20"/>
                <w:szCs w:val="20"/>
              </w:rPr>
            </w:pPr>
            <w:r w:rsidRPr="00FC3456">
              <w:rPr>
                <w:rStyle w:val="Strong"/>
                <w:rFonts w:ascii="Palatino Linotype" w:hAnsi="Palatino Linotype"/>
                <w:color w:val="000000"/>
                <w:sz w:val="20"/>
                <w:szCs w:val="20"/>
                <w:shd w:val="clear" w:color="auto" w:fill="FFFFFF"/>
              </w:rPr>
              <w:t>Reporting Tools</w:t>
            </w:r>
          </w:p>
        </w:tc>
        <w:tc>
          <w:tcPr>
            <w:tcW w:w="7222" w:type="dxa"/>
          </w:tcPr>
          <w:p w14:paraId="784DDCBB" w14:textId="77777777" w:rsidR="00CD5BC0" w:rsidRPr="00FC3456" w:rsidRDefault="00A8559A" w:rsidP="00674DAD">
            <w:pPr>
              <w:tabs>
                <w:tab w:val="left" w:pos="1005"/>
              </w:tabs>
              <w:jc w:val="both"/>
              <w:rPr>
                <w:rFonts w:ascii="Palatino Linotype" w:hAnsi="Palatino Linotype" w:cstheme="minorHAnsi"/>
                <w:color w:val="000000" w:themeColor="text1"/>
                <w:sz w:val="20"/>
                <w:szCs w:val="20"/>
              </w:rPr>
            </w:pPr>
            <w:r w:rsidRPr="00FC3456">
              <w:rPr>
                <w:rFonts w:ascii="Palatino Linotype" w:hAnsi="Palatino Linotype"/>
                <w:sz w:val="20"/>
                <w:szCs w:val="20"/>
                <w:shd w:val="clear" w:color="auto" w:fill="FFFFFF"/>
              </w:rPr>
              <w:t>SSRS, Report Builder, Focus, Power BI.</w:t>
            </w:r>
          </w:p>
        </w:tc>
      </w:tr>
      <w:tr w:rsidR="00CD5BC0" w:rsidRPr="00FC3456" w14:paraId="0C748FA9" w14:textId="77777777" w:rsidTr="00A8559A">
        <w:trPr>
          <w:trHeight w:val="555"/>
        </w:trPr>
        <w:tc>
          <w:tcPr>
            <w:tcW w:w="2798" w:type="dxa"/>
          </w:tcPr>
          <w:p w14:paraId="23F23FE5" w14:textId="77777777" w:rsidR="00CD5BC0" w:rsidRPr="00FC3456" w:rsidRDefault="00A8559A" w:rsidP="00674DAD">
            <w:pPr>
              <w:tabs>
                <w:tab w:val="left" w:pos="1005"/>
              </w:tabs>
              <w:jc w:val="both"/>
              <w:rPr>
                <w:rFonts w:ascii="Palatino Linotype" w:hAnsi="Palatino Linotype" w:cstheme="minorHAnsi"/>
                <w:b/>
                <w:color w:val="000000" w:themeColor="text1"/>
                <w:sz w:val="20"/>
                <w:szCs w:val="20"/>
              </w:rPr>
            </w:pPr>
            <w:r w:rsidRPr="00FC3456">
              <w:rPr>
                <w:rStyle w:val="Strong"/>
                <w:rFonts w:ascii="Palatino Linotype" w:hAnsi="Palatino Linotype"/>
                <w:color w:val="000000"/>
                <w:sz w:val="20"/>
                <w:szCs w:val="20"/>
                <w:shd w:val="clear" w:color="auto" w:fill="FFFFFF"/>
              </w:rPr>
              <w:t>Languages</w:t>
            </w:r>
          </w:p>
        </w:tc>
        <w:tc>
          <w:tcPr>
            <w:tcW w:w="7222" w:type="dxa"/>
          </w:tcPr>
          <w:p w14:paraId="1F8A01D2" w14:textId="77777777" w:rsidR="00CD5BC0" w:rsidRPr="00FC3456" w:rsidRDefault="00A8559A" w:rsidP="00674DAD">
            <w:pPr>
              <w:tabs>
                <w:tab w:val="left" w:pos="1005"/>
              </w:tabs>
              <w:jc w:val="both"/>
              <w:rPr>
                <w:rFonts w:ascii="Palatino Linotype" w:hAnsi="Palatino Linotype" w:cstheme="minorHAnsi"/>
                <w:color w:val="000000" w:themeColor="text1"/>
                <w:sz w:val="20"/>
                <w:szCs w:val="20"/>
              </w:rPr>
            </w:pPr>
            <w:r w:rsidRPr="00FC3456">
              <w:rPr>
                <w:rStyle w:val="Strong"/>
                <w:rFonts w:ascii="Palatino Linotype" w:hAnsi="Palatino Linotype"/>
                <w:color w:val="000000"/>
                <w:sz w:val="20"/>
                <w:szCs w:val="20"/>
                <w:shd w:val="clear" w:color="auto" w:fill="FFFFFF"/>
              </w:rPr>
              <w:t> </w:t>
            </w:r>
            <w:r w:rsidRPr="00FC3456">
              <w:rPr>
                <w:rFonts w:ascii="Palatino Linotype" w:hAnsi="Palatino Linotype"/>
                <w:sz w:val="20"/>
                <w:szCs w:val="20"/>
                <w:shd w:val="clear" w:color="auto" w:fill="FFFFFF"/>
              </w:rPr>
              <w:t>T-SQL, MDX, C, C++, VB 6.0, PL/SQL, C# 4.0, Shell Scripting, LINQ, ASP.NET, UML, XML, XMLA</w:t>
            </w:r>
          </w:p>
        </w:tc>
      </w:tr>
      <w:tr w:rsidR="00CD5BC0" w:rsidRPr="00FC3456" w14:paraId="3845DA29" w14:textId="77777777" w:rsidTr="000869CD">
        <w:trPr>
          <w:trHeight w:val="322"/>
        </w:trPr>
        <w:tc>
          <w:tcPr>
            <w:tcW w:w="2798" w:type="dxa"/>
          </w:tcPr>
          <w:p w14:paraId="6EB80CF9" w14:textId="77777777" w:rsidR="00CD5BC0" w:rsidRPr="00FC3456" w:rsidRDefault="00A8559A" w:rsidP="00674DAD">
            <w:pPr>
              <w:tabs>
                <w:tab w:val="left" w:pos="1005"/>
              </w:tabs>
              <w:jc w:val="both"/>
              <w:rPr>
                <w:rFonts w:ascii="Palatino Linotype" w:hAnsi="Palatino Linotype" w:cstheme="minorHAnsi"/>
                <w:b/>
                <w:color w:val="000000" w:themeColor="text1"/>
                <w:sz w:val="20"/>
                <w:szCs w:val="20"/>
              </w:rPr>
            </w:pPr>
            <w:r w:rsidRPr="00FC3456">
              <w:rPr>
                <w:rStyle w:val="Strong"/>
                <w:rFonts w:ascii="Palatino Linotype" w:hAnsi="Palatino Linotype"/>
                <w:color w:val="000000"/>
                <w:sz w:val="20"/>
                <w:szCs w:val="20"/>
                <w:shd w:val="clear" w:color="auto" w:fill="FFFFFF"/>
              </w:rPr>
              <w:t>OLAP</w:t>
            </w:r>
          </w:p>
        </w:tc>
        <w:tc>
          <w:tcPr>
            <w:tcW w:w="7222" w:type="dxa"/>
          </w:tcPr>
          <w:p w14:paraId="25D6B0B5" w14:textId="77777777" w:rsidR="00CD5BC0" w:rsidRPr="00FC3456" w:rsidRDefault="00A8559A" w:rsidP="00674DAD">
            <w:pPr>
              <w:tabs>
                <w:tab w:val="left" w:pos="1005"/>
              </w:tabs>
              <w:jc w:val="both"/>
              <w:rPr>
                <w:rFonts w:ascii="Palatino Linotype" w:hAnsi="Palatino Linotype" w:cstheme="minorHAnsi"/>
                <w:color w:val="000000" w:themeColor="text1"/>
                <w:sz w:val="20"/>
                <w:szCs w:val="20"/>
              </w:rPr>
            </w:pPr>
            <w:r w:rsidRPr="00FC3456">
              <w:rPr>
                <w:rFonts w:ascii="Palatino Linotype" w:hAnsi="Palatino Linotype"/>
                <w:sz w:val="20"/>
                <w:szCs w:val="20"/>
                <w:shd w:val="clear" w:color="auto" w:fill="FFFFFF"/>
              </w:rPr>
              <w:t>SQL Server Reporting Services (SSRS), SSIS, Crystal Reports 9.0/8.5, OLAP, Erwin, Tableau, Power BI</w:t>
            </w:r>
          </w:p>
        </w:tc>
      </w:tr>
      <w:tr w:rsidR="00CD5BC0" w:rsidRPr="00FC3456" w14:paraId="0EE901E1" w14:textId="77777777" w:rsidTr="00A8559A">
        <w:trPr>
          <w:trHeight w:val="485"/>
        </w:trPr>
        <w:tc>
          <w:tcPr>
            <w:tcW w:w="2798" w:type="dxa"/>
          </w:tcPr>
          <w:p w14:paraId="6ACF1888" w14:textId="77777777" w:rsidR="00CD5BC0" w:rsidRPr="00FC3456" w:rsidRDefault="00A8559A" w:rsidP="00674DAD">
            <w:pPr>
              <w:tabs>
                <w:tab w:val="left" w:pos="1005"/>
              </w:tabs>
              <w:jc w:val="both"/>
              <w:rPr>
                <w:rFonts w:ascii="Palatino Linotype" w:hAnsi="Palatino Linotype" w:cstheme="minorHAnsi"/>
                <w:b/>
                <w:color w:val="000000" w:themeColor="text1"/>
                <w:sz w:val="20"/>
                <w:szCs w:val="20"/>
              </w:rPr>
            </w:pPr>
            <w:r w:rsidRPr="00FC3456">
              <w:rPr>
                <w:rStyle w:val="Strong"/>
                <w:rFonts w:ascii="Palatino Linotype" w:hAnsi="Palatino Linotype"/>
                <w:color w:val="000000"/>
                <w:sz w:val="20"/>
                <w:szCs w:val="20"/>
                <w:shd w:val="clear" w:color="auto" w:fill="FFFFFF"/>
              </w:rPr>
              <w:t>Change Management Tool</w:t>
            </w:r>
          </w:p>
        </w:tc>
        <w:tc>
          <w:tcPr>
            <w:tcW w:w="7222" w:type="dxa"/>
          </w:tcPr>
          <w:p w14:paraId="25ECF7BE" w14:textId="77777777" w:rsidR="00CD5BC0" w:rsidRPr="00FC3456" w:rsidRDefault="00A8559A" w:rsidP="00674DAD">
            <w:pPr>
              <w:tabs>
                <w:tab w:val="left" w:pos="1005"/>
              </w:tabs>
              <w:jc w:val="both"/>
              <w:rPr>
                <w:rFonts w:ascii="Palatino Linotype" w:hAnsi="Palatino Linotype" w:cstheme="minorHAnsi"/>
                <w:color w:val="000000" w:themeColor="text1"/>
                <w:sz w:val="20"/>
                <w:szCs w:val="20"/>
              </w:rPr>
            </w:pPr>
            <w:r w:rsidRPr="00FC3456">
              <w:rPr>
                <w:rFonts w:ascii="Palatino Linotype" w:hAnsi="Palatino Linotype"/>
                <w:sz w:val="20"/>
                <w:szCs w:val="20"/>
                <w:shd w:val="clear" w:color="auto" w:fill="FFFFFF"/>
              </w:rPr>
              <w:t>Tortoise SVN, Visual Source Safe (VSS), Team Foundation Server (TFS)</w:t>
            </w:r>
          </w:p>
        </w:tc>
      </w:tr>
      <w:tr w:rsidR="00CD5BC0" w:rsidRPr="00FC3456" w14:paraId="6D040879" w14:textId="77777777" w:rsidTr="000869CD">
        <w:trPr>
          <w:trHeight w:val="329"/>
        </w:trPr>
        <w:tc>
          <w:tcPr>
            <w:tcW w:w="2798" w:type="dxa"/>
          </w:tcPr>
          <w:p w14:paraId="1BF9BDA7" w14:textId="77777777" w:rsidR="00CD5BC0" w:rsidRPr="00FC3456" w:rsidRDefault="00A8559A" w:rsidP="00674DAD">
            <w:pPr>
              <w:tabs>
                <w:tab w:val="left" w:pos="1005"/>
              </w:tabs>
              <w:jc w:val="both"/>
              <w:rPr>
                <w:rFonts w:ascii="Palatino Linotype" w:hAnsi="Palatino Linotype" w:cstheme="minorHAnsi"/>
                <w:b/>
                <w:color w:val="000000" w:themeColor="text1"/>
                <w:sz w:val="20"/>
                <w:szCs w:val="20"/>
              </w:rPr>
            </w:pPr>
            <w:r w:rsidRPr="00FC3456">
              <w:rPr>
                <w:rStyle w:val="Strong"/>
                <w:rFonts w:ascii="Palatino Linotype" w:hAnsi="Palatino Linotype"/>
                <w:color w:val="000000"/>
                <w:sz w:val="20"/>
                <w:szCs w:val="20"/>
                <w:shd w:val="clear" w:color="auto" w:fill="FFFFFF"/>
              </w:rPr>
              <w:t>Operating Systems</w:t>
            </w:r>
          </w:p>
        </w:tc>
        <w:tc>
          <w:tcPr>
            <w:tcW w:w="7222" w:type="dxa"/>
          </w:tcPr>
          <w:p w14:paraId="56ED69E3" w14:textId="77777777" w:rsidR="00CD5BC0" w:rsidRPr="00FC3456" w:rsidRDefault="00A8559A" w:rsidP="00674DAD">
            <w:pPr>
              <w:tabs>
                <w:tab w:val="left" w:pos="1005"/>
              </w:tabs>
              <w:jc w:val="both"/>
              <w:rPr>
                <w:rFonts w:ascii="Palatino Linotype" w:hAnsi="Palatino Linotype" w:cstheme="minorHAnsi"/>
                <w:color w:val="000000" w:themeColor="text1"/>
                <w:sz w:val="20"/>
                <w:szCs w:val="20"/>
              </w:rPr>
            </w:pPr>
            <w:r w:rsidRPr="00FC3456">
              <w:rPr>
                <w:rFonts w:ascii="Palatino Linotype" w:hAnsi="Palatino Linotype"/>
                <w:sz w:val="20"/>
                <w:szCs w:val="20"/>
                <w:shd w:val="clear" w:color="auto" w:fill="FFFFFF"/>
              </w:rPr>
              <w:t>Windows Server 2000/2003/2008/</w:t>
            </w:r>
            <w:proofErr w:type="gramStart"/>
            <w:r w:rsidRPr="00FC3456">
              <w:rPr>
                <w:rFonts w:ascii="Palatino Linotype" w:hAnsi="Palatino Linotype"/>
                <w:sz w:val="20"/>
                <w:szCs w:val="20"/>
                <w:shd w:val="clear" w:color="auto" w:fill="FFFFFF"/>
              </w:rPr>
              <w:t>2012 ,</w:t>
            </w:r>
            <w:proofErr w:type="gramEnd"/>
            <w:r w:rsidRPr="00FC3456">
              <w:rPr>
                <w:rFonts w:ascii="Palatino Linotype" w:hAnsi="Palatino Linotype"/>
                <w:sz w:val="20"/>
                <w:szCs w:val="20"/>
                <w:shd w:val="clear" w:color="auto" w:fill="FFFFFF"/>
              </w:rPr>
              <w:t xml:space="preserve"> MS DOS, Unix, Linux.</w:t>
            </w:r>
          </w:p>
        </w:tc>
      </w:tr>
      <w:tr w:rsidR="00CD5BC0" w:rsidRPr="00FC3456" w14:paraId="5EB4B9FC" w14:textId="77777777" w:rsidTr="000869CD">
        <w:trPr>
          <w:trHeight w:val="354"/>
        </w:trPr>
        <w:tc>
          <w:tcPr>
            <w:tcW w:w="2798" w:type="dxa"/>
          </w:tcPr>
          <w:p w14:paraId="4EC5F015" w14:textId="77777777" w:rsidR="00CD5BC0" w:rsidRPr="00FC3456" w:rsidRDefault="00A8559A" w:rsidP="00674DAD">
            <w:pPr>
              <w:tabs>
                <w:tab w:val="left" w:pos="1005"/>
              </w:tabs>
              <w:jc w:val="both"/>
              <w:rPr>
                <w:rFonts w:ascii="Palatino Linotype" w:hAnsi="Palatino Linotype" w:cstheme="minorHAnsi"/>
                <w:b/>
                <w:color w:val="000000" w:themeColor="text1"/>
                <w:sz w:val="20"/>
                <w:szCs w:val="20"/>
              </w:rPr>
            </w:pPr>
            <w:r w:rsidRPr="00FC3456">
              <w:rPr>
                <w:rStyle w:val="Strong"/>
                <w:rFonts w:ascii="Palatino Linotype" w:hAnsi="Palatino Linotype"/>
                <w:color w:val="000000"/>
                <w:sz w:val="20"/>
                <w:szCs w:val="20"/>
                <w:shd w:val="clear" w:color="auto" w:fill="FFFFFF"/>
              </w:rPr>
              <w:t>IT Processes</w:t>
            </w:r>
          </w:p>
        </w:tc>
        <w:tc>
          <w:tcPr>
            <w:tcW w:w="7222" w:type="dxa"/>
          </w:tcPr>
          <w:p w14:paraId="1A9845A6" w14:textId="77777777" w:rsidR="00CD5BC0" w:rsidRPr="00FC3456" w:rsidRDefault="00A8559A" w:rsidP="00674DAD">
            <w:pPr>
              <w:tabs>
                <w:tab w:val="left" w:pos="1005"/>
              </w:tabs>
              <w:jc w:val="both"/>
              <w:rPr>
                <w:rFonts w:ascii="Palatino Linotype" w:hAnsi="Palatino Linotype" w:cstheme="minorHAnsi"/>
                <w:color w:val="000000" w:themeColor="text1"/>
                <w:sz w:val="20"/>
                <w:szCs w:val="20"/>
              </w:rPr>
            </w:pPr>
            <w:r w:rsidRPr="00FC3456">
              <w:rPr>
                <w:rFonts w:ascii="Palatino Linotype" w:hAnsi="Palatino Linotype"/>
                <w:sz w:val="20"/>
                <w:szCs w:val="20"/>
                <w:shd w:val="clear" w:color="auto" w:fill="FFFFFF"/>
              </w:rPr>
              <w:t>Software Development Life Cycle (SDLC), Agile, Waterfall, Iterative</w:t>
            </w:r>
          </w:p>
        </w:tc>
      </w:tr>
      <w:tr w:rsidR="00CD5BC0" w:rsidRPr="00FC3456" w14:paraId="26A55CE4" w14:textId="77777777" w:rsidTr="000869CD">
        <w:trPr>
          <w:trHeight w:val="354"/>
        </w:trPr>
        <w:tc>
          <w:tcPr>
            <w:tcW w:w="2798" w:type="dxa"/>
          </w:tcPr>
          <w:p w14:paraId="564FD9BA" w14:textId="77777777" w:rsidR="00CD5BC0" w:rsidRPr="00FC3456" w:rsidRDefault="00A8559A" w:rsidP="00674DAD">
            <w:pPr>
              <w:tabs>
                <w:tab w:val="left" w:pos="1005"/>
              </w:tabs>
              <w:jc w:val="both"/>
              <w:rPr>
                <w:rFonts w:ascii="Palatino Linotype" w:hAnsi="Palatino Linotype" w:cstheme="minorHAnsi"/>
                <w:b/>
                <w:color w:val="000000" w:themeColor="text1"/>
                <w:sz w:val="20"/>
                <w:szCs w:val="20"/>
              </w:rPr>
            </w:pPr>
            <w:r w:rsidRPr="00FC3456">
              <w:rPr>
                <w:rStyle w:val="Strong"/>
                <w:rFonts w:ascii="Palatino Linotype" w:hAnsi="Palatino Linotype"/>
                <w:color w:val="000000"/>
                <w:sz w:val="20"/>
                <w:szCs w:val="20"/>
                <w:shd w:val="clear" w:color="auto" w:fill="FFFFFF"/>
              </w:rPr>
              <w:t>Methodologies</w:t>
            </w:r>
          </w:p>
        </w:tc>
        <w:tc>
          <w:tcPr>
            <w:tcW w:w="7222" w:type="dxa"/>
          </w:tcPr>
          <w:p w14:paraId="5060A4F6" w14:textId="77777777" w:rsidR="00CD5BC0" w:rsidRPr="00FC3456" w:rsidRDefault="00A8559A" w:rsidP="00C7058C">
            <w:pPr>
              <w:tabs>
                <w:tab w:val="left" w:pos="1005"/>
              </w:tabs>
              <w:jc w:val="both"/>
              <w:rPr>
                <w:rFonts w:ascii="Palatino Linotype" w:hAnsi="Palatino Linotype" w:cstheme="minorHAnsi"/>
                <w:color w:val="000000" w:themeColor="text1"/>
                <w:sz w:val="20"/>
                <w:szCs w:val="20"/>
              </w:rPr>
            </w:pPr>
            <w:r w:rsidRPr="00FC3456">
              <w:rPr>
                <w:rFonts w:ascii="Palatino Linotype" w:hAnsi="Palatino Linotype"/>
                <w:sz w:val="20"/>
                <w:szCs w:val="20"/>
                <w:shd w:val="clear" w:color="auto" w:fill="FFFFFF"/>
              </w:rPr>
              <w:t>Agile, Waterfall, Scrum, SDLC</w:t>
            </w:r>
          </w:p>
        </w:tc>
      </w:tr>
    </w:tbl>
    <w:p w14:paraId="30E96368" w14:textId="39CCE830" w:rsidR="00A54C9A" w:rsidRPr="00FC3456" w:rsidRDefault="00A54C9A">
      <w:pPr>
        <w:spacing w:before="16"/>
        <w:jc w:val="both"/>
        <w:rPr>
          <w:rFonts w:ascii="Palatino Linotype" w:eastAsiaTheme="minorEastAsia" w:hAnsi="Palatino Linotype" w:cstheme="minorEastAsia"/>
          <w:color w:val="000000"/>
          <w:sz w:val="20"/>
          <w:szCs w:val="20"/>
        </w:rPr>
      </w:pPr>
    </w:p>
    <w:p w14:paraId="5ABF9423" w14:textId="77777777" w:rsidR="006B4597" w:rsidRPr="00FC3456" w:rsidRDefault="006B4597" w:rsidP="006B4597">
      <w:pPr>
        <w:spacing w:before="16"/>
        <w:jc w:val="both"/>
        <w:rPr>
          <w:rFonts w:ascii="Palatino Linotype" w:eastAsiaTheme="minorEastAsia" w:hAnsi="Palatino Linotype" w:cstheme="minorEastAsia"/>
          <w:color w:val="000000"/>
          <w:sz w:val="20"/>
          <w:szCs w:val="20"/>
        </w:rPr>
      </w:pPr>
      <w:r w:rsidRPr="00FC3456">
        <w:rPr>
          <w:rFonts w:ascii="Palatino Linotype" w:eastAsiaTheme="minorEastAsia" w:hAnsi="Palatino Linotype" w:cstheme="minorEastAsia"/>
          <w:color w:val="000000"/>
          <w:sz w:val="20"/>
          <w:szCs w:val="20"/>
        </w:rPr>
        <w:t>CERTIFICATIONS:</w:t>
      </w:r>
      <w:r w:rsidRPr="00FC3456">
        <w:rPr>
          <w:rFonts w:ascii="Palatino Linotype" w:eastAsiaTheme="minorEastAsia" w:hAnsi="Palatino Linotype" w:cstheme="minorEastAsia"/>
          <w:color w:val="000000"/>
          <w:sz w:val="20"/>
          <w:szCs w:val="20"/>
        </w:rPr>
        <w:tab/>
      </w:r>
    </w:p>
    <w:p w14:paraId="02A2EAB8" w14:textId="733345DC" w:rsidR="006B4597" w:rsidRPr="00FC3456" w:rsidRDefault="00F474A4" w:rsidP="006B4597">
      <w:pPr>
        <w:spacing w:before="16"/>
        <w:jc w:val="both"/>
        <w:rPr>
          <w:rFonts w:ascii="Palatino Linotype" w:eastAsiaTheme="minorEastAsia" w:hAnsi="Palatino Linotype" w:cstheme="minorEastAsia"/>
          <w:b/>
          <w:color w:val="000000"/>
          <w:sz w:val="20"/>
          <w:szCs w:val="20"/>
        </w:rPr>
      </w:pPr>
      <w:r w:rsidRPr="00FC3456">
        <w:rPr>
          <w:rFonts w:ascii="Palatino Linotype" w:eastAsiaTheme="minorEastAsia" w:hAnsi="Palatino Linotype" w:cstheme="minorEastAsia"/>
          <w:b/>
          <w:color w:val="000000"/>
          <w:sz w:val="20"/>
          <w:szCs w:val="20"/>
        </w:rPr>
        <w:t>AZURE (</w:t>
      </w:r>
      <w:r w:rsidR="006B4597" w:rsidRPr="00FC3456">
        <w:rPr>
          <w:rFonts w:ascii="Palatino Linotype" w:eastAsiaTheme="minorEastAsia" w:hAnsi="Palatino Linotype" w:cstheme="minorEastAsia"/>
          <w:b/>
          <w:color w:val="000000"/>
          <w:sz w:val="20"/>
          <w:szCs w:val="20"/>
        </w:rPr>
        <w:t>Microsoft)</w:t>
      </w:r>
    </w:p>
    <w:p w14:paraId="426D725C" w14:textId="09CC8290" w:rsidR="00FC3456" w:rsidRPr="00FC3456" w:rsidRDefault="006B4597" w:rsidP="006B4597">
      <w:pPr>
        <w:pStyle w:val="ListParagraph"/>
        <w:numPr>
          <w:ilvl w:val="0"/>
          <w:numId w:val="25"/>
        </w:numPr>
        <w:spacing w:before="16"/>
        <w:jc w:val="both"/>
        <w:rPr>
          <w:rFonts w:ascii="Palatino Linotype" w:eastAsiaTheme="minorEastAsia" w:hAnsi="Palatino Linotype" w:cstheme="minorEastAsia"/>
          <w:color w:val="000000"/>
          <w:sz w:val="20"/>
          <w:szCs w:val="20"/>
        </w:rPr>
      </w:pPr>
      <w:r w:rsidRPr="00FC3456">
        <w:rPr>
          <w:rFonts w:ascii="Palatino Linotype" w:eastAsiaTheme="minorEastAsia" w:hAnsi="Palatino Linotype" w:cstheme="minorEastAsia"/>
          <w:color w:val="000000"/>
          <w:sz w:val="20"/>
          <w:szCs w:val="20"/>
        </w:rPr>
        <w:t xml:space="preserve">Microsoft </w:t>
      </w:r>
      <w:r w:rsidR="00FC3456" w:rsidRPr="00FC3456">
        <w:rPr>
          <w:rFonts w:ascii="Palatino Linotype" w:eastAsiaTheme="minorEastAsia" w:hAnsi="Palatino Linotype" w:cstheme="minorEastAsia"/>
          <w:color w:val="000000"/>
          <w:sz w:val="20"/>
          <w:szCs w:val="20"/>
        </w:rPr>
        <w:t>Certified</w:t>
      </w:r>
      <w:r w:rsidRPr="00FC3456">
        <w:rPr>
          <w:rFonts w:ascii="Palatino Linotype" w:eastAsiaTheme="minorEastAsia" w:hAnsi="Palatino Linotype" w:cstheme="minorEastAsia"/>
          <w:color w:val="000000"/>
          <w:sz w:val="20"/>
          <w:szCs w:val="20"/>
        </w:rPr>
        <w:t xml:space="preserve"> AZ900 – Azure Fundamentals.</w:t>
      </w:r>
    </w:p>
    <w:p w14:paraId="6276BBB4" w14:textId="38EE7178" w:rsidR="006B4597" w:rsidRPr="00FC3456" w:rsidRDefault="006B4597" w:rsidP="006B4597">
      <w:pPr>
        <w:pStyle w:val="ListParagraph"/>
        <w:numPr>
          <w:ilvl w:val="0"/>
          <w:numId w:val="25"/>
        </w:numPr>
        <w:spacing w:before="16"/>
        <w:jc w:val="both"/>
        <w:rPr>
          <w:rFonts w:ascii="Palatino Linotype" w:eastAsiaTheme="minorEastAsia" w:hAnsi="Palatino Linotype" w:cstheme="minorEastAsia"/>
          <w:color w:val="000000"/>
          <w:sz w:val="20"/>
          <w:szCs w:val="20"/>
        </w:rPr>
      </w:pPr>
      <w:r w:rsidRPr="00FC3456">
        <w:rPr>
          <w:rFonts w:ascii="Palatino Linotype" w:eastAsiaTheme="minorEastAsia" w:hAnsi="Palatino Linotype" w:cstheme="minorEastAsia"/>
          <w:color w:val="000000"/>
          <w:sz w:val="20"/>
          <w:szCs w:val="20"/>
        </w:rPr>
        <w:t xml:space="preserve">Microsoft </w:t>
      </w:r>
      <w:r w:rsidR="00FC3456" w:rsidRPr="00FC3456">
        <w:rPr>
          <w:rFonts w:ascii="Palatino Linotype" w:eastAsiaTheme="minorEastAsia" w:hAnsi="Palatino Linotype" w:cstheme="minorEastAsia"/>
          <w:color w:val="000000"/>
          <w:sz w:val="20"/>
          <w:szCs w:val="20"/>
        </w:rPr>
        <w:t>Certified</w:t>
      </w:r>
      <w:r w:rsidRPr="00FC3456">
        <w:rPr>
          <w:rFonts w:ascii="Palatino Linotype" w:eastAsiaTheme="minorEastAsia" w:hAnsi="Palatino Linotype" w:cstheme="minorEastAsia"/>
          <w:color w:val="000000"/>
          <w:sz w:val="20"/>
          <w:szCs w:val="20"/>
        </w:rPr>
        <w:t xml:space="preserve"> DP900 – Azure Data Fundamentals.</w:t>
      </w:r>
    </w:p>
    <w:p w14:paraId="000BC7B4" w14:textId="77777777" w:rsidR="006B4597" w:rsidRPr="00FC3456" w:rsidRDefault="006B4597" w:rsidP="006B4597">
      <w:pPr>
        <w:spacing w:before="16"/>
        <w:jc w:val="both"/>
        <w:rPr>
          <w:rFonts w:ascii="Palatino Linotype" w:eastAsiaTheme="minorEastAsia" w:hAnsi="Palatino Linotype" w:cstheme="minorEastAsia"/>
          <w:b/>
          <w:color w:val="000000"/>
          <w:sz w:val="20"/>
          <w:szCs w:val="20"/>
        </w:rPr>
      </w:pPr>
      <w:r w:rsidRPr="00FC3456">
        <w:rPr>
          <w:rFonts w:ascii="Palatino Linotype" w:eastAsiaTheme="minorEastAsia" w:hAnsi="Palatino Linotype" w:cstheme="minorEastAsia"/>
          <w:b/>
          <w:color w:val="000000"/>
          <w:sz w:val="20"/>
          <w:szCs w:val="20"/>
        </w:rPr>
        <w:t>AWS</w:t>
      </w:r>
    </w:p>
    <w:p w14:paraId="5EF8F9AA" w14:textId="18A67BF4" w:rsidR="006B4597" w:rsidRPr="00FC3456" w:rsidRDefault="006B4597" w:rsidP="00FC3456">
      <w:pPr>
        <w:pStyle w:val="ListParagraph"/>
        <w:numPr>
          <w:ilvl w:val="0"/>
          <w:numId w:val="26"/>
        </w:numPr>
        <w:spacing w:before="16"/>
        <w:jc w:val="both"/>
        <w:rPr>
          <w:rFonts w:ascii="Palatino Linotype" w:eastAsiaTheme="minorEastAsia" w:hAnsi="Palatino Linotype" w:cstheme="minorEastAsia"/>
          <w:color w:val="000000"/>
          <w:sz w:val="20"/>
          <w:szCs w:val="20"/>
        </w:rPr>
      </w:pPr>
      <w:r w:rsidRPr="00FC3456">
        <w:rPr>
          <w:rFonts w:ascii="Palatino Linotype" w:eastAsiaTheme="minorEastAsia" w:hAnsi="Palatino Linotype" w:cstheme="minorEastAsia"/>
          <w:color w:val="000000"/>
          <w:sz w:val="20"/>
          <w:szCs w:val="20"/>
        </w:rPr>
        <w:t>AWS Certified Cloud Practitioner</w:t>
      </w:r>
    </w:p>
    <w:p w14:paraId="108ECE39" w14:textId="77777777" w:rsidR="006B4597" w:rsidRPr="00FC3456" w:rsidRDefault="006B4597" w:rsidP="006B4597">
      <w:pPr>
        <w:spacing w:before="16"/>
        <w:jc w:val="both"/>
        <w:rPr>
          <w:rFonts w:ascii="Palatino Linotype" w:eastAsiaTheme="minorEastAsia" w:hAnsi="Palatino Linotype" w:cstheme="minorEastAsia"/>
          <w:b/>
          <w:color w:val="000000"/>
          <w:sz w:val="20"/>
          <w:szCs w:val="20"/>
        </w:rPr>
      </w:pPr>
      <w:r w:rsidRPr="00FC3456">
        <w:rPr>
          <w:rFonts w:ascii="Palatino Linotype" w:eastAsiaTheme="minorEastAsia" w:hAnsi="Palatino Linotype" w:cstheme="minorEastAsia"/>
          <w:b/>
          <w:color w:val="000000"/>
          <w:sz w:val="20"/>
          <w:szCs w:val="20"/>
        </w:rPr>
        <w:t xml:space="preserve">JAVA </w:t>
      </w:r>
    </w:p>
    <w:p w14:paraId="518A0B31" w14:textId="01DEF90D" w:rsidR="006B4597" w:rsidRPr="00FC3456" w:rsidRDefault="006B4597" w:rsidP="00FC3456">
      <w:pPr>
        <w:pStyle w:val="ListParagraph"/>
        <w:numPr>
          <w:ilvl w:val="0"/>
          <w:numId w:val="26"/>
        </w:numPr>
        <w:spacing w:before="16"/>
        <w:jc w:val="both"/>
        <w:rPr>
          <w:rFonts w:ascii="Palatino Linotype" w:eastAsiaTheme="minorEastAsia" w:hAnsi="Palatino Linotype" w:cstheme="minorEastAsia"/>
          <w:color w:val="000000"/>
          <w:sz w:val="20"/>
          <w:szCs w:val="20"/>
        </w:rPr>
      </w:pPr>
      <w:r w:rsidRPr="00FC3456">
        <w:rPr>
          <w:rFonts w:ascii="Palatino Linotype" w:eastAsiaTheme="minorEastAsia" w:hAnsi="Palatino Linotype" w:cstheme="minorEastAsia"/>
          <w:color w:val="000000"/>
          <w:sz w:val="20"/>
          <w:szCs w:val="20"/>
        </w:rPr>
        <w:t>Java-Oracle SE6 certificated.</w:t>
      </w:r>
    </w:p>
    <w:p w14:paraId="37DC3044" w14:textId="77777777" w:rsidR="006B4597" w:rsidRPr="00FC3456" w:rsidRDefault="006B4597" w:rsidP="006B4597">
      <w:pPr>
        <w:spacing w:before="16"/>
        <w:jc w:val="both"/>
        <w:rPr>
          <w:rFonts w:ascii="Palatino Linotype" w:eastAsiaTheme="minorEastAsia" w:hAnsi="Palatino Linotype" w:cstheme="minorEastAsia"/>
          <w:b/>
          <w:color w:val="000000"/>
          <w:sz w:val="20"/>
          <w:szCs w:val="20"/>
        </w:rPr>
      </w:pPr>
      <w:r w:rsidRPr="00FC3456">
        <w:rPr>
          <w:rFonts w:ascii="Palatino Linotype" w:eastAsiaTheme="minorEastAsia" w:hAnsi="Palatino Linotype" w:cstheme="minorEastAsia"/>
          <w:b/>
          <w:color w:val="000000"/>
          <w:sz w:val="20"/>
          <w:szCs w:val="20"/>
        </w:rPr>
        <w:t>MICROSOFT</w:t>
      </w:r>
    </w:p>
    <w:p w14:paraId="153475E6" w14:textId="5B299D65" w:rsidR="006B4597" w:rsidRPr="00FC3456" w:rsidRDefault="006B4597" w:rsidP="00FC3456">
      <w:pPr>
        <w:pStyle w:val="ListParagraph"/>
        <w:numPr>
          <w:ilvl w:val="0"/>
          <w:numId w:val="26"/>
        </w:numPr>
        <w:spacing w:before="16"/>
        <w:jc w:val="both"/>
        <w:rPr>
          <w:rFonts w:ascii="Palatino Linotype" w:eastAsiaTheme="minorEastAsia" w:hAnsi="Palatino Linotype" w:cstheme="minorEastAsia"/>
          <w:color w:val="000000"/>
          <w:sz w:val="20"/>
          <w:szCs w:val="20"/>
        </w:rPr>
      </w:pPr>
      <w:r w:rsidRPr="00FC3456">
        <w:rPr>
          <w:rFonts w:ascii="Palatino Linotype" w:eastAsiaTheme="minorEastAsia" w:hAnsi="Palatino Linotype" w:cstheme="minorEastAsia"/>
          <w:color w:val="000000"/>
          <w:sz w:val="20"/>
          <w:szCs w:val="20"/>
        </w:rPr>
        <w:t>Microsoft Training Associate Certified.</w:t>
      </w:r>
    </w:p>
    <w:p w14:paraId="189BC030" w14:textId="77777777" w:rsidR="006B4597" w:rsidRPr="00FC3456" w:rsidRDefault="006B4597" w:rsidP="006B4597">
      <w:pPr>
        <w:spacing w:before="16"/>
        <w:jc w:val="both"/>
        <w:rPr>
          <w:rFonts w:ascii="Palatino Linotype" w:eastAsiaTheme="minorEastAsia" w:hAnsi="Palatino Linotype" w:cstheme="minorEastAsia"/>
          <w:b/>
          <w:color w:val="000000"/>
          <w:sz w:val="20"/>
          <w:szCs w:val="20"/>
        </w:rPr>
      </w:pPr>
      <w:r w:rsidRPr="00FC3456">
        <w:rPr>
          <w:rFonts w:ascii="Palatino Linotype" w:eastAsiaTheme="minorEastAsia" w:hAnsi="Palatino Linotype" w:cstheme="minorEastAsia"/>
          <w:b/>
          <w:color w:val="000000"/>
          <w:sz w:val="20"/>
          <w:szCs w:val="20"/>
        </w:rPr>
        <w:t>CORE</w:t>
      </w:r>
    </w:p>
    <w:p w14:paraId="2A28BDCB" w14:textId="2AD94544" w:rsidR="006B4597" w:rsidRPr="00FC3456" w:rsidRDefault="006B4597" w:rsidP="00FC3456">
      <w:pPr>
        <w:pStyle w:val="ListParagraph"/>
        <w:numPr>
          <w:ilvl w:val="0"/>
          <w:numId w:val="26"/>
        </w:numPr>
        <w:spacing w:before="16"/>
        <w:jc w:val="both"/>
        <w:rPr>
          <w:rFonts w:ascii="Palatino Linotype" w:eastAsiaTheme="minorEastAsia" w:hAnsi="Palatino Linotype" w:cstheme="minorEastAsia"/>
          <w:color w:val="000000"/>
          <w:sz w:val="20"/>
          <w:szCs w:val="20"/>
        </w:rPr>
      </w:pPr>
      <w:r w:rsidRPr="00FC3456">
        <w:rPr>
          <w:rFonts w:ascii="Palatino Linotype" w:eastAsiaTheme="minorEastAsia" w:hAnsi="Palatino Linotype" w:cstheme="minorEastAsia"/>
          <w:color w:val="000000"/>
          <w:sz w:val="20"/>
          <w:szCs w:val="20"/>
        </w:rPr>
        <w:t>HAM-Amateur Radio Certified</w:t>
      </w:r>
    </w:p>
    <w:p w14:paraId="7805CBBE" w14:textId="4BB0393A" w:rsidR="006B4597" w:rsidRPr="00FC3456" w:rsidRDefault="006B4597" w:rsidP="00FC3456">
      <w:pPr>
        <w:pStyle w:val="ListParagraph"/>
        <w:numPr>
          <w:ilvl w:val="0"/>
          <w:numId w:val="26"/>
        </w:numPr>
        <w:spacing w:before="16"/>
        <w:jc w:val="both"/>
        <w:rPr>
          <w:rFonts w:ascii="Palatino Linotype" w:eastAsiaTheme="minorEastAsia" w:hAnsi="Palatino Linotype" w:cstheme="minorEastAsia"/>
          <w:color w:val="000000"/>
          <w:sz w:val="20"/>
          <w:szCs w:val="20"/>
        </w:rPr>
      </w:pPr>
      <w:r w:rsidRPr="00FC3456">
        <w:rPr>
          <w:rFonts w:ascii="Palatino Linotype" w:eastAsiaTheme="minorEastAsia" w:hAnsi="Palatino Linotype" w:cstheme="minorEastAsia"/>
          <w:color w:val="000000"/>
          <w:sz w:val="20"/>
          <w:szCs w:val="20"/>
        </w:rPr>
        <w:t>NPTEL-DTSP (online course) Certified.</w:t>
      </w:r>
    </w:p>
    <w:p w14:paraId="11661E4E" w14:textId="77777777" w:rsidR="006B4597" w:rsidRPr="00FC3456" w:rsidRDefault="006B4597" w:rsidP="006B4597">
      <w:pPr>
        <w:spacing w:before="16"/>
        <w:jc w:val="both"/>
        <w:rPr>
          <w:rFonts w:ascii="Palatino Linotype" w:eastAsiaTheme="minorEastAsia" w:hAnsi="Palatino Linotype" w:cstheme="minorEastAsia"/>
          <w:color w:val="000000"/>
          <w:sz w:val="20"/>
          <w:szCs w:val="20"/>
        </w:rPr>
      </w:pPr>
    </w:p>
    <w:p w14:paraId="15A54791" w14:textId="77777777" w:rsidR="006B4597" w:rsidRPr="00FC3456" w:rsidRDefault="006B4597" w:rsidP="006B4597">
      <w:pPr>
        <w:spacing w:before="16"/>
        <w:jc w:val="both"/>
        <w:rPr>
          <w:rFonts w:ascii="Palatino Linotype" w:eastAsiaTheme="minorEastAsia" w:hAnsi="Palatino Linotype" w:cstheme="minorEastAsia"/>
          <w:color w:val="000000"/>
          <w:sz w:val="20"/>
          <w:szCs w:val="20"/>
        </w:rPr>
      </w:pPr>
    </w:p>
    <w:p w14:paraId="00B7461E" w14:textId="77777777" w:rsidR="006B4597" w:rsidRPr="00FC3456" w:rsidRDefault="006B4597" w:rsidP="006B4597">
      <w:pPr>
        <w:spacing w:before="16"/>
        <w:jc w:val="both"/>
        <w:rPr>
          <w:rFonts w:ascii="Palatino Linotype" w:eastAsiaTheme="minorEastAsia" w:hAnsi="Palatino Linotype" w:cstheme="minorEastAsia"/>
          <w:b/>
          <w:color w:val="000000"/>
          <w:sz w:val="20"/>
          <w:szCs w:val="20"/>
        </w:rPr>
      </w:pPr>
      <w:r w:rsidRPr="00FC3456">
        <w:rPr>
          <w:rFonts w:ascii="Palatino Linotype" w:eastAsiaTheme="minorEastAsia" w:hAnsi="Palatino Linotype" w:cstheme="minorEastAsia"/>
          <w:b/>
          <w:color w:val="000000"/>
          <w:sz w:val="20"/>
          <w:szCs w:val="20"/>
        </w:rPr>
        <w:t>EXTRA-CURRICULAR ACTIVITIES</w:t>
      </w:r>
      <w:r w:rsidRPr="00FC3456">
        <w:rPr>
          <w:rFonts w:ascii="Palatino Linotype" w:eastAsiaTheme="minorEastAsia" w:hAnsi="Palatino Linotype" w:cstheme="minorEastAsia"/>
          <w:b/>
          <w:color w:val="000000"/>
          <w:sz w:val="20"/>
          <w:szCs w:val="20"/>
        </w:rPr>
        <w:tab/>
      </w:r>
    </w:p>
    <w:p w14:paraId="1209A878" w14:textId="77777777" w:rsidR="006B4597" w:rsidRPr="00FC3456" w:rsidRDefault="006B4597" w:rsidP="00FC3456">
      <w:pPr>
        <w:pStyle w:val="ListParagraph"/>
        <w:numPr>
          <w:ilvl w:val="0"/>
          <w:numId w:val="27"/>
        </w:numPr>
        <w:spacing w:before="16"/>
        <w:jc w:val="both"/>
        <w:rPr>
          <w:rFonts w:ascii="Palatino Linotype" w:eastAsiaTheme="minorEastAsia" w:hAnsi="Palatino Linotype" w:cstheme="minorEastAsia"/>
          <w:color w:val="000000"/>
          <w:sz w:val="20"/>
          <w:szCs w:val="20"/>
        </w:rPr>
      </w:pPr>
      <w:r w:rsidRPr="00FC3456">
        <w:rPr>
          <w:rFonts w:ascii="Palatino Linotype" w:eastAsiaTheme="minorEastAsia" w:hAnsi="Palatino Linotype" w:cstheme="minorEastAsia"/>
          <w:color w:val="000000"/>
          <w:sz w:val="20"/>
          <w:szCs w:val="20"/>
        </w:rPr>
        <w:t xml:space="preserve">Participated in Workshops on HACKATHON, JAVA, IOT, </w:t>
      </w:r>
      <w:proofErr w:type="gramStart"/>
      <w:r w:rsidRPr="00FC3456">
        <w:rPr>
          <w:rFonts w:ascii="Palatino Linotype" w:eastAsiaTheme="minorEastAsia" w:hAnsi="Palatino Linotype" w:cstheme="minorEastAsia"/>
          <w:color w:val="000000"/>
          <w:sz w:val="20"/>
          <w:szCs w:val="20"/>
        </w:rPr>
        <w:t>VLSI</w:t>
      </w:r>
      <w:proofErr w:type="gramEnd"/>
      <w:r w:rsidRPr="00FC3456">
        <w:rPr>
          <w:rFonts w:ascii="Palatino Linotype" w:eastAsiaTheme="minorEastAsia" w:hAnsi="Palatino Linotype" w:cstheme="minorEastAsia"/>
          <w:color w:val="000000"/>
          <w:sz w:val="20"/>
          <w:szCs w:val="20"/>
        </w:rPr>
        <w:t>.</w:t>
      </w:r>
    </w:p>
    <w:p w14:paraId="04F451DB" w14:textId="2A7FBF08" w:rsidR="006B4597" w:rsidRPr="00FC3456" w:rsidRDefault="006B4597" w:rsidP="00FC3456">
      <w:pPr>
        <w:pStyle w:val="ListParagraph"/>
        <w:numPr>
          <w:ilvl w:val="0"/>
          <w:numId w:val="27"/>
        </w:numPr>
        <w:spacing w:before="16"/>
        <w:jc w:val="both"/>
        <w:rPr>
          <w:rFonts w:ascii="Palatino Linotype" w:eastAsiaTheme="minorEastAsia" w:hAnsi="Palatino Linotype" w:cstheme="minorEastAsia"/>
          <w:color w:val="000000"/>
          <w:sz w:val="20"/>
          <w:szCs w:val="20"/>
        </w:rPr>
      </w:pPr>
      <w:r w:rsidRPr="00FC3456">
        <w:rPr>
          <w:rFonts w:ascii="Palatino Linotype" w:eastAsiaTheme="minorEastAsia" w:hAnsi="Palatino Linotype" w:cstheme="minorEastAsia"/>
          <w:color w:val="000000"/>
          <w:sz w:val="20"/>
          <w:szCs w:val="20"/>
        </w:rPr>
        <w:t>Industrial visit to VISIONTEK-Product Based.</w:t>
      </w:r>
    </w:p>
    <w:p w14:paraId="01D06602" w14:textId="77777777" w:rsidR="006B4597" w:rsidRPr="00FC3456" w:rsidRDefault="006B4597" w:rsidP="006B4597">
      <w:pPr>
        <w:spacing w:before="16"/>
        <w:jc w:val="both"/>
        <w:rPr>
          <w:rFonts w:ascii="Palatino Linotype" w:eastAsiaTheme="minorEastAsia" w:hAnsi="Palatino Linotype" w:cstheme="minorEastAsia"/>
          <w:color w:val="000000"/>
          <w:sz w:val="20"/>
          <w:szCs w:val="20"/>
        </w:rPr>
      </w:pPr>
    </w:p>
    <w:p w14:paraId="049758B0" w14:textId="77777777" w:rsidR="00A54C9A" w:rsidRPr="00FC3456" w:rsidRDefault="00B11986">
      <w:pPr>
        <w:shd w:val="clear" w:color="auto" w:fill="D9D9D9"/>
        <w:spacing w:after="0"/>
        <w:ind w:left="-284" w:firstLine="284"/>
        <w:jc w:val="both"/>
        <w:rPr>
          <w:rFonts w:ascii="Palatino Linotype" w:eastAsiaTheme="minorEastAsia" w:hAnsi="Palatino Linotype" w:cstheme="minorEastAsia"/>
          <w:b/>
          <w:color w:val="000000"/>
          <w:sz w:val="20"/>
          <w:szCs w:val="20"/>
        </w:rPr>
      </w:pPr>
      <w:r w:rsidRPr="00FC3456">
        <w:rPr>
          <w:rFonts w:ascii="Palatino Linotype" w:eastAsiaTheme="minorEastAsia" w:hAnsi="Palatino Linotype" w:cstheme="minorEastAsia"/>
          <w:b/>
          <w:color w:val="000000"/>
          <w:sz w:val="20"/>
          <w:szCs w:val="20"/>
        </w:rPr>
        <w:t>PROFESSIONAL EXPERIENCE:</w:t>
      </w:r>
    </w:p>
    <w:p w14:paraId="354D72E9" w14:textId="77777777" w:rsidR="006B4597" w:rsidRPr="00FC3456" w:rsidRDefault="006B4597" w:rsidP="006E3DF5">
      <w:pPr>
        <w:jc w:val="both"/>
        <w:rPr>
          <w:rFonts w:ascii="Palatino Linotype" w:eastAsiaTheme="minorEastAsia" w:hAnsi="Palatino Linotype" w:cstheme="minorEastAsia"/>
          <w:b/>
          <w:color w:val="000000"/>
          <w:sz w:val="20"/>
          <w:szCs w:val="20"/>
        </w:rPr>
      </w:pPr>
    </w:p>
    <w:p w14:paraId="4A5D761F" w14:textId="404CE5EF" w:rsidR="006B4597" w:rsidRPr="00FC3456" w:rsidRDefault="006B4597" w:rsidP="006B4597">
      <w:pPr>
        <w:jc w:val="both"/>
        <w:rPr>
          <w:rFonts w:ascii="Palatino Linotype" w:eastAsiaTheme="minorEastAsia" w:hAnsi="Palatino Linotype" w:cstheme="minorEastAsia"/>
          <w:b/>
          <w:color w:val="000000"/>
          <w:sz w:val="22"/>
          <w:szCs w:val="22"/>
        </w:rPr>
      </w:pPr>
      <w:r w:rsidRPr="00FC3456">
        <w:rPr>
          <w:rFonts w:ascii="Palatino Linotype" w:eastAsiaTheme="minorEastAsia" w:hAnsi="Palatino Linotype" w:cstheme="minorEastAsia"/>
          <w:b/>
          <w:color w:val="000000"/>
          <w:sz w:val="22"/>
          <w:szCs w:val="22"/>
        </w:rPr>
        <w:t>E</w:t>
      </w:r>
      <w:r w:rsidRPr="00FC3456">
        <w:rPr>
          <w:rFonts w:ascii="Palatino Linotype" w:eastAsiaTheme="minorEastAsia" w:hAnsi="Palatino Linotype" w:cstheme="minorEastAsia"/>
          <w:b/>
          <w:bCs/>
          <w:color w:val="000000"/>
          <w:sz w:val="22"/>
          <w:szCs w:val="22"/>
        </w:rPr>
        <w:t>mpower</w:t>
      </w:r>
      <w:r w:rsidRPr="00FC3456">
        <w:rPr>
          <w:rFonts w:ascii="Palatino Linotype" w:eastAsiaTheme="minorEastAsia" w:hAnsi="Palatino Linotype" w:cstheme="minorEastAsia"/>
          <w:b/>
          <w:color w:val="000000"/>
          <w:sz w:val="22"/>
          <w:szCs w:val="22"/>
        </w:rPr>
        <w:t xml:space="preserve">. Greenwood Valley, CO Insurance Domain </w:t>
      </w:r>
      <w:r w:rsidRPr="00FC3456">
        <w:rPr>
          <w:rFonts w:ascii="Palatino Linotype" w:eastAsiaTheme="minorEastAsia" w:hAnsi="Palatino Linotype" w:cstheme="minorEastAsia"/>
          <w:b/>
          <w:color w:val="000000"/>
          <w:sz w:val="22"/>
          <w:szCs w:val="22"/>
        </w:rPr>
        <w:tab/>
        <w:t xml:space="preserve">                        </w:t>
      </w:r>
      <w:r w:rsidR="00FC3456">
        <w:rPr>
          <w:rFonts w:ascii="Palatino Linotype" w:eastAsiaTheme="minorEastAsia" w:hAnsi="Palatino Linotype" w:cstheme="minorEastAsia"/>
          <w:b/>
          <w:color w:val="000000"/>
          <w:sz w:val="22"/>
          <w:szCs w:val="22"/>
        </w:rPr>
        <w:t xml:space="preserve">     </w:t>
      </w:r>
      <w:r w:rsidRPr="00FC3456">
        <w:rPr>
          <w:rFonts w:ascii="Palatino Linotype" w:eastAsiaTheme="minorEastAsia" w:hAnsi="Palatino Linotype" w:cstheme="minorEastAsia"/>
          <w:b/>
          <w:color w:val="000000"/>
          <w:sz w:val="22"/>
          <w:szCs w:val="22"/>
        </w:rPr>
        <w:t xml:space="preserve">    (August 2022 – March 2023)</w:t>
      </w:r>
    </w:p>
    <w:p w14:paraId="060AA716" w14:textId="6BF346CF" w:rsidR="006B4597" w:rsidRPr="00FC3456" w:rsidRDefault="006B4597" w:rsidP="006E3DF5">
      <w:pPr>
        <w:jc w:val="both"/>
        <w:rPr>
          <w:rFonts w:ascii="Palatino Linotype" w:eastAsiaTheme="minorEastAsia" w:hAnsi="Palatino Linotype" w:cstheme="minorEastAsia"/>
          <w:b/>
          <w:color w:val="000000"/>
          <w:sz w:val="22"/>
          <w:szCs w:val="22"/>
        </w:rPr>
      </w:pPr>
      <w:r w:rsidRPr="00FC3456">
        <w:rPr>
          <w:rFonts w:ascii="Palatino Linotype" w:eastAsiaTheme="minorEastAsia" w:hAnsi="Palatino Linotype" w:cstheme="minorEastAsia"/>
          <w:b/>
          <w:color w:val="000000"/>
          <w:sz w:val="22"/>
          <w:szCs w:val="22"/>
        </w:rPr>
        <w:t>ROLE: SQL – BI Reporting Developer – Senior Consultant</w:t>
      </w:r>
    </w:p>
    <w:p w14:paraId="04BC94E1" w14:textId="45B32E79" w:rsidR="006610C7" w:rsidRPr="00FC3456" w:rsidRDefault="00B11986" w:rsidP="006E3DF5">
      <w:pPr>
        <w:jc w:val="both"/>
        <w:rPr>
          <w:rFonts w:ascii="Palatino Linotype" w:eastAsiaTheme="minorEastAsia" w:hAnsi="Palatino Linotype" w:cstheme="minorEastAsia"/>
          <w:b/>
          <w:color w:val="000000"/>
          <w:sz w:val="20"/>
          <w:szCs w:val="20"/>
        </w:rPr>
      </w:pPr>
      <w:r w:rsidRPr="00FC3456">
        <w:rPr>
          <w:rFonts w:ascii="Palatino Linotype" w:eastAsiaTheme="minorEastAsia" w:hAnsi="Palatino Linotype" w:cstheme="minorEastAsia"/>
          <w:b/>
          <w:color w:val="000000"/>
          <w:sz w:val="20"/>
          <w:szCs w:val="20"/>
        </w:rPr>
        <w:t>Responsibilities:</w:t>
      </w:r>
    </w:p>
    <w:p w14:paraId="51A81D9B"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lang w:val="en-IN"/>
        </w:rPr>
      </w:pPr>
      <w:r w:rsidRPr="00FC3456">
        <w:rPr>
          <w:rFonts w:ascii="Palatino Linotype" w:hAnsi="Palatino Linotype"/>
          <w:sz w:val="20"/>
          <w:szCs w:val="20"/>
        </w:rPr>
        <w:t>Responsible for creating critical compliance test analysis documents and </w:t>
      </w:r>
      <w:r w:rsidRPr="00FC3456">
        <w:rPr>
          <w:rStyle w:val="Strong"/>
          <w:rFonts w:ascii="Palatino Linotype" w:hAnsi="Palatino Linotype"/>
          <w:color w:val="000000"/>
          <w:sz w:val="20"/>
          <w:szCs w:val="20"/>
        </w:rPr>
        <w:t>Business Requirement Documents (BRD).</w:t>
      </w:r>
    </w:p>
    <w:p w14:paraId="3984A10B" w14:textId="11EFF1B2"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 xml:space="preserve">Created the Complex SQL Queries, User Functions, stored procedures, </w:t>
      </w:r>
      <w:r w:rsidR="002C04E4" w:rsidRPr="00FC3456">
        <w:rPr>
          <w:rFonts w:ascii="Palatino Linotype" w:hAnsi="Palatino Linotype"/>
          <w:sz w:val="20"/>
          <w:szCs w:val="20"/>
        </w:rPr>
        <w:t>CTE has</w:t>
      </w:r>
      <w:r w:rsidRPr="00FC3456">
        <w:rPr>
          <w:rFonts w:ascii="Palatino Linotype" w:hAnsi="Palatino Linotype"/>
          <w:sz w:val="20"/>
          <w:szCs w:val="20"/>
        </w:rPr>
        <w:t>, Views, Indexes also created schema and Tables Using SSMS 2018.</w:t>
      </w:r>
    </w:p>
    <w:p w14:paraId="302305C1"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Involved in Normalization and De-Normalization of existing tables for faster query retrieval.</w:t>
      </w:r>
    </w:p>
    <w:p w14:paraId="47050C01" w14:textId="77777777" w:rsidR="00586EE5" w:rsidRPr="00FC3456" w:rsidRDefault="004D61F8" w:rsidP="00586EE5">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Implemented advanced SQL queries using </w:t>
      </w:r>
      <w:r w:rsidRPr="00B12095">
        <w:rPr>
          <w:b/>
          <w:bCs/>
        </w:rPr>
        <w:t>DML and DDL</w:t>
      </w:r>
      <w:r w:rsidRPr="00FC3456">
        <w:rPr>
          <w:rFonts w:ascii="Palatino Linotype" w:hAnsi="Palatino Linotype"/>
          <w:sz w:val="20"/>
          <w:szCs w:val="20"/>
        </w:rPr>
        <w:t> statements to extract large quantities of data from multiple data points on </w:t>
      </w:r>
      <w:r w:rsidRPr="00B12095">
        <w:rPr>
          <w:b/>
          <w:bCs/>
        </w:rPr>
        <w:t>MS SQL and Teradata SQL Assistant</w:t>
      </w:r>
      <w:r w:rsidRPr="00FC3456">
        <w:rPr>
          <w:rFonts w:ascii="Palatino Linotype" w:hAnsi="Palatino Linotype"/>
          <w:sz w:val="20"/>
          <w:szCs w:val="20"/>
        </w:rPr>
        <w:t>.</w:t>
      </w:r>
    </w:p>
    <w:p w14:paraId="23C23D46" w14:textId="7D792F6E" w:rsidR="00B12095" w:rsidRPr="00B12095" w:rsidRDefault="00B12095" w:rsidP="00B12095">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t xml:space="preserve">Developed story-telling dashboards in Tableau Desktop and published them on to Tableau Server, which allowed end users to understand the data on the fly with the usage of quick filters for on demand-needed information. </w:t>
      </w:r>
    </w:p>
    <w:p w14:paraId="6DB573FA" w14:textId="77777777" w:rsidR="00B12095" w:rsidRPr="00B12095" w:rsidRDefault="00B12095" w:rsidP="00B12095">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t>Created extracts and published data sources on tableau Server for the users from various databases in Green Plum. Used complex joins and validated them by running and tuning long SQL queries.</w:t>
      </w:r>
    </w:p>
    <w:p w14:paraId="652F3DF2" w14:textId="77777777" w:rsidR="00B12095" w:rsidRPr="00B12095" w:rsidRDefault="00B12095" w:rsidP="00B12095">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t>Worked with Business manager to gather requirements and translate them into Technical Documents.</w:t>
      </w:r>
    </w:p>
    <w:p w14:paraId="60685E21" w14:textId="77777777" w:rsidR="00B12095" w:rsidRPr="00B12095" w:rsidRDefault="00B12095" w:rsidP="00B12095">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t>Scheduled data refresh on Tableau Server for weekly and monthly increments based on business change to ensure that the views and dashboards were displaying the changed data accurately</w:t>
      </w:r>
    </w:p>
    <w:p w14:paraId="1EF00370" w14:textId="27BBB93C" w:rsidR="00B12095" w:rsidRPr="00B12095" w:rsidRDefault="00B12095" w:rsidP="00B12095">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t xml:space="preserve">Worked on Tableau Command line tools </w:t>
      </w:r>
      <w:proofErr w:type="spellStart"/>
      <w:r w:rsidRPr="00B12095">
        <w:rPr>
          <w:rFonts w:ascii="Palatino Linotype" w:hAnsi="Palatino Linotype"/>
          <w:b/>
          <w:sz w:val="20"/>
          <w:szCs w:val="20"/>
        </w:rPr>
        <w:t>tabadmin</w:t>
      </w:r>
      <w:proofErr w:type="spellEnd"/>
      <w:r w:rsidRPr="00B12095">
        <w:rPr>
          <w:rFonts w:ascii="Palatino Linotype" w:hAnsi="Palatino Linotype"/>
          <w:b/>
          <w:sz w:val="20"/>
          <w:szCs w:val="20"/>
        </w:rPr>
        <w:t xml:space="preserve"> for</w:t>
      </w:r>
      <w:r w:rsidRPr="00B12095">
        <w:rPr>
          <w:rFonts w:ascii="Palatino Linotype" w:hAnsi="Palatino Linotype"/>
          <w:sz w:val="20"/>
          <w:szCs w:val="20"/>
        </w:rPr>
        <w:t xml:space="preserve"> Configuration settings in tableau Server and </w:t>
      </w:r>
      <w:proofErr w:type="spellStart"/>
      <w:r w:rsidRPr="00B12095">
        <w:rPr>
          <w:rFonts w:ascii="Palatino Linotype" w:hAnsi="Palatino Linotype"/>
          <w:sz w:val="20"/>
          <w:szCs w:val="20"/>
        </w:rPr>
        <w:t>tabcmd</w:t>
      </w:r>
      <w:proofErr w:type="spellEnd"/>
      <w:r w:rsidRPr="00B12095">
        <w:rPr>
          <w:rFonts w:ascii="Palatino Linotype" w:hAnsi="Palatino Linotype"/>
          <w:sz w:val="20"/>
          <w:szCs w:val="20"/>
        </w:rPr>
        <w:t xml:space="preserve"> for users, group’s creation.</w:t>
      </w:r>
    </w:p>
    <w:p w14:paraId="78C0A54B" w14:textId="77777777" w:rsidR="00B12095" w:rsidRPr="00B12095" w:rsidRDefault="00B12095" w:rsidP="00B12095">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t>Effectively involved in the maintenance of Data Server, metadata management, creating shared Data sources and publishing them to Tableau Server.</w:t>
      </w:r>
    </w:p>
    <w:p w14:paraId="119224A3" w14:textId="77777777" w:rsidR="00B12095" w:rsidRPr="00B12095" w:rsidRDefault="00B12095" w:rsidP="00B12095">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t>Create action filters, parameters and calculations for preparing dashboards and worksheets in Tableau</w:t>
      </w:r>
    </w:p>
    <w:p w14:paraId="2E943464" w14:textId="3542078D" w:rsidR="00B12095" w:rsidRPr="00B12095" w:rsidRDefault="00B12095" w:rsidP="00B12095">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t xml:space="preserve">Continuous monitoring of tableau server for user availability and refreshes schedule. </w:t>
      </w:r>
    </w:p>
    <w:p w14:paraId="2B22F052"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Experience in Extracting, Transforming and Loading (ETL) data from Excel, Flat file, various other data sources to </w:t>
      </w:r>
      <w:r w:rsidRPr="00955D77">
        <w:rPr>
          <w:rFonts w:ascii="Palatino Linotype" w:hAnsi="Palatino Linotype"/>
          <w:sz w:val="20"/>
          <w:szCs w:val="20"/>
        </w:rPr>
        <w:t>MS SQL Server by developing SSIS (SQL Server Integration Services)</w:t>
      </w:r>
      <w:r w:rsidRPr="00FC3456">
        <w:rPr>
          <w:rFonts w:ascii="Palatino Linotype" w:hAnsi="Palatino Linotype"/>
          <w:sz w:val="20"/>
          <w:szCs w:val="20"/>
        </w:rPr>
        <w:t> packages.</w:t>
      </w:r>
    </w:p>
    <w:p w14:paraId="766A48FC"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Extensively used </w:t>
      </w:r>
      <w:r w:rsidRPr="00955D77">
        <w:rPr>
          <w:rFonts w:ascii="Palatino Linotype" w:hAnsi="Palatino Linotype"/>
          <w:sz w:val="20"/>
          <w:szCs w:val="20"/>
        </w:rPr>
        <w:t>SSIS transformations such as Lookup, Derived column, Data conversion, Aggregate, Conditional split, SQL task, Script task and Send Mail task etc.</w:t>
      </w:r>
    </w:p>
    <w:p w14:paraId="22BD5F4A" w14:textId="77777777" w:rsidR="00261871" w:rsidRPr="00FC3456" w:rsidRDefault="004D61F8" w:rsidP="00261871">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Created </w:t>
      </w:r>
      <w:r w:rsidRPr="00955D77">
        <w:rPr>
          <w:rFonts w:ascii="Palatino Linotype" w:hAnsi="Palatino Linotype"/>
          <w:sz w:val="20"/>
          <w:szCs w:val="20"/>
        </w:rPr>
        <w:t>SSIS</w:t>
      </w:r>
      <w:r w:rsidRPr="00FC3456">
        <w:rPr>
          <w:rFonts w:ascii="Palatino Linotype" w:hAnsi="Palatino Linotype"/>
          <w:sz w:val="20"/>
          <w:szCs w:val="20"/>
        </w:rPr>
        <w:t> packages to implement error/failure handling with event handlers, row redirects, and loggings.</w:t>
      </w:r>
    </w:p>
    <w:p w14:paraId="6F10D1BA" w14:textId="7F52B381" w:rsidR="00261871" w:rsidRPr="00FC3456" w:rsidRDefault="00261871" w:rsidP="00261871">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 xml:space="preserve">Experience in validating all the EDI transaction 83x and 27x in </w:t>
      </w:r>
      <w:proofErr w:type="spellStart"/>
      <w:r w:rsidRPr="00FC3456">
        <w:rPr>
          <w:rFonts w:ascii="Palatino Linotype" w:hAnsi="Palatino Linotype"/>
          <w:sz w:val="20"/>
          <w:szCs w:val="20"/>
        </w:rPr>
        <w:t>edifecs</w:t>
      </w:r>
      <w:proofErr w:type="spellEnd"/>
      <w:r w:rsidRPr="00FC3456">
        <w:rPr>
          <w:rFonts w:ascii="Palatino Linotype" w:hAnsi="Palatino Linotype"/>
          <w:sz w:val="20"/>
          <w:szCs w:val="20"/>
        </w:rPr>
        <w:t xml:space="preserve"> </w:t>
      </w:r>
      <w:proofErr w:type="spellStart"/>
      <w:r w:rsidRPr="00FC3456">
        <w:rPr>
          <w:rFonts w:ascii="Palatino Linotype" w:hAnsi="Palatino Linotype"/>
          <w:sz w:val="20"/>
          <w:szCs w:val="20"/>
        </w:rPr>
        <w:t>xengine</w:t>
      </w:r>
      <w:proofErr w:type="spellEnd"/>
      <w:r w:rsidRPr="00FC3456">
        <w:rPr>
          <w:rFonts w:ascii="Palatino Linotype" w:hAnsi="Palatino Linotype"/>
          <w:sz w:val="20"/>
          <w:szCs w:val="20"/>
        </w:rPr>
        <w:t xml:space="preserve"> and routing them to backend system</w:t>
      </w:r>
    </w:p>
    <w:p w14:paraId="2E1E56D0"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Created SSIS packages in such a way that they can be dynamically deployed into Development, Testing and Production Environments.</w:t>
      </w:r>
    </w:p>
    <w:p w14:paraId="5CF528F3"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Created and Configured </w:t>
      </w:r>
      <w:r w:rsidRPr="00FC3456">
        <w:rPr>
          <w:rStyle w:val="Strong"/>
          <w:rFonts w:ascii="Palatino Linotype" w:hAnsi="Palatino Linotype"/>
          <w:color w:val="000000"/>
          <w:sz w:val="20"/>
          <w:szCs w:val="20"/>
        </w:rPr>
        <w:t>OLAP Cubes</w:t>
      </w:r>
      <w:r w:rsidRPr="00FC3456">
        <w:rPr>
          <w:rFonts w:ascii="Palatino Linotype" w:hAnsi="Palatino Linotype"/>
          <w:sz w:val="20"/>
          <w:szCs w:val="20"/>
        </w:rPr>
        <w:t> (Star Schema and Snow Flex Schema) using </w:t>
      </w:r>
      <w:r w:rsidRPr="00FC3456">
        <w:rPr>
          <w:rStyle w:val="Strong"/>
          <w:rFonts w:ascii="Palatino Linotype" w:hAnsi="Palatino Linotype"/>
          <w:color w:val="000000"/>
          <w:sz w:val="20"/>
          <w:szCs w:val="20"/>
        </w:rPr>
        <w:t>SQL Server Analysis Services (SSAS).</w:t>
      </w:r>
    </w:p>
    <w:p w14:paraId="4430E5BE"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Developed data visualizations and dashboards using Power BI and Tableau</w:t>
      </w:r>
    </w:p>
    <w:p w14:paraId="22EA8058"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Extensively involved in SSAS storage and partitions, and aggregations, calculation of queries with MDX, Data Mining Models, developing reports using </w:t>
      </w:r>
      <w:r w:rsidRPr="00FC3456">
        <w:rPr>
          <w:rStyle w:val="Strong"/>
          <w:rFonts w:ascii="Palatino Linotype" w:hAnsi="Palatino Linotype"/>
          <w:color w:val="000000"/>
          <w:sz w:val="20"/>
          <w:szCs w:val="20"/>
        </w:rPr>
        <w:t>MDX and SQL.</w:t>
      </w:r>
    </w:p>
    <w:p w14:paraId="194A6D0A"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Created </w:t>
      </w:r>
      <w:r w:rsidRPr="00FC3456">
        <w:rPr>
          <w:rStyle w:val="Strong"/>
          <w:rFonts w:ascii="Palatino Linotype" w:hAnsi="Palatino Linotype"/>
          <w:color w:val="000000"/>
          <w:sz w:val="20"/>
          <w:szCs w:val="20"/>
        </w:rPr>
        <w:t>KPI's</w:t>
      </w:r>
      <w:r w:rsidRPr="00FC3456">
        <w:rPr>
          <w:rFonts w:ascii="Palatino Linotype" w:hAnsi="Palatino Linotype"/>
          <w:sz w:val="20"/>
          <w:szCs w:val="20"/>
        </w:rPr>
        <w:t>, Partitions, Perspectives, and Calculated Measures, used DAX queries, Roles.</w:t>
      </w:r>
    </w:p>
    <w:p w14:paraId="5745CD88"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Developed dashboards and ad-hoc reports using MS Power BI and SSRS for senior management team for analysis.</w:t>
      </w:r>
    </w:p>
    <w:p w14:paraId="2BEABD63"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Wrote calculated columns, Measures query's using DAX in </w:t>
      </w:r>
      <w:r w:rsidRPr="00FC3456">
        <w:rPr>
          <w:rStyle w:val="Strong"/>
          <w:rFonts w:ascii="Palatino Linotype" w:hAnsi="Palatino Linotype"/>
          <w:color w:val="000000"/>
          <w:sz w:val="20"/>
          <w:szCs w:val="20"/>
        </w:rPr>
        <w:t>Power BI</w:t>
      </w:r>
      <w:r w:rsidRPr="00FC3456">
        <w:rPr>
          <w:rFonts w:ascii="Palatino Linotype" w:hAnsi="Palatino Linotype"/>
          <w:sz w:val="20"/>
          <w:szCs w:val="20"/>
        </w:rPr>
        <w:t> to show good data analysis techniques.</w:t>
      </w:r>
    </w:p>
    <w:p w14:paraId="677056C7"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Involved in scorecard and KPI Reporting.</w:t>
      </w:r>
    </w:p>
    <w:p w14:paraId="5BBE0C00"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Designed </w:t>
      </w:r>
      <w:r w:rsidRPr="00FC3456">
        <w:rPr>
          <w:rStyle w:val="Strong"/>
          <w:rFonts w:ascii="Palatino Linotype" w:hAnsi="Palatino Linotype"/>
          <w:color w:val="000000"/>
          <w:sz w:val="20"/>
          <w:szCs w:val="20"/>
        </w:rPr>
        <w:t>Tableau and Power BI</w:t>
      </w:r>
      <w:r w:rsidRPr="00FC3456">
        <w:rPr>
          <w:rFonts w:ascii="Palatino Linotype" w:hAnsi="Palatino Linotype"/>
          <w:sz w:val="20"/>
          <w:szCs w:val="20"/>
        </w:rPr>
        <w:t> dashboard which give a visual representation for the users on MTD sales growth, Visual analytics on injuries, dealer location map etc.,</w:t>
      </w:r>
    </w:p>
    <w:p w14:paraId="24DF3192"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lastRenderedPageBreak/>
        <w:t>Worked on various visualization techniques in Tableau like </w:t>
      </w:r>
      <w:r w:rsidRPr="00FC3456">
        <w:rPr>
          <w:rStyle w:val="Strong"/>
          <w:rFonts w:ascii="Palatino Linotype" w:hAnsi="Palatino Linotype"/>
          <w:color w:val="000000"/>
          <w:sz w:val="20"/>
          <w:szCs w:val="20"/>
        </w:rPr>
        <w:t>Scatter Plots, Histogram and Heat Maps.</w:t>
      </w:r>
    </w:p>
    <w:p w14:paraId="217D7227"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Created different tabular reports using Power BI features and enhanced them based on user requirements.</w:t>
      </w:r>
    </w:p>
    <w:p w14:paraId="6490F9EA"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Utilized Power BI to design multiple scorecards and dashboards to display information required by different departments and upper level management.</w:t>
      </w:r>
    </w:p>
    <w:p w14:paraId="28D0653E"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Installed and configured on premises gateway in Power BI services.</w:t>
      </w:r>
    </w:p>
    <w:p w14:paraId="5DC8D031"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Scheduled Automatic refresh and scheduling refresh in Power BI services.</w:t>
      </w:r>
    </w:p>
    <w:p w14:paraId="7BE7CB61"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Provided continued maintenance and development of bug fixes for the existing and new </w:t>
      </w:r>
      <w:r w:rsidRPr="00FC3456">
        <w:rPr>
          <w:rStyle w:val="Strong"/>
          <w:rFonts w:ascii="Palatino Linotype" w:hAnsi="Palatino Linotype"/>
          <w:color w:val="000000"/>
          <w:sz w:val="20"/>
          <w:szCs w:val="20"/>
        </w:rPr>
        <w:t>Power BI Reports</w:t>
      </w:r>
      <w:r w:rsidRPr="00FC3456">
        <w:rPr>
          <w:rFonts w:ascii="Palatino Linotype" w:hAnsi="Palatino Linotype"/>
          <w:sz w:val="20"/>
          <w:szCs w:val="20"/>
        </w:rPr>
        <w:t>.</w:t>
      </w:r>
    </w:p>
    <w:p w14:paraId="06723171"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Published dashboards on an intranet site using SharePoint Server.</w:t>
      </w:r>
    </w:p>
    <w:p w14:paraId="65DF706C" w14:textId="77777777" w:rsidR="004D61F8" w:rsidRPr="00FC3456" w:rsidRDefault="004D61F8" w:rsidP="004D61F8">
      <w:pPr>
        <w:numPr>
          <w:ilvl w:val="0"/>
          <w:numId w:val="20"/>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Collaborated with different stakeholders from various business units to validate and approve compliance tests independently.</w:t>
      </w:r>
    </w:p>
    <w:p w14:paraId="47E8DE2A" w14:textId="77777777" w:rsidR="00A54C9A" w:rsidRPr="00FC3456" w:rsidRDefault="004D61F8" w:rsidP="004D61F8">
      <w:pPr>
        <w:pBdr>
          <w:top w:val="single" w:sz="4" w:space="1" w:color="000000"/>
          <w:left w:val="single" w:sz="4" w:space="4" w:color="000000"/>
          <w:bottom w:val="single" w:sz="4" w:space="1" w:color="000000"/>
          <w:right w:val="single" w:sz="4" w:space="0" w:color="000000"/>
        </w:pBdr>
        <w:ind w:right="173"/>
        <w:jc w:val="both"/>
        <w:rPr>
          <w:rFonts w:ascii="Palatino Linotype" w:eastAsiaTheme="minorEastAsia" w:hAnsi="Palatino Linotype" w:cstheme="minorEastAsia"/>
          <w:color w:val="000000"/>
          <w:sz w:val="20"/>
          <w:szCs w:val="20"/>
        </w:rPr>
      </w:pPr>
      <w:r w:rsidRPr="00FC3456">
        <w:rPr>
          <w:rFonts w:ascii="Palatino Linotype" w:eastAsiaTheme="minorEastAsia" w:hAnsi="Palatino Linotype" w:cstheme="minorEastAsia"/>
          <w:b/>
          <w:color w:val="000000"/>
          <w:sz w:val="20"/>
          <w:szCs w:val="20"/>
        </w:rPr>
        <w:t xml:space="preserve"> </w:t>
      </w:r>
      <w:r w:rsidR="00B11986" w:rsidRPr="00FC3456">
        <w:rPr>
          <w:rFonts w:ascii="Palatino Linotype" w:eastAsiaTheme="minorEastAsia" w:hAnsi="Palatino Linotype" w:cstheme="minorEastAsia"/>
          <w:b/>
          <w:color w:val="000000"/>
          <w:sz w:val="20"/>
          <w:szCs w:val="20"/>
        </w:rPr>
        <w:t>Environment</w:t>
      </w:r>
      <w:r w:rsidR="00B11986" w:rsidRPr="00FC3456">
        <w:rPr>
          <w:rFonts w:ascii="Palatino Linotype" w:eastAsiaTheme="minorEastAsia" w:hAnsi="Palatino Linotype" w:cstheme="minorEastAsia"/>
          <w:color w:val="000000"/>
          <w:sz w:val="20"/>
          <w:szCs w:val="20"/>
        </w:rPr>
        <w:t xml:space="preserve">: </w:t>
      </w:r>
      <w:r w:rsidR="005520D1" w:rsidRPr="00FC3456">
        <w:rPr>
          <w:rFonts w:ascii="Palatino Linotype" w:eastAsiaTheme="minorEastAsia" w:hAnsi="Palatino Linotype" w:cstheme="minorEastAsia"/>
          <w:color w:val="000000"/>
          <w:sz w:val="20"/>
          <w:szCs w:val="20"/>
        </w:rPr>
        <w:t xml:space="preserve"> </w:t>
      </w:r>
      <w:r w:rsidRPr="00FC3456">
        <w:rPr>
          <w:rFonts w:ascii="Palatino Linotype" w:hAnsi="Palatino Linotype"/>
          <w:sz w:val="20"/>
          <w:szCs w:val="20"/>
          <w:shd w:val="clear" w:color="auto" w:fill="FFFFFF"/>
        </w:rPr>
        <w:t xml:space="preserve">MS SQL Server 2012/ 2014/ </w:t>
      </w:r>
      <w:r w:rsidR="005329BA" w:rsidRPr="00FC3456">
        <w:rPr>
          <w:rFonts w:ascii="Palatino Linotype" w:hAnsi="Palatino Linotype"/>
          <w:sz w:val="20"/>
          <w:szCs w:val="20"/>
          <w:shd w:val="clear" w:color="auto" w:fill="FFFFFF"/>
        </w:rPr>
        <w:t>2017,</w:t>
      </w:r>
      <w:r w:rsidRPr="00FC3456">
        <w:rPr>
          <w:rFonts w:ascii="Palatino Linotype" w:hAnsi="Palatino Linotype"/>
          <w:sz w:val="20"/>
          <w:szCs w:val="20"/>
          <w:shd w:val="clear" w:color="auto" w:fill="FFFFFF"/>
        </w:rPr>
        <w:t xml:space="preserve"> Microsoft Management Studio, Microsoft Visual Studio, MS SQL Server Integration Services (SSIS) 2012/2008R2/2008, SQL Server Reporting Services (SSRS), Power BI, Tableau, T-SQL.</w:t>
      </w:r>
    </w:p>
    <w:p w14:paraId="3CABBF9B" w14:textId="77777777" w:rsidR="006B4597" w:rsidRPr="00FC3456" w:rsidRDefault="006B4597">
      <w:pPr>
        <w:jc w:val="both"/>
        <w:rPr>
          <w:rFonts w:ascii="Palatino Linotype" w:eastAsiaTheme="minorEastAsia" w:hAnsi="Palatino Linotype" w:cstheme="minorEastAsia"/>
          <w:b/>
          <w:bCs/>
          <w:color w:val="000000"/>
          <w:sz w:val="20"/>
          <w:szCs w:val="20"/>
        </w:rPr>
      </w:pPr>
    </w:p>
    <w:p w14:paraId="7D78472D" w14:textId="3FF217FC" w:rsidR="006B4597" w:rsidRPr="00FC3456" w:rsidRDefault="006B4597" w:rsidP="006B4597">
      <w:pPr>
        <w:jc w:val="both"/>
        <w:rPr>
          <w:rFonts w:ascii="Palatino Linotype" w:eastAsiaTheme="minorEastAsia" w:hAnsi="Palatino Linotype" w:cstheme="minorEastAsia"/>
          <w:b/>
          <w:bCs/>
          <w:color w:val="000000"/>
          <w:sz w:val="22"/>
          <w:szCs w:val="22"/>
        </w:rPr>
      </w:pPr>
      <w:proofErr w:type="spellStart"/>
      <w:r w:rsidRPr="00FC3456">
        <w:rPr>
          <w:rFonts w:ascii="Palatino Linotype" w:eastAsiaTheme="minorEastAsia" w:hAnsi="Palatino Linotype" w:cstheme="minorEastAsia"/>
          <w:b/>
          <w:bCs/>
          <w:color w:val="000000"/>
          <w:sz w:val="22"/>
          <w:szCs w:val="22"/>
        </w:rPr>
        <w:t>TemPositions</w:t>
      </w:r>
      <w:proofErr w:type="spellEnd"/>
      <w:r w:rsidRPr="00FC3456">
        <w:rPr>
          <w:rFonts w:ascii="Palatino Linotype" w:eastAsiaTheme="minorEastAsia" w:hAnsi="Palatino Linotype" w:cstheme="minorEastAsia"/>
          <w:b/>
          <w:bCs/>
          <w:color w:val="000000"/>
          <w:sz w:val="22"/>
          <w:szCs w:val="22"/>
        </w:rPr>
        <w:t>. New York, NY Health Care Domain</w:t>
      </w:r>
      <w:r w:rsidRPr="00FC3456">
        <w:rPr>
          <w:rFonts w:ascii="Palatino Linotype" w:eastAsiaTheme="minorEastAsia" w:hAnsi="Palatino Linotype" w:cstheme="minorEastAsia"/>
          <w:b/>
          <w:bCs/>
          <w:color w:val="000000"/>
          <w:sz w:val="22"/>
          <w:szCs w:val="22"/>
        </w:rPr>
        <w:tab/>
        <w:t xml:space="preserve">                        </w:t>
      </w:r>
      <w:r w:rsidR="00FC3456">
        <w:rPr>
          <w:rFonts w:ascii="Palatino Linotype" w:eastAsiaTheme="minorEastAsia" w:hAnsi="Palatino Linotype" w:cstheme="minorEastAsia"/>
          <w:b/>
          <w:bCs/>
          <w:color w:val="000000"/>
          <w:sz w:val="22"/>
          <w:szCs w:val="22"/>
        </w:rPr>
        <w:t xml:space="preserve">               </w:t>
      </w:r>
      <w:r w:rsidRPr="00FC3456">
        <w:rPr>
          <w:rFonts w:ascii="Palatino Linotype" w:eastAsiaTheme="minorEastAsia" w:hAnsi="Palatino Linotype" w:cstheme="minorEastAsia"/>
          <w:b/>
          <w:bCs/>
          <w:color w:val="000000"/>
          <w:sz w:val="22"/>
          <w:szCs w:val="22"/>
        </w:rPr>
        <w:t xml:space="preserve">      (Jan 2022 – July 2022)</w:t>
      </w:r>
    </w:p>
    <w:p w14:paraId="18892164" w14:textId="2AEB0674" w:rsidR="006B4597" w:rsidRPr="00FC3456" w:rsidRDefault="006B4597">
      <w:pPr>
        <w:jc w:val="both"/>
        <w:rPr>
          <w:rFonts w:ascii="Palatino Linotype" w:eastAsiaTheme="minorEastAsia" w:hAnsi="Palatino Linotype" w:cstheme="minorEastAsia"/>
          <w:b/>
          <w:bCs/>
          <w:color w:val="000000"/>
          <w:sz w:val="22"/>
          <w:szCs w:val="22"/>
        </w:rPr>
      </w:pPr>
      <w:r w:rsidRPr="00FC3456">
        <w:rPr>
          <w:rFonts w:ascii="Palatino Linotype" w:eastAsiaTheme="minorEastAsia" w:hAnsi="Palatino Linotype" w:cstheme="minorEastAsia"/>
          <w:b/>
          <w:bCs/>
          <w:color w:val="000000"/>
          <w:sz w:val="22"/>
          <w:szCs w:val="22"/>
        </w:rPr>
        <w:t>ROLE: SQL Server Developer – Software Engineer II</w:t>
      </w:r>
    </w:p>
    <w:p w14:paraId="5D87C557" w14:textId="2E6FF7FB" w:rsidR="00A54C9A" w:rsidRPr="00FC3456" w:rsidRDefault="00B11986">
      <w:pPr>
        <w:jc w:val="both"/>
        <w:rPr>
          <w:rFonts w:ascii="Palatino Linotype" w:eastAsiaTheme="minorEastAsia" w:hAnsi="Palatino Linotype" w:cstheme="minorEastAsia"/>
          <w:b/>
          <w:color w:val="000000"/>
          <w:sz w:val="20"/>
          <w:szCs w:val="20"/>
        </w:rPr>
      </w:pPr>
      <w:r w:rsidRPr="00FC3456">
        <w:rPr>
          <w:rFonts w:ascii="Palatino Linotype" w:eastAsiaTheme="minorEastAsia" w:hAnsi="Palatino Linotype" w:cstheme="minorEastAsia"/>
          <w:b/>
          <w:color w:val="000000"/>
          <w:sz w:val="20"/>
          <w:szCs w:val="20"/>
        </w:rPr>
        <w:t>Responsibilities:</w:t>
      </w:r>
    </w:p>
    <w:p w14:paraId="3CAA7BDD"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lang w:val="en-IN"/>
        </w:rPr>
      </w:pPr>
      <w:r w:rsidRPr="00FC3456">
        <w:rPr>
          <w:rFonts w:ascii="Palatino Linotype" w:hAnsi="Palatino Linotype"/>
          <w:sz w:val="20"/>
          <w:szCs w:val="20"/>
        </w:rPr>
        <w:t>Analyzed company’s business practice and product performance to determine potential growth.</w:t>
      </w:r>
    </w:p>
    <w:p w14:paraId="735E9E48"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Involved in creating database objects - Tables, Indexes, Views, User defined functions, Parameterized Stored Procedures.</w:t>
      </w:r>
    </w:p>
    <w:p w14:paraId="0FEB1790"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Wrote many stored procedures for cleaning, manipulating and processing data between the databases.</w:t>
      </w:r>
    </w:p>
    <w:p w14:paraId="48F395E6" w14:textId="1FD2449D" w:rsidR="004D61F8"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Experienced in strategically implementing the indexes such as Clustered index, Non-clustered index, covering index appropriately on data structure to achieve faster data retrieval.</w:t>
      </w:r>
    </w:p>
    <w:p w14:paraId="4AEA2F81" w14:textId="77777777" w:rsidR="00B12095" w:rsidRPr="00B12095" w:rsidRDefault="00B12095" w:rsidP="00B12095">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t>Generated MDX scripts for KPIs and calculated members based on business requirements in SSAS.</w:t>
      </w:r>
    </w:p>
    <w:p w14:paraId="152D4082" w14:textId="77777777" w:rsidR="00B12095" w:rsidRPr="00B12095" w:rsidRDefault="00B12095" w:rsidP="00B12095">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t>Migrated and recreated existing Dimensions and Cubes using Star schema on 2012 Server to achieve the efficiency of SQL Server Analysis (SSAS)</w:t>
      </w:r>
    </w:p>
    <w:p w14:paraId="04106A23" w14:textId="77777777" w:rsidR="00B12095" w:rsidRPr="00B12095" w:rsidRDefault="00B12095" w:rsidP="00B12095">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t>Implemented DAX (Data Analysis Expressions) functions for SSAS tabular models and Excel pivot tables.</w:t>
      </w:r>
    </w:p>
    <w:p w14:paraId="609F0B48" w14:textId="5ADA5954" w:rsidR="00B12095" w:rsidRPr="00B12095" w:rsidRDefault="00B12095" w:rsidP="00B12095">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B12095">
        <w:rPr>
          <w:rFonts w:ascii="Palatino Linotype" w:hAnsi="Palatino Linotype"/>
          <w:sz w:val="20"/>
          <w:szCs w:val="20"/>
        </w:rPr>
        <w:t>Configured and managed data sources, data source views, cubes, dimensions, mining structures, roles and creating hierarchies and implemented cell level security in cubes using SSAS.</w:t>
      </w:r>
    </w:p>
    <w:p w14:paraId="43CA874C" w14:textId="6C053BC1"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 xml:space="preserve">Extensively used SQL queries to translate data into valuable information for </w:t>
      </w:r>
      <w:r w:rsidR="00B12095" w:rsidRPr="00FC3456">
        <w:rPr>
          <w:rFonts w:ascii="Palatino Linotype" w:hAnsi="Palatino Linotype"/>
          <w:sz w:val="20"/>
          <w:szCs w:val="20"/>
        </w:rPr>
        <w:t>decision-making</w:t>
      </w:r>
      <w:r w:rsidRPr="00FC3456">
        <w:rPr>
          <w:rFonts w:ascii="Palatino Linotype" w:hAnsi="Palatino Linotype"/>
          <w:sz w:val="20"/>
          <w:szCs w:val="20"/>
        </w:rPr>
        <w:t>.</w:t>
      </w:r>
    </w:p>
    <w:p w14:paraId="4BB55A48"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Implemented advanced SQL queries using </w:t>
      </w:r>
      <w:r w:rsidRPr="00FC3456">
        <w:rPr>
          <w:rStyle w:val="Strong"/>
          <w:rFonts w:ascii="Palatino Linotype" w:hAnsi="Palatino Linotype"/>
          <w:color w:val="000000"/>
          <w:sz w:val="20"/>
          <w:szCs w:val="20"/>
        </w:rPr>
        <w:t>DML and DDL statements</w:t>
      </w:r>
      <w:r w:rsidRPr="00FC3456">
        <w:rPr>
          <w:rFonts w:ascii="Palatino Linotype" w:hAnsi="Palatino Linotype"/>
          <w:sz w:val="20"/>
          <w:szCs w:val="20"/>
        </w:rPr>
        <w:t> to extract large quantities of data from multiple data points on</w:t>
      </w:r>
      <w:r w:rsidRPr="00FC3456">
        <w:rPr>
          <w:rStyle w:val="Strong"/>
          <w:rFonts w:ascii="Palatino Linotype" w:hAnsi="Palatino Linotype"/>
          <w:color w:val="000000"/>
          <w:sz w:val="20"/>
          <w:szCs w:val="20"/>
        </w:rPr>
        <w:t> SQL Servers.</w:t>
      </w:r>
    </w:p>
    <w:p w14:paraId="075556AC"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Extracting the data from the different sources </w:t>
      </w:r>
      <w:r w:rsidRPr="00FC3456">
        <w:rPr>
          <w:rStyle w:val="Strong"/>
          <w:rFonts w:ascii="Palatino Linotype" w:hAnsi="Palatino Linotype"/>
          <w:color w:val="000000"/>
          <w:sz w:val="20"/>
          <w:szCs w:val="20"/>
        </w:rPr>
        <w:t>(CSV files, flat files, Excel files and MS SQL) </w:t>
      </w:r>
      <w:r w:rsidRPr="00FC3456">
        <w:rPr>
          <w:rFonts w:ascii="Palatino Linotype" w:hAnsi="Palatino Linotype"/>
          <w:sz w:val="20"/>
          <w:szCs w:val="20"/>
        </w:rPr>
        <w:t>and stored the data into the intermediate </w:t>
      </w:r>
      <w:r w:rsidRPr="00FC3456">
        <w:rPr>
          <w:rStyle w:val="Strong"/>
          <w:rFonts w:ascii="Palatino Linotype" w:hAnsi="Palatino Linotype"/>
          <w:color w:val="000000"/>
          <w:sz w:val="20"/>
          <w:szCs w:val="20"/>
        </w:rPr>
        <w:t>Staging Database using the SSIS ETL tool.</w:t>
      </w:r>
    </w:p>
    <w:p w14:paraId="6FEAC824"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Created highly complex SSIS packages using various Data transformations like conditional splitting, Lookup, For Each Loop, Error handling.</w:t>
      </w:r>
    </w:p>
    <w:p w14:paraId="1D0D0E1B"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Defined best practices for Tableau report development.</w:t>
      </w:r>
    </w:p>
    <w:p w14:paraId="18E2F38F"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Defined best practices for Tableau report development and effectively used data blending feature in </w:t>
      </w:r>
      <w:r w:rsidRPr="00FC3456">
        <w:rPr>
          <w:rStyle w:val="Strong"/>
          <w:rFonts w:ascii="Palatino Linotype" w:hAnsi="Palatino Linotype"/>
          <w:color w:val="000000"/>
          <w:sz w:val="20"/>
          <w:szCs w:val="20"/>
        </w:rPr>
        <w:t>tableau</w:t>
      </w:r>
      <w:r w:rsidRPr="00FC3456">
        <w:rPr>
          <w:rFonts w:ascii="Palatino Linotype" w:hAnsi="Palatino Linotype"/>
          <w:sz w:val="20"/>
          <w:szCs w:val="20"/>
        </w:rPr>
        <w:t>.</w:t>
      </w:r>
    </w:p>
    <w:p w14:paraId="55A66EF1"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Created SSIS packages to implement error/failure handling with row redirects.</w:t>
      </w:r>
    </w:p>
    <w:p w14:paraId="6CFB0404"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Developed Cubes using </w:t>
      </w:r>
      <w:r w:rsidRPr="00FC3456">
        <w:rPr>
          <w:rStyle w:val="Strong"/>
          <w:rFonts w:ascii="Palatino Linotype" w:hAnsi="Palatino Linotype"/>
          <w:color w:val="000000"/>
          <w:sz w:val="20"/>
          <w:szCs w:val="20"/>
        </w:rPr>
        <w:t>SQL Analysis Services (SSAS</w:t>
      </w:r>
      <w:r w:rsidRPr="00FC3456">
        <w:rPr>
          <w:rFonts w:ascii="Palatino Linotype" w:hAnsi="Palatino Linotype"/>
          <w:sz w:val="20"/>
          <w:szCs w:val="20"/>
        </w:rPr>
        <w:t>) and Dimensions using cube wizard and Generated Named calculations and named queries.</w:t>
      </w:r>
    </w:p>
    <w:p w14:paraId="74D5FFF1"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Experience in Designing, Building the Dimensions, cubes with star schema, snowflakes schema using </w:t>
      </w:r>
      <w:r w:rsidRPr="00FC3456">
        <w:rPr>
          <w:rStyle w:val="Strong"/>
          <w:rFonts w:ascii="Palatino Linotype" w:hAnsi="Palatino Linotype"/>
          <w:color w:val="000000"/>
          <w:sz w:val="20"/>
          <w:szCs w:val="20"/>
        </w:rPr>
        <w:t>SQL Server Analysis Services (SSAS</w:t>
      </w:r>
      <w:r w:rsidRPr="00FC3456">
        <w:rPr>
          <w:rFonts w:ascii="Palatino Linotype" w:hAnsi="Palatino Linotype"/>
          <w:sz w:val="20"/>
          <w:szCs w:val="20"/>
        </w:rPr>
        <w:t>) for analyzing purpose.</w:t>
      </w:r>
    </w:p>
    <w:p w14:paraId="50C8AF5E"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Created partitions and designed aggregations in Cubes.</w:t>
      </w:r>
    </w:p>
    <w:p w14:paraId="3DFC9BDD"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Involved in Cube Partitioning, Refresh strategy and planning and Dimensional data modeling in </w:t>
      </w:r>
      <w:r w:rsidRPr="00FC3456">
        <w:rPr>
          <w:rStyle w:val="Strong"/>
          <w:rFonts w:ascii="Palatino Linotype" w:hAnsi="Palatino Linotype"/>
          <w:color w:val="000000"/>
          <w:sz w:val="20"/>
          <w:szCs w:val="20"/>
        </w:rPr>
        <w:t>Analysis Services (SSAS)</w:t>
      </w:r>
    </w:p>
    <w:p w14:paraId="1EF44AA6"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lastRenderedPageBreak/>
        <w:t>Designed and implemented data models and reports in Power BI to help clients analyze data to identify market trends, competition and customer behavior.</w:t>
      </w:r>
    </w:p>
    <w:p w14:paraId="1CE08239"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Developed custom calculated measures using DAX in </w:t>
      </w:r>
      <w:r w:rsidRPr="00FC3456">
        <w:rPr>
          <w:rStyle w:val="Strong"/>
          <w:rFonts w:ascii="Palatino Linotype" w:hAnsi="Palatino Linotype"/>
          <w:color w:val="000000"/>
          <w:sz w:val="20"/>
          <w:szCs w:val="20"/>
        </w:rPr>
        <w:t>Power BI</w:t>
      </w:r>
      <w:r w:rsidRPr="00FC3456">
        <w:rPr>
          <w:rFonts w:ascii="Palatino Linotype" w:hAnsi="Palatino Linotype"/>
          <w:sz w:val="20"/>
          <w:szCs w:val="20"/>
        </w:rPr>
        <w:t> to compare the company’s industry wide.</w:t>
      </w:r>
    </w:p>
    <w:p w14:paraId="6BF075DC"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Created different visualization </w:t>
      </w:r>
      <w:r w:rsidRPr="00FC3456">
        <w:rPr>
          <w:rStyle w:val="Strong"/>
          <w:rFonts w:ascii="Palatino Linotype" w:hAnsi="Palatino Linotype"/>
          <w:color w:val="000000"/>
          <w:sz w:val="20"/>
          <w:szCs w:val="20"/>
        </w:rPr>
        <w:t>(Stacked bar Chart, Clustered bar Chart, Scatter Chart, Pie Chart, </w:t>
      </w:r>
      <w:r w:rsidRPr="00FC3456">
        <w:rPr>
          <w:rFonts w:ascii="Palatino Linotype" w:hAnsi="Palatino Linotype"/>
          <w:sz w:val="20"/>
          <w:szCs w:val="20"/>
        </w:rPr>
        <w:t>Donut Chart, Line &amp; Clustered Column Chart, Map, Slicer, Time Brush etc.) in Power BI according to the requirements.</w:t>
      </w:r>
    </w:p>
    <w:p w14:paraId="02E658C2"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Developed </w:t>
      </w:r>
      <w:r w:rsidRPr="00FC3456">
        <w:rPr>
          <w:rStyle w:val="Strong"/>
          <w:rFonts w:ascii="Palatino Linotype" w:hAnsi="Palatino Linotype"/>
          <w:color w:val="000000"/>
          <w:sz w:val="20"/>
          <w:szCs w:val="20"/>
        </w:rPr>
        <w:t>dashboards</w:t>
      </w:r>
      <w:r w:rsidRPr="00FC3456">
        <w:rPr>
          <w:rFonts w:ascii="Palatino Linotype" w:hAnsi="Palatino Linotype"/>
          <w:sz w:val="20"/>
          <w:szCs w:val="20"/>
        </w:rPr>
        <w:t> including various charts- bar charts, pie charts, scatter charts, bubble charts and shape maps.</w:t>
      </w:r>
    </w:p>
    <w:p w14:paraId="59E7CA3D"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 xml:space="preserve">Created Page Level Filters, Report Level Filters, </w:t>
      </w:r>
      <w:proofErr w:type="gramStart"/>
      <w:r w:rsidRPr="00FC3456">
        <w:rPr>
          <w:rFonts w:ascii="Palatino Linotype" w:hAnsi="Palatino Linotype"/>
          <w:sz w:val="20"/>
          <w:szCs w:val="20"/>
        </w:rPr>
        <w:t>Visual</w:t>
      </w:r>
      <w:proofErr w:type="gramEnd"/>
      <w:r w:rsidRPr="00FC3456">
        <w:rPr>
          <w:rFonts w:ascii="Palatino Linotype" w:hAnsi="Palatino Linotype"/>
          <w:sz w:val="20"/>
          <w:szCs w:val="20"/>
        </w:rPr>
        <w:t xml:space="preserve"> Level Filters in Power BI according to the requirements.</w:t>
      </w:r>
    </w:p>
    <w:p w14:paraId="2C46761B"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Involved in reporting of KPI and gauges for some parameters to keep track of close competitors in the industry.</w:t>
      </w:r>
    </w:p>
    <w:p w14:paraId="262DC287"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Provided in-depth market research reports for qualitative and quantitative methods.</w:t>
      </w:r>
    </w:p>
    <w:p w14:paraId="448C6AEB"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Provided SWOT analysis on financial data using </w:t>
      </w:r>
      <w:r w:rsidRPr="00FC3456">
        <w:rPr>
          <w:rStyle w:val="Strong"/>
          <w:rFonts w:ascii="Palatino Linotype" w:hAnsi="Palatino Linotype"/>
          <w:color w:val="000000"/>
          <w:sz w:val="20"/>
          <w:szCs w:val="20"/>
        </w:rPr>
        <w:t>Power BI charts</w:t>
      </w:r>
      <w:r w:rsidRPr="00FC3456">
        <w:rPr>
          <w:rFonts w:ascii="Palatino Linotype" w:hAnsi="Palatino Linotype"/>
          <w:sz w:val="20"/>
          <w:szCs w:val="20"/>
        </w:rPr>
        <w:t>.</w:t>
      </w:r>
    </w:p>
    <w:p w14:paraId="59EE83D9" w14:textId="77777777" w:rsidR="004D61F8" w:rsidRPr="00FC3456" w:rsidRDefault="004D61F8" w:rsidP="004D61F8">
      <w:pPr>
        <w:numPr>
          <w:ilvl w:val="0"/>
          <w:numId w:val="21"/>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Recommended new services based on data driven analysis.</w:t>
      </w:r>
    </w:p>
    <w:p w14:paraId="2E450ACD" w14:textId="77777777" w:rsidR="00A54C9A" w:rsidRPr="00FC3456" w:rsidRDefault="004D61F8" w:rsidP="004D61F8">
      <w:pPr>
        <w:pBdr>
          <w:top w:val="single" w:sz="4" w:space="1" w:color="000000"/>
          <w:left w:val="single" w:sz="4" w:space="4" w:color="000000"/>
          <w:bottom w:val="single" w:sz="4" w:space="1" w:color="000000"/>
          <w:right w:val="single" w:sz="4" w:space="4" w:color="000000"/>
        </w:pBdr>
        <w:ind w:left="90"/>
        <w:jc w:val="both"/>
        <w:rPr>
          <w:rFonts w:ascii="Palatino Linotype" w:eastAsiaTheme="minorEastAsia" w:hAnsi="Palatino Linotype" w:cstheme="minorEastAsia"/>
          <w:color w:val="000000"/>
          <w:sz w:val="20"/>
          <w:szCs w:val="20"/>
        </w:rPr>
      </w:pPr>
      <w:r w:rsidRPr="00FC3456">
        <w:rPr>
          <w:rFonts w:ascii="Palatino Linotype" w:eastAsiaTheme="minorEastAsia" w:hAnsi="Palatino Linotype" w:cstheme="minorEastAsia"/>
          <w:b/>
          <w:color w:val="000000"/>
          <w:sz w:val="20"/>
          <w:szCs w:val="20"/>
        </w:rPr>
        <w:t xml:space="preserve"> </w:t>
      </w:r>
      <w:r w:rsidR="00B11986" w:rsidRPr="00FC3456">
        <w:rPr>
          <w:rFonts w:ascii="Palatino Linotype" w:eastAsiaTheme="minorEastAsia" w:hAnsi="Palatino Linotype" w:cstheme="minorEastAsia"/>
          <w:b/>
          <w:color w:val="000000"/>
          <w:sz w:val="20"/>
          <w:szCs w:val="20"/>
        </w:rPr>
        <w:t>Environment:</w:t>
      </w:r>
      <w:r w:rsidR="00B11986" w:rsidRPr="00FC3456">
        <w:rPr>
          <w:rFonts w:ascii="Palatino Linotype" w:eastAsiaTheme="minorEastAsia" w:hAnsi="Palatino Linotype" w:cstheme="minorEastAsia"/>
          <w:color w:val="000000"/>
          <w:sz w:val="20"/>
          <w:szCs w:val="20"/>
        </w:rPr>
        <w:t xml:space="preserve"> </w:t>
      </w:r>
      <w:r w:rsidRPr="00FC3456">
        <w:rPr>
          <w:rFonts w:ascii="Palatino Linotype" w:hAnsi="Palatino Linotype"/>
          <w:sz w:val="20"/>
          <w:szCs w:val="20"/>
          <w:shd w:val="clear" w:color="auto" w:fill="FFFFFF"/>
        </w:rPr>
        <w:t xml:space="preserve">MS SQL Server 2012/ 2014/ </w:t>
      </w:r>
      <w:r w:rsidR="005329BA" w:rsidRPr="00FC3456">
        <w:rPr>
          <w:rFonts w:ascii="Palatino Linotype" w:hAnsi="Palatino Linotype"/>
          <w:sz w:val="20"/>
          <w:szCs w:val="20"/>
          <w:shd w:val="clear" w:color="auto" w:fill="FFFFFF"/>
        </w:rPr>
        <w:t>2016,</w:t>
      </w:r>
      <w:r w:rsidRPr="00FC3456">
        <w:rPr>
          <w:rFonts w:ascii="Palatino Linotype" w:hAnsi="Palatino Linotype"/>
          <w:sz w:val="20"/>
          <w:szCs w:val="20"/>
          <w:shd w:val="clear" w:color="auto" w:fill="FFFFFF"/>
        </w:rPr>
        <w:t xml:space="preserve"> Microsoft Management Studio, Microsoft Visual Studio</w:t>
      </w:r>
      <w:r w:rsidRPr="00FC3456">
        <w:rPr>
          <w:rStyle w:val="Strong"/>
          <w:rFonts w:ascii="Palatino Linotype" w:hAnsi="Palatino Linotype"/>
          <w:color w:val="000000"/>
          <w:sz w:val="20"/>
          <w:szCs w:val="20"/>
          <w:shd w:val="clear" w:color="auto" w:fill="FFFFFF"/>
        </w:rPr>
        <w:t>,</w:t>
      </w:r>
      <w:r w:rsidRPr="00FC3456">
        <w:rPr>
          <w:rFonts w:ascii="Palatino Linotype" w:hAnsi="Palatino Linotype"/>
          <w:sz w:val="20"/>
          <w:szCs w:val="20"/>
          <w:shd w:val="clear" w:color="auto" w:fill="FFFFFF"/>
        </w:rPr>
        <w:t> Power BI, Power Pivot, Tableau, DAX.</w:t>
      </w:r>
    </w:p>
    <w:p w14:paraId="13277C17" w14:textId="156361D1" w:rsidR="00B54314" w:rsidRPr="00FC3456" w:rsidRDefault="00B54314" w:rsidP="006610C7">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rFonts w:ascii="Palatino Linotype" w:eastAsiaTheme="minorEastAsia" w:hAnsi="Palatino Linotype" w:cstheme="minorEastAsia"/>
          <w:b/>
          <w:color w:val="000000"/>
          <w:sz w:val="22"/>
          <w:szCs w:val="22"/>
        </w:rPr>
      </w:pPr>
    </w:p>
    <w:p w14:paraId="5AABAE87" w14:textId="793012E8" w:rsidR="006B4597" w:rsidRPr="00FC3456" w:rsidRDefault="006B4597" w:rsidP="006B4597">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rFonts w:ascii="Palatino Linotype" w:eastAsiaTheme="minorEastAsia" w:hAnsi="Palatino Linotype" w:cstheme="minorEastAsia"/>
          <w:b/>
          <w:color w:val="000000"/>
          <w:sz w:val="22"/>
          <w:szCs w:val="22"/>
        </w:rPr>
      </w:pPr>
      <w:r w:rsidRPr="00FC3456">
        <w:rPr>
          <w:rFonts w:ascii="Palatino Linotype" w:eastAsiaTheme="minorEastAsia" w:hAnsi="Palatino Linotype" w:cstheme="minorEastAsia"/>
          <w:b/>
          <w:color w:val="000000"/>
          <w:sz w:val="22"/>
          <w:szCs w:val="22"/>
        </w:rPr>
        <w:t xml:space="preserve">Equitable, Inc. New York, NY Finance Domain </w:t>
      </w:r>
      <w:r w:rsidRPr="00FC3456">
        <w:rPr>
          <w:rFonts w:ascii="Palatino Linotype" w:eastAsiaTheme="minorEastAsia" w:hAnsi="Palatino Linotype" w:cstheme="minorEastAsia"/>
          <w:b/>
          <w:color w:val="000000"/>
          <w:sz w:val="22"/>
          <w:szCs w:val="22"/>
        </w:rPr>
        <w:tab/>
        <w:t xml:space="preserve">                       </w:t>
      </w:r>
      <w:r w:rsidR="00FC3456">
        <w:rPr>
          <w:rFonts w:ascii="Palatino Linotype" w:eastAsiaTheme="minorEastAsia" w:hAnsi="Palatino Linotype" w:cstheme="minorEastAsia"/>
          <w:b/>
          <w:color w:val="000000"/>
          <w:sz w:val="22"/>
          <w:szCs w:val="22"/>
        </w:rPr>
        <w:t xml:space="preserve">                               </w:t>
      </w:r>
      <w:r w:rsidRPr="00FC3456">
        <w:rPr>
          <w:rFonts w:ascii="Palatino Linotype" w:eastAsiaTheme="minorEastAsia" w:hAnsi="Palatino Linotype" w:cstheme="minorEastAsia"/>
          <w:b/>
          <w:color w:val="000000"/>
          <w:sz w:val="22"/>
          <w:szCs w:val="22"/>
        </w:rPr>
        <w:t xml:space="preserve">      (Oct 2019- Dec 2021)</w:t>
      </w:r>
    </w:p>
    <w:p w14:paraId="20AC41F4" w14:textId="075347D0" w:rsidR="006B4597" w:rsidRPr="00FC3456" w:rsidRDefault="006B4597" w:rsidP="006B4597">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rFonts w:ascii="Palatino Linotype" w:eastAsiaTheme="minorEastAsia" w:hAnsi="Palatino Linotype" w:cstheme="minorEastAsia"/>
          <w:b/>
          <w:color w:val="000000"/>
          <w:sz w:val="22"/>
          <w:szCs w:val="22"/>
        </w:rPr>
      </w:pPr>
      <w:r w:rsidRPr="00FC3456">
        <w:rPr>
          <w:rFonts w:ascii="Palatino Linotype" w:eastAsiaTheme="minorEastAsia" w:hAnsi="Palatino Linotype" w:cstheme="minorEastAsia"/>
          <w:b/>
          <w:color w:val="000000"/>
          <w:sz w:val="22"/>
          <w:szCs w:val="22"/>
        </w:rPr>
        <w:t>ROLE: SQL Developer – Systems Engineer II</w:t>
      </w:r>
    </w:p>
    <w:p w14:paraId="4C48C124" w14:textId="1EB14EC4" w:rsidR="006610C7" w:rsidRPr="00FC3456" w:rsidRDefault="00B11986" w:rsidP="006610C7">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rFonts w:ascii="Palatino Linotype" w:eastAsiaTheme="minorEastAsia" w:hAnsi="Palatino Linotype" w:cstheme="minorEastAsia"/>
          <w:b/>
          <w:color w:val="000000"/>
          <w:sz w:val="20"/>
          <w:szCs w:val="20"/>
        </w:rPr>
      </w:pPr>
      <w:r w:rsidRPr="00FC3456">
        <w:rPr>
          <w:rFonts w:ascii="Palatino Linotype" w:eastAsiaTheme="minorEastAsia" w:hAnsi="Palatino Linotype" w:cstheme="minorEastAsia"/>
          <w:b/>
          <w:color w:val="000000"/>
          <w:sz w:val="20"/>
          <w:szCs w:val="20"/>
        </w:rPr>
        <w:t>Responsibilities:</w:t>
      </w:r>
    </w:p>
    <w:p w14:paraId="1E26522E"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lang w:val="en-IN"/>
        </w:rPr>
      </w:pPr>
      <w:r w:rsidRPr="00FC3456">
        <w:rPr>
          <w:rFonts w:ascii="Palatino Linotype" w:hAnsi="Palatino Linotype"/>
          <w:sz w:val="20"/>
          <w:szCs w:val="20"/>
        </w:rPr>
        <w:t>Experience in using </w:t>
      </w:r>
      <w:r w:rsidRPr="00FC3456">
        <w:rPr>
          <w:rStyle w:val="Strong"/>
          <w:rFonts w:ascii="Palatino Linotype" w:hAnsi="Palatino Linotype"/>
          <w:color w:val="000000"/>
          <w:sz w:val="20"/>
          <w:szCs w:val="20"/>
        </w:rPr>
        <w:t>SQL Server</w:t>
      </w:r>
      <w:r w:rsidRPr="00FC3456">
        <w:rPr>
          <w:rFonts w:ascii="Palatino Linotype" w:hAnsi="Palatino Linotype"/>
          <w:sz w:val="20"/>
          <w:szCs w:val="20"/>
        </w:rPr>
        <w:t> tools like </w:t>
      </w:r>
      <w:r w:rsidRPr="00FC3456">
        <w:rPr>
          <w:rStyle w:val="Strong"/>
          <w:rFonts w:ascii="Palatino Linotype" w:hAnsi="Palatino Linotype"/>
          <w:color w:val="000000"/>
          <w:sz w:val="20"/>
          <w:szCs w:val="20"/>
        </w:rPr>
        <w:t>SQL Server Management Studio, SQL Server Data Tools, and SQL Server Visual Studio</w:t>
      </w:r>
      <w:r w:rsidRPr="00FC3456">
        <w:rPr>
          <w:rFonts w:ascii="Palatino Linotype" w:hAnsi="Palatino Linotype"/>
          <w:sz w:val="20"/>
          <w:szCs w:val="20"/>
        </w:rPr>
        <w:t>.</w:t>
      </w:r>
    </w:p>
    <w:p w14:paraId="3F2B68DB"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Extensively used </w:t>
      </w:r>
      <w:r w:rsidRPr="00FC3456">
        <w:rPr>
          <w:rStyle w:val="Strong"/>
          <w:rFonts w:ascii="Palatino Linotype" w:hAnsi="Palatino Linotype"/>
          <w:color w:val="000000"/>
          <w:sz w:val="20"/>
          <w:szCs w:val="20"/>
        </w:rPr>
        <w:t>T-SQL</w:t>
      </w:r>
      <w:r w:rsidRPr="00FC3456">
        <w:rPr>
          <w:rFonts w:ascii="Palatino Linotype" w:hAnsi="Palatino Linotype"/>
          <w:sz w:val="20"/>
          <w:szCs w:val="20"/>
        </w:rPr>
        <w:t> in constructing User Functions, Views, CTE’s Indexes, User Profiles, Relational Database Models, Data Dictionaries, and Data Integrity.</w:t>
      </w:r>
    </w:p>
    <w:p w14:paraId="7F627199"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Use DDL and DML for writing triggers, stored procedures, and data manipulation</w:t>
      </w:r>
    </w:p>
    <w:p w14:paraId="7EACE4D4"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Used Joins, correlated and non-correlated sub-queries for complex business queries involving multiple tables &amp; calculations from different databases.</w:t>
      </w:r>
    </w:p>
    <w:p w14:paraId="49D388BC"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Error handling using Try-Catch Block.</w:t>
      </w:r>
    </w:p>
    <w:p w14:paraId="5331678B"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Designed </w:t>
      </w:r>
      <w:r w:rsidRPr="00FC3456">
        <w:rPr>
          <w:rStyle w:val="Strong"/>
          <w:rFonts w:ascii="Palatino Linotype" w:hAnsi="Palatino Linotype"/>
          <w:color w:val="000000"/>
          <w:sz w:val="20"/>
          <w:szCs w:val="20"/>
        </w:rPr>
        <w:t>SSIS Packages</w:t>
      </w:r>
      <w:r w:rsidRPr="00FC3456">
        <w:rPr>
          <w:rFonts w:ascii="Palatino Linotype" w:hAnsi="Palatino Linotype"/>
          <w:sz w:val="20"/>
          <w:szCs w:val="20"/>
        </w:rPr>
        <w:t> to transfer data from various sources like </w:t>
      </w:r>
      <w:r w:rsidRPr="00FC3456">
        <w:rPr>
          <w:rStyle w:val="Strong"/>
          <w:rFonts w:ascii="Palatino Linotype" w:hAnsi="Palatino Linotype"/>
          <w:color w:val="000000"/>
          <w:sz w:val="20"/>
          <w:szCs w:val="20"/>
        </w:rPr>
        <w:t>Text Files, XML Files, Excel, Flat files </w:t>
      </w:r>
      <w:r w:rsidRPr="00FC3456">
        <w:rPr>
          <w:rFonts w:ascii="Palatino Linotype" w:hAnsi="Palatino Linotype"/>
          <w:sz w:val="20"/>
          <w:szCs w:val="20"/>
        </w:rPr>
        <w:t>to </w:t>
      </w:r>
      <w:r w:rsidRPr="00FC3456">
        <w:rPr>
          <w:rStyle w:val="Strong"/>
          <w:rFonts w:ascii="Palatino Linotype" w:hAnsi="Palatino Linotype"/>
          <w:color w:val="000000"/>
          <w:sz w:val="20"/>
          <w:szCs w:val="20"/>
        </w:rPr>
        <w:t>SQL Server.</w:t>
      </w:r>
    </w:p>
    <w:p w14:paraId="295E11C5"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Extensively used SSIS transformations such as Lookup, Derived column, Data conversion, Aggregate, Conditional split, SQL task, Script task and Send Mail task etc.</w:t>
      </w:r>
    </w:p>
    <w:p w14:paraId="18DC76FB"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Designed the SSIS packages with error handling.</w:t>
      </w:r>
    </w:p>
    <w:p w14:paraId="5CCD2870"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Analyzing and designing reports and reporting solutions according to the specifications given.</w:t>
      </w:r>
    </w:p>
    <w:p w14:paraId="459545CD"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Meet deadlines while meeting the reporting needs of the business users and project owners.</w:t>
      </w:r>
    </w:p>
    <w:p w14:paraId="0AA39FA5"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Designed dynamic </w:t>
      </w:r>
      <w:r w:rsidRPr="00FC3456">
        <w:rPr>
          <w:rStyle w:val="Strong"/>
          <w:rFonts w:ascii="Palatino Linotype" w:hAnsi="Palatino Linotype"/>
          <w:color w:val="000000"/>
          <w:sz w:val="20"/>
          <w:szCs w:val="20"/>
        </w:rPr>
        <w:t>SSIS Packages</w:t>
      </w:r>
      <w:r w:rsidRPr="00FC3456">
        <w:rPr>
          <w:rFonts w:ascii="Palatino Linotype" w:hAnsi="Palatino Linotype"/>
          <w:sz w:val="20"/>
          <w:szCs w:val="20"/>
        </w:rPr>
        <w:t> to transfer data crossing different platforms, validate data during transferring, and archived data files for different DBMS.</w:t>
      </w:r>
    </w:p>
    <w:p w14:paraId="42302C12"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Created SSAS Tabular cubes and loaded dimensions and facts. Defined attribute properties in a Parent Child Dimensions.</w:t>
      </w:r>
    </w:p>
    <w:p w14:paraId="4D17920B"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Designed, Build the Dimensions, cubes with star schema using SQL Server Analysis Services (SSAS).</w:t>
      </w:r>
    </w:p>
    <w:p w14:paraId="1C4A923B"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Design SSAS Cubes storage and partitions, and Aggregations, calculation of queries with MDX, Data Mining Models, developing reports using MDX and SQL.</w:t>
      </w:r>
    </w:p>
    <w:p w14:paraId="73D899ED"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Using SQL Server </w:t>
      </w:r>
      <w:r w:rsidRPr="00FC3456">
        <w:rPr>
          <w:rStyle w:val="Strong"/>
          <w:rFonts w:ascii="Palatino Linotype" w:hAnsi="Palatino Linotype"/>
          <w:color w:val="000000"/>
          <w:sz w:val="20"/>
          <w:szCs w:val="20"/>
        </w:rPr>
        <w:t>Reporting Services (SSRS)</w:t>
      </w:r>
      <w:r w:rsidRPr="00FC3456">
        <w:rPr>
          <w:rFonts w:ascii="Palatino Linotype" w:hAnsi="Palatino Linotype"/>
          <w:sz w:val="20"/>
          <w:szCs w:val="20"/>
        </w:rPr>
        <w:t> delivering enterprise, Web-enabled reporting to create reports that draw content from a variety of data sources.</w:t>
      </w:r>
    </w:p>
    <w:p w14:paraId="579617A7"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Creating Ad Hoc and Parameterized Reports using SQL server Reporting services.</w:t>
      </w:r>
    </w:p>
    <w:p w14:paraId="34163391"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lastRenderedPageBreak/>
        <w:t>Experience in creating Tablix Reports, Matrix Reports, Parameterized Reports, Sub-reports using </w:t>
      </w:r>
      <w:r w:rsidRPr="00FC3456">
        <w:rPr>
          <w:rStyle w:val="Strong"/>
          <w:rFonts w:ascii="Palatino Linotype" w:hAnsi="Palatino Linotype"/>
          <w:color w:val="000000"/>
          <w:sz w:val="20"/>
          <w:szCs w:val="20"/>
        </w:rPr>
        <w:t>SQL Server Reporting Services.</w:t>
      </w:r>
    </w:p>
    <w:p w14:paraId="52C5099B"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Generated Sub-Reports, drilldown reports, Drill through reports and Parameterized reports using SSRS.</w:t>
      </w:r>
    </w:p>
    <w:p w14:paraId="6C0E6788"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Representation for various categories and regions based on business needs using SQL Server Reporting services (</w:t>
      </w:r>
      <w:r w:rsidRPr="00FC3456">
        <w:rPr>
          <w:rStyle w:val="Strong"/>
          <w:rFonts w:ascii="Palatino Linotype" w:hAnsi="Palatino Linotype"/>
          <w:color w:val="000000"/>
          <w:sz w:val="20"/>
          <w:szCs w:val="20"/>
        </w:rPr>
        <w:t>SSRS).</w:t>
      </w:r>
    </w:p>
    <w:p w14:paraId="7FA6BFA4"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Reports were created according to the report specifications and make sure to submit the work assignment before the due time.</w:t>
      </w:r>
    </w:p>
    <w:p w14:paraId="3B1304DE"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Scheduling the </w:t>
      </w:r>
      <w:r w:rsidRPr="00FC3456">
        <w:rPr>
          <w:rStyle w:val="Strong"/>
          <w:rFonts w:ascii="Palatino Linotype" w:hAnsi="Palatino Linotype"/>
          <w:color w:val="000000"/>
          <w:sz w:val="20"/>
          <w:szCs w:val="20"/>
        </w:rPr>
        <w:t>jobs</w:t>
      </w:r>
      <w:r w:rsidRPr="00FC3456">
        <w:rPr>
          <w:rFonts w:ascii="Palatino Linotype" w:hAnsi="Palatino Linotype"/>
          <w:sz w:val="20"/>
          <w:szCs w:val="20"/>
        </w:rPr>
        <w:t> for monthly reports and yearly reports</w:t>
      </w:r>
    </w:p>
    <w:p w14:paraId="63AE9017"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Played a major role in production support and maintenance of SSIS jobs.</w:t>
      </w:r>
    </w:p>
    <w:p w14:paraId="3ADA9B39" w14:textId="77777777" w:rsidR="004D61F8" w:rsidRPr="00FC3456" w:rsidRDefault="004D61F8" w:rsidP="004D61F8">
      <w:pPr>
        <w:numPr>
          <w:ilvl w:val="0"/>
          <w:numId w:val="22"/>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Created Packages, Jobs and Sending Alerts using </w:t>
      </w:r>
      <w:r w:rsidRPr="00FC3456">
        <w:rPr>
          <w:rStyle w:val="Strong"/>
          <w:rFonts w:ascii="Palatino Linotype" w:hAnsi="Palatino Linotype"/>
          <w:color w:val="000000"/>
          <w:sz w:val="20"/>
          <w:szCs w:val="20"/>
        </w:rPr>
        <w:t>SQL Mail, database Backup, Recovery and Disaster Recovery procedures</w:t>
      </w:r>
      <w:r w:rsidRPr="00FC3456">
        <w:rPr>
          <w:rFonts w:ascii="Palatino Linotype" w:hAnsi="Palatino Linotype"/>
          <w:sz w:val="20"/>
          <w:szCs w:val="20"/>
        </w:rPr>
        <w:t>. Planned the complete Back-up of various Databases for Disaster recovery scenarios.</w:t>
      </w:r>
    </w:p>
    <w:p w14:paraId="5C47B427" w14:textId="5E53D769" w:rsidR="006B4597" w:rsidRPr="00FC3456" w:rsidRDefault="004D61F8" w:rsidP="006B4597">
      <w:pPr>
        <w:pBdr>
          <w:top w:val="single" w:sz="4" w:space="1" w:color="000000"/>
          <w:left w:val="single" w:sz="4" w:space="4" w:color="000000"/>
          <w:bottom w:val="single" w:sz="4" w:space="1" w:color="000000"/>
          <w:right w:val="single" w:sz="4" w:space="4" w:color="000000"/>
        </w:pBdr>
        <w:jc w:val="both"/>
        <w:rPr>
          <w:rFonts w:ascii="Palatino Linotype" w:hAnsi="Palatino Linotype"/>
          <w:bCs/>
          <w:sz w:val="20"/>
          <w:szCs w:val="20"/>
        </w:rPr>
      </w:pPr>
      <w:r w:rsidRPr="00FC3456">
        <w:rPr>
          <w:rFonts w:ascii="Palatino Linotype" w:eastAsiaTheme="minorEastAsia" w:hAnsi="Palatino Linotype" w:cstheme="minorEastAsia"/>
          <w:b/>
          <w:color w:val="000000"/>
          <w:sz w:val="20"/>
          <w:szCs w:val="20"/>
        </w:rPr>
        <w:t xml:space="preserve"> </w:t>
      </w:r>
      <w:r w:rsidR="00B11986" w:rsidRPr="00FC3456">
        <w:rPr>
          <w:rFonts w:ascii="Palatino Linotype" w:eastAsiaTheme="minorEastAsia" w:hAnsi="Palatino Linotype" w:cstheme="minorEastAsia"/>
          <w:b/>
          <w:color w:val="000000"/>
          <w:sz w:val="20"/>
          <w:szCs w:val="20"/>
        </w:rPr>
        <w:t xml:space="preserve">Environment: </w:t>
      </w:r>
      <w:r w:rsidR="00587E92" w:rsidRPr="00FC3456">
        <w:rPr>
          <w:rFonts w:ascii="Palatino Linotype" w:hAnsi="Palatino Linotype"/>
          <w:sz w:val="20"/>
          <w:szCs w:val="20"/>
          <w:shd w:val="clear" w:color="auto" w:fill="FFFFFF"/>
        </w:rPr>
        <w:t>MS SQL Server 2008/2012, Micro Soft Visual Studio, SQL Server Integration Services (SSIS), SQL Server Reporting Services (SSRS)</w:t>
      </w:r>
      <w:r w:rsidR="00587E92" w:rsidRPr="00FC3456">
        <w:rPr>
          <w:rStyle w:val="Strong"/>
          <w:rFonts w:ascii="Palatino Linotype" w:hAnsi="Palatino Linotype"/>
          <w:color w:val="000000"/>
          <w:sz w:val="20"/>
          <w:szCs w:val="20"/>
          <w:shd w:val="clear" w:color="auto" w:fill="FFFFFF"/>
        </w:rPr>
        <w:t>.</w:t>
      </w:r>
    </w:p>
    <w:p w14:paraId="79900353" w14:textId="77777777" w:rsidR="006B4597" w:rsidRPr="00FC3456" w:rsidRDefault="006B4597" w:rsidP="006B4597">
      <w:pPr>
        <w:jc w:val="both"/>
        <w:rPr>
          <w:rFonts w:ascii="Palatino Linotype" w:eastAsiaTheme="minorEastAsia" w:hAnsi="Palatino Linotype" w:cstheme="minorEastAsia"/>
          <w:b/>
          <w:color w:val="000000"/>
          <w:sz w:val="20"/>
          <w:szCs w:val="20"/>
        </w:rPr>
      </w:pPr>
    </w:p>
    <w:p w14:paraId="4208D944" w14:textId="2D2F38E2" w:rsidR="006B4597" w:rsidRPr="00FC3456" w:rsidRDefault="006B4597" w:rsidP="006B4597">
      <w:pPr>
        <w:jc w:val="both"/>
        <w:rPr>
          <w:rFonts w:ascii="Palatino Linotype" w:eastAsiaTheme="minorEastAsia" w:hAnsi="Palatino Linotype" w:cstheme="minorEastAsia"/>
          <w:b/>
          <w:color w:val="000000"/>
          <w:sz w:val="22"/>
          <w:szCs w:val="22"/>
        </w:rPr>
      </w:pPr>
      <w:proofErr w:type="spellStart"/>
      <w:r w:rsidRPr="00FC3456">
        <w:rPr>
          <w:rFonts w:ascii="Palatino Linotype" w:eastAsiaTheme="minorEastAsia" w:hAnsi="Palatino Linotype" w:cstheme="minorEastAsia"/>
          <w:b/>
          <w:color w:val="000000"/>
          <w:sz w:val="22"/>
          <w:szCs w:val="22"/>
        </w:rPr>
        <w:t>UniCredit</w:t>
      </w:r>
      <w:proofErr w:type="spellEnd"/>
      <w:r w:rsidRPr="00FC3456">
        <w:rPr>
          <w:rFonts w:ascii="Palatino Linotype" w:eastAsiaTheme="minorEastAsia" w:hAnsi="Palatino Linotype" w:cstheme="minorEastAsia"/>
          <w:b/>
          <w:color w:val="000000"/>
          <w:sz w:val="22"/>
          <w:szCs w:val="22"/>
        </w:rPr>
        <w:t xml:space="preserve"> S.p.A, New York, NY Banking Domain</w:t>
      </w:r>
      <w:r w:rsidRPr="00FC3456">
        <w:rPr>
          <w:rFonts w:ascii="Palatino Linotype" w:eastAsiaTheme="minorEastAsia" w:hAnsi="Palatino Linotype" w:cstheme="minorEastAsia"/>
          <w:b/>
          <w:color w:val="000000"/>
          <w:sz w:val="22"/>
          <w:szCs w:val="22"/>
        </w:rPr>
        <w:tab/>
        <w:t xml:space="preserve">                                       </w:t>
      </w:r>
      <w:r w:rsidR="00FC3456">
        <w:rPr>
          <w:rFonts w:ascii="Palatino Linotype" w:eastAsiaTheme="minorEastAsia" w:hAnsi="Palatino Linotype" w:cstheme="minorEastAsia"/>
          <w:b/>
          <w:color w:val="000000"/>
          <w:sz w:val="22"/>
          <w:szCs w:val="22"/>
        </w:rPr>
        <w:t xml:space="preserve">            </w:t>
      </w:r>
      <w:r w:rsidRPr="00FC3456">
        <w:rPr>
          <w:rFonts w:ascii="Palatino Linotype" w:eastAsiaTheme="minorEastAsia" w:hAnsi="Palatino Linotype" w:cstheme="minorEastAsia"/>
          <w:b/>
          <w:color w:val="000000"/>
          <w:sz w:val="22"/>
          <w:szCs w:val="22"/>
        </w:rPr>
        <w:t xml:space="preserve">   (March 2018- Oct 2019)</w:t>
      </w:r>
    </w:p>
    <w:p w14:paraId="69D2A11C" w14:textId="2E576670" w:rsidR="006B4597" w:rsidRPr="00FC3456" w:rsidRDefault="006B4597">
      <w:pPr>
        <w:jc w:val="both"/>
        <w:rPr>
          <w:rFonts w:ascii="Palatino Linotype" w:eastAsiaTheme="minorEastAsia" w:hAnsi="Palatino Linotype" w:cstheme="minorEastAsia"/>
          <w:b/>
          <w:color w:val="000000"/>
          <w:sz w:val="22"/>
          <w:szCs w:val="22"/>
        </w:rPr>
      </w:pPr>
      <w:r w:rsidRPr="00FC3456">
        <w:rPr>
          <w:rFonts w:ascii="Palatino Linotype" w:eastAsiaTheme="minorEastAsia" w:hAnsi="Palatino Linotype" w:cstheme="minorEastAsia"/>
          <w:b/>
          <w:color w:val="000000"/>
          <w:sz w:val="22"/>
          <w:szCs w:val="22"/>
        </w:rPr>
        <w:t>ROLE: SQL Developer – Systems Engineer I</w:t>
      </w:r>
    </w:p>
    <w:p w14:paraId="44204A03" w14:textId="45D725D1" w:rsidR="00A54C9A" w:rsidRPr="00FC3456" w:rsidRDefault="00B11986">
      <w:pPr>
        <w:jc w:val="both"/>
        <w:rPr>
          <w:rFonts w:ascii="Palatino Linotype" w:hAnsi="Palatino Linotype" w:cs="Arial"/>
          <w:color w:val="000000" w:themeColor="text1"/>
          <w:sz w:val="20"/>
          <w:szCs w:val="20"/>
          <w:shd w:val="clear" w:color="auto" w:fill="FFFFFF"/>
        </w:rPr>
      </w:pPr>
      <w:r w:rsidRPr="00FC3456">
        <w:rPr>
          <w:rFonts w:ascii="Palatino Linotype" w:eastAsiaTheme="minorEastAsia" w:hAnsi="Palatino Linotype" w:cstheme="minorEastAsia"/>
          <w:b/>
          <w:color w:val="000000"/>
          <w:sz w:val="20"/>
          <w:szCs w:val="20"/>
        </w:rPr>
        <w:t>Responsibilities:</w:t>
      </w:r>
    </w:p>
    <w:p w14:paraId="25C43BD2" w14:textId="77777777" w:rsidR="00587E92" w:rsidRPr="00FC3456" w:rsidRDefault="00587E92" w:rsidP="00587E92">
      <w:pPr>
        <w:numPr>
          <w:ilvl w:val="0"/>
          <w:numId w:val="24"/>
        </w:numPr>
        <w:shd w:val="clear" w:color="auto" w:fill="FFFFFF"/>
        <w:spacing w:before="100" w:beforeAutospacing="1" w:after="100" w:afterAutospacing="1" w:line="240" w:lineRule="auto"/>
        <w:ind w:left="600"/>
        <w:rPr>
          <w:rFonts w:ascii="Palatino Linotype" w:hAnsi="Palatino Linotype"/>
          <w:sz w:val="20"/>
          <w:szCs w:val="20"/>
          <w:lang w:val="en-IN"/>
        </w:rPr>
      </w:pPr>
      <w:r w:rsidRPr="00FC3456">
        <w:rPr>
          <w:rFonts w:ascii="Palatino Linotype" w:hAnsi="Palatino Linotype"/>
          <w:sz w:val="20"/>
          <w:szCs w:val="20"/>
        </w:rPr>
        <w:t>Developed Database Triggers to enforce Data integrity and additional Referential Integrity.</w:t>
      </w:r>
    </w:p>
    <w:p w14:paraId="74379BE3" w14:textId="77777777" w:rsidR="00587E92" w:rsidRPr="00FC3456" w:rsidRDefault="00587E92" w:rsidP="00587E92">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Involved in designing Flow charts, office layout for the business users and professionals using </w:t>
      </w:r>
      <w:r w:rsidRPr="00FC3456">
        <w:rPr>
          <w:rStyle w:val="Strong"/>
          <w:rFonts w:ascii="Palatino Linotype" w:hAnsi="Palatino Linotype"/>
          <w:color w:val="000000"/>
          <w:sz w:val="20"/>
          <w:szCs w:val="20"/>
        </w:rPr>
        <w:t>VISIO</w:t>
      </w:r>
      <w:r w:rsidRPr="00FC3456">
        <w:rPr>
          <w:rFonts w:ascii="Palatino Linotype" w:hAnsi="Palatino Linotype"/>
          <w:sz w:val="20"/>
          <w:szCs w:val="20"/>
        </w:rPr>
        <w:t>.</w:t>
      </w:r>
    </w:p>
    <w:p w14:paraId="146440F0" w14:textId="77777777" w:rsidR="00587E92" w:rsidRPr="00FC3456" w:rsidRDefault="00587E92" w:rsidP="00587E92">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Created </w:t>
      </w:r>
      <w:r w:rsidRPr="00FC3456">
        <w:rPr>
          <w:rStyle w:val="Strong"/>
          <w:rFonts w:ascii="Palatino Linotype" w:hAnsi="Palatino Linotype"/>
          <w:color w:val="000000"/>
          <w:sz w:val="20"/>
          <w:szCs w:val="20"/>
        </w:rPr>
        <w:t>SQL</w:t>
      </w:r>
      <w:r w:rsidRPr="00FC3456">
        <w:rPr>
          <w:rFonts w:ascii="Palatino Linotype" w:hAnsi="Palatino Linotype"/>
          <w:sz w:val="20"/>
          <w:szCs w:val="20"/>
        </w:rPr>
        <w:t> reports, data extraction and data loading scripts for different databases and schemas.</w:t>
      </w:r>
    </w:p>
    <w:p w14:paraId="651BF933" w14:textId="360F833B" w:rsidR="00587E92" w:rsidRPr="00FC3456" w:rsidRDefault="00587E92" w:rsidP="00587E92">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Developed </w:t>
      </w:r>
      <w:r w:rsidRPr="00FC3456">
        <w:rPr>
          <w:rStyle w:val="Strong"/>
          <w:rFonts w:ascii="Palatino Linotype" w:hAnsi="Palatino Linotype"/>
          <w:color w:val="000000"/>
          <w:sz w:val="20"/>
          <w:szCs w:val="20"/>
        </w:rPr>
        <w:t>SQL Queries</w:t>
      </w:r>
      <w:r w:rsidRPr="00FC3456">
        <w:rPr>
          <w:rFonts w:ascii="Palatino Linotype" w:hAnsi="Palatino Linotype"/>
          <w:sz w:val="20"/>
          <w:szCs w:val="20"/>
        </w:rPr>
        <w:t xml:space="preserve"> to fetch complex data from different tables in remote databases using joins, database </w:t>
      </w:r>
      <w:r w:rsidR="002C04E4" w:rsidRPr="00FC3456">
        <w:rPr>
          <w:rFonts w:ascii="Palatino Linotype" w:hAnsi="Palatino Linotype"/>
          <w:sz w:val="20"/>
          <w:szCs w:val="20"/>
        </w:rPr>
        <w:t>links, formatted the results into reports,</w:t>
      </w:r>
      <w:r w:rsidRPr="00FC3456">
        <w:rPr>
          <w:rFonts w:ascii="Palatino Linotype" w:hAnsi="Palatino Linotype"/>
          <w:sz w:val="20"/>
          <w:szCs w:val="20"/>
        </w:rPr>
        <w:t xml:space="preserve"> and kept logs.</w:t>
      </w:r>
    </w:p>
    <w:p w14:paraId="7D33F456" w14:textId="77777777" w:rsidR="00587E92" w:rsidRPr="00FC3456" w:rsidRDefault="00587E92" w:rsidP="00587E92">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Wrote Transact SQL utilities to generate table insert and update statements.</w:t>
      </w:r>
    </w:p>
    <w:p w14:paraId="4D318D23" w14:textId="77777777" w:rsidR="00587E92" w:rsidRPr="00FC3456" w:rsidRDefault="00587E92" w:rsidP="00587E92">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Involved in performance tuning and monitoring of </w:t>
      </w:r>
      <w:r w:rsidRPr="00FC3456">
        <w:rPr>
          <w:rStyle w:val="Strong"/>
          <w:rFonts w:ascii="Palatino Linotype" w:hAnsi="Palatino Linotype"/>
          <w:color w:val="000000"/>
          <w:sz w:val="20"/>
          <w:szCs w:val="20"/>
        </w:rPr>
        <w:t>T-SQL blocks.</w:t>
      </w:r>
    </w:p>
    <w:p w14:paraId="01006856" w14:textId="77777777" w:rsidR="00587E92" w:rsidRPr="00FC3456" w:rsidRDefault="00587E92" w:rsidP="00587E92">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Managed the entire ETL process, involving the access, manipulation, analysis, interpretation and presentation of information from both internal and secondary data sources to customers in sales area.</w:t>
      </w:r>
    </w:p>
    <w:p w14:paraId="07AF5EF2" w14:textId="77777777" w:rsidR="00587E92" w:rsidRPr="00FC3456" w:rsidRDefault="00587E92" w:rsidP="00587E92">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Used SQL Profiler and Query Analyzer to optimize </w:t>
      </w:r>
      <w:r w:rsidRPr="00FC3456">
        <w:rPr>
          <w:rStyle w:val="Strong"/>
          <w:rFonts w:ascii="Palatino Linotype" w:hAnsi="Palatino Linotype"/>
          <w:color w:val="000000"/>
          <w:sz w:val="20"/>
          <w:szCs w:val="20"/>
        </w:rPr>
        <w:t>DTS</w:t>
      </w:r>
      <w:r w:rsidRPr="00FC3456">
        <w:rPr>
          <w:rFonts w:ascii="Palatino Linotype" w:hAnsi="Palatino Linotype"/>
          <w:sz w:val="20"/>
          <w:szCs w:val="20"/>
        </w:rPr>
        <w:t> package queries and stored procedures</w:t>
      </w:r>
    </w:p>
    <w:p w14:paraId="6DDA2A20" w14:textId="77777777" w:rsidR="00587E92" w:rsidRPr="00FC3456" w:rsidRDefault="00587E92" w:rsidP="00587E92">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Involved in developing report using </w:t>
      </w:r>
      <w:r w:rsidRPr="00FC3456">
        <w:rPr>
          <w:rStyle w:val="Strong"/>
          <w:rFonts w:ascii="Palatino Linotype" w:hAnsi="Palatino Linotype"/>
          <w:color w:val="000000"/>
          <w:sz w:val="20"/>
          <w:szCs w:val="20"/>
        </w:rPr>
        <w:t>SQL Server Report Services.</w:t>
      </w:r>
    </w:p>
    <w:p w14:paraId="1BB91F2E" w14:textId="3D51F2D4" w:rsidR="00E2053D" w:rsidRPr="00FC3456" w:rsidRDefault="00587E92" w:rsidP="006B4597">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Wrote T-SQL procedures to generate </w:t>
      </w:r>
      <w:r w:rsidRPr="00FC3456">
        <w:rPr>
          <w:rStyle w:val="Strong"/>
          <w:rFonts w:ascii="Palatino Linotype" w:hAnsi="Palatino Linotype"/>
          <w:color w:val="000000"/>
          <w:sz w:val="20"/>
          <w:szCs w:val="20"/>
        </w:rPr>
        <w:t>DML</w:t>
      </w:r>
      <w:r w:rsidRPr="00FC3456">
        <w:rPr>
          <w:rFonts w:ascii="Palatino Linotype" w:hAnsi="Palatino Linotype"/>
          <w:sz w:val="20"/>
          <w:szCs w:val="20"/>
        </w:rPr>
        <w:t> scripts that modified database objects dynamically based on user inputs</w:t>
      </w:r>
    </w:p>
    <w:p w14:paraId="40B8DF8E" w14:textId="72B27230" w:rsidR="006B4597" w:rsidRPr="00FC3456" w:rsidRDefault="006B4597"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Performed all aspects of database administration, including data modeling, backups and recovery.</w:t>
      </w:r>
    </w:p>
    <w:p w14:paraId="655D1FF1" w14:textId="77777777" w:rsidR="00FC3456" w:rsidRPr="00FC3456" w:rsidRDefault="00FC3456" w:rsidP="00FC3456">
      <w:pPr>
        <w:jc w:val="both"/>
        <w:rPr>
          <w:rFonts w:ascii="Palatino Linotype" w:eastAsiaTheme="minorEastAsia" w:hAnsi="Palatino Linotype" w:cstheme="minorEastAsia"/>
          <w:b/>
          <w:color w:val="000000"/>
          <w:sz w:val="20"/>
          <w:szCs w:val="20"/>
        </w:rPr>
      </w:pPr>
    </w:p>
    <w:p w14:paraId="1B0B8822" w14:textId="0B810942" w:rsidR="00FC3456" w:rsidRPr="00FC3456" w:rsidRDefault="00FC3456" w:rsidP="00FC3456">
      <w:pPr>
        <w:shd w:val="clear" w:color="auto" w:fill="FFFFFF"/>
        <w:spacing w:before="100" w:beforeAutospacing="1" w:after="100" w:afterAutospacing="1" w:line="240" w:lineRule="auto"/>
        <w:rPr>
          <w:rFonts w:ascii="Palatino Linotype" w:hAnsi="Palatino Linotype"/>
          <w:b/>
          <w:sz w:val="22"/>
          <w:szCs w:val="22"/>
        </w:rPr>
      </w:pPr>
      <w:proofErr w:type="spellStart"/>
      <w:r w:rsidRPr="00FC3456">
        <w:rPr>
          <w:rFonts w:ascii="Palatino Linotype" w:hAnsi="Palatino Linotype"/>
          <w:b/>
          <w:sz w:val="22"/>
          <w:szCs w:val="22"/>
        </w:rPr>
        <w:t>Linkwell</w:t>
      </w:r>
      <w:proofErr w:type="spellEnd"/>
      <w:r w:rsidRPr="00FC3456">
        <w:rPr>
          <w:rFonts w:ascii="Palatino Linotype" w:hAnsi="Palatino Linotype"/>
          <w:b/>
          <w:sz w:val="22"/>
          <w:szCs w:val="22"/>
        </w:rPr>
        <w:t xml:space="preserve"> Tele systems - </w:t>
      </w:r>
      <w:proofErr w:type="spellStart"/>
      <w:r w:rsidRPr="00FC3456">
        <w:rPr>
          <w:rFonts w:ascii="Palatino Linotype" w:hAnsi="Palatino Linotype"/>
          <w:b/>
          <w:sz w:val="22"/>
          <w:szCs w:val="22"/>
        </w:rPr>
        <w:t>MaxCom</w:t>
      </w:r>
      <w:proofErr w:type="spellEnd"/>
      <w:r w:rsidRPr="00FC3456">
        <w:rPr>
          <w:rFonts w:ascii="Palatino Linotype" w:hAnsi="Palatino Linotype"/>
          <w:b/>
          <w:sz w:val="22"/>
          <w:szCs w:val="22"/>
        </w:rPr>
        <w:t xml:space="preserve">, Das </w:t>
      </w:r>
      <w:proofErr w:type="spellStart"/>
      <w:r w:rsidRPr="00FC3456">
        <w:rPr>
          <w:rFonts w:ascii="Palatino Linotype" w:hAnsi="Palatino Linotype"/>
          <w:b/>
          <w:sz w:val="22"/>
          <w:szCs w:val="22"/>
        </w:rPr>
        <w:t>es</w:t>
      </w:r>
      <w:proofErr w:type="spellEnd"/>
      <w:r w:rsidRPr="00FC3456">
        <w:rPr>
          <w:rFonts w:ascii="Palatino Linotype" w:hAnsi="Palatino Linotype"/>
          <w:b/>
          <w:sz w:val="22"/>
          <w:szCs w:val="22"/>
        </w:rPr>
        <w:t xml:space="preserve"> salaam, Tanzania Core</w:t>
      </w:r>
      <w:r w:rsidRPr="00FC3456">
        <w:rPr>
          <w:rFonts w:ascii="Palatino Linotype" w:hAnsi="Palatino Linotype"/>
          <w:b/>
          <w:sz w:val="22"/>
          <w:szCs w:val="22"/>
        </w:rPr>
        <w:tab/>
        <w:t xml:space="preserve"> </w:t>
      </w:r>
      <w:r>
        <w:rPr>
          <w:rFonts w:ascii="Palatino Linotype" w:hAnsi="Palatino Linotype"/>
          <w:b/>
          <w:sz w:val="22"/>
          <w:szCs w:val="22"/>
        </w:rPr>
        <w:t xml:space="preserve"> </w:t>
      </w:r>
      <w:r w:rsidRPr="00FC3456">
        <w:rPr>
          <w:rFonts w:ascii="Palatino Linotype" w:hAnsi="Palatino Linotype"/>
          <w:b/>
          <w:sz w:val="22"/>
          <w:szCs w:val="22"/>
        </w:rPr>
        <w:t xml:space="preserve">                         (June 2016- March 2018)</w:t>
      </w:r>
    </w:p>
    <w:p w14:paraId="45D3B1E9" w14:textId="7B580368" w:rsidR="00FC3456" w:rsidRPr="00FC3456" w:rsidRDefault="00FC3456" w:rsidP="00FC3456">
      <w:pPr>
        <w:shd w:val="clear" w:color="auto" w:fill="FFFFFF"/>
        <w:spacing w:before="100" w:beforeAutospacing="1" w:after="100" w:afterAutospacing="1" w:line="240" w:lineRule="auto"/>
        <w:rPr>
          <w:rFonts w:ascii="Palatino Linotype" w:hAnsi="Palatino Linotype"/>
          <w:b/>
          <w:sz w:val="22"/>
          <w:szCs w:val="22"/>
        </w:rPr>
      </w:pPr>
      <w:r w:rsidRPr="00FC3456">
        <w:rPr>
          <w:rFonts w:ascii="Palatino Linotype" w:hAnsi="Palatino Linotype"/>
          <w:b/>
          <w:sz w:val="22"/>
          <w:szCs w:val="22"/>
        </w:rPr>
        <w:t>ROLE: SQL Developer</w:t>
      </w:r>
    </w:p>
    <w:p w14:paraId="3F7A59B6" w14:textId="77777777" w:rsidR="00FC3456" w:rsidRPr="00FC3456" w:rsidRDefault="00FC3456" w:rsidP="00FC3456">
      <w:pPr>
        <w:jc w:val="both"/>
        <w:rPr>
          <w:rFonts w:ascii="Palatino Linotype" w:hAnsi="Palatino Linotype" w:cs="Arial"/>
          <w:color w:val="000000" w:themeColor="text1"/>
          <w:sz w:val="20"/>
          <w:szCs w:val="20"/>
          <w:shd w:val="clear" w:color="auto" w:fill="FFFFFF"/>
        </w:rPr>
      </w:pPr>
      <w:r w:rsidRPr="00FC3456">
        <w:rPr>
          <w:rFonts w:ascii="Palatino Linotype" w:eastAsiaTheme="minorEastAsia" w:hAnsi="Palatino Linotype" w:cstheme="minorEastAsia"/>
          <w:b/>
          <w:color w:val="000000"/>
          <w:sz w:val="20"/>
          <w:szCs w:val="20"/>
        </w:rPr>
        <w:t>Responsibilities:</w:t>
      </w:r>
    </w:p>
    <w:p w14:paraId="53D07DA6" w14:textId="4843E8A6"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lang w:val="en-IN"/>
        </w:rPr>
      </w:pPr>
      <w:r w:rsidRPr="00FC3456">
        <w:rPr>
          <w:rFonts w:ascii="Palatino Linotype" w:hAnsi="Palatino Linotype"/>
          <w:sz w:val="20"/>
          <w:szCs w:val="20"/>
        </w:rPr>
        <w:t>Developed Database Triggers to enforce Data integrity and additional Referential Integrity.</w:t>
      </w:r>
    </w:p>
    <w:p w14:paraId="3F72EE32"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Extensively worked on SQL and Stored procedures, creation of tables, views, indexes, triggers etc.</w:t>
      </w:r>
    </w:p>
    <w:p w14:paraId="3728D473"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Developed packages to integrate data from different sources and produce files and data as required by the clients.</w:t>
      </w:r>
    </w:p>
    <w:p w14:paraId="346B02EA"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Scripts using C language and Unix is performed</w:t>
      </w:r>
    </w:p>
    <w:p w14:paraId="085B9B42"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Implementing the data warehouse concepts.</w:t>
      </w:r>
    </w:p>
    <w:p w14:paraId="3D5FFB0F"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lastRenderedPageBreak/>
        <w:t>Performing the SRS, SSIS and SSAS services.</w:t>
      </w:r>
    </w:p>
    <w:p w14:paraId="262F3E40"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Used AWS Instances and XML, HTML Code</w:t>
      </w:r>
    </w:p>
    <w:p w14:paraId="7D73E1E2"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 xml:space="preserve">Implemented testing methodologies as per the process in environments </w:t>
      </w:r>
    </w:p>
    <w:p w14:paraId="61AD83A0"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 xml:space="preserve">Implemented CI/CD pipeline operations and used GITHUB, </w:t>
      </w:r>
      <w:proofErr w:type="spellStart"/>
      <w:r w:rsidRPr="00FC3456">
        <w:rPr>
          <w:rFonts w:ascii="Palatino Linotype" w:hAnsi="Palatino Linotype"/>
          <w:sz w:val="20"/>
          <w:szCs w:val="20"/>
        </w:rPr>
        <w:t>Bitbucket</w:t>
      </w:r>
      <w:proofErr w:type="spellEnd"/>
    </w:p>
    <w:p w14:paraId="589F79F3"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Worked on Automation of Monthly Job using Python Basic Concepts.</w:t>
      </w:r>
    </w:p>
    <w:p w14:paraId="79163D89"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Discuss and ensure client requirements and standards incorporated in all designs and developments.</w:t>
      </w:r>
    </w:p>
    <w:p w14:paraId="65439DF0"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Creating packages as per source to target mappings reflecting business requirements and rules.</w:t>
      </w:r>
    </w:p>
    <w:p w14:paraId="6E0EF30D"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Worked in pressure conditions demanding strong analytical and debugging skills to trouble shoot the problems.</w:t>
      </w:r>
    </w:p>
    <w:p w14:paraId="4E8F2505"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Performed Unit Testing and System Integration Testing based on Test cases.</w:t>
      </w:r>
    </w:p>
    <w:p w14:paraId="648C0ED9"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 xml:space="preserve">Involved in generating various types of reports tabular, List and charts </w:t>
      </w:r>
      <w:proofErr w:type="gramStart"/>
      <w:r w:rsidRPr="00FC3456">
        <w:rPr>
          <w:rFonts w:ascii="Palatino Linotype" w:hAnsi="Palatino Linotype"/>
          <w:sz w:val="20"/>
          <w:szCs w:val="20"/>
        </w:rPr>
        <w:t>having  features</w:t>
      </w:r>
      <w:proofErr w:type="gramEnd"/>
      <w:r w:rsidRPr="00FC3456">
        <w:rPr>
          <w:rFonts w:ascii="Palatino Linotype" w:hAnsi="Palatino Linotype"/>
          <w:sz w:val="20"/>
          <w:szCs w:val="20"/>
        </w:rPr>
        <w:t xml:space="preserve"> like drill down, sub-reports.</w:t>
      </w:r>
    </w:p>
    <w:p w14:paraId="6C229975"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Excellent Problem solving, Analytical and communication skills.</w:t>
      </w:r>
    </w:p>
    <w:p w14:paraId="06661CA9" w14:textId="77777777"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Additional skills include C, Java (Core) Unix scripting, HTML and Python for Automation purpose</w:t>
      </w:r>
    </w:p>
    <w:p w14:paraId="7A87A856" w14:textId="5D5A8F2F" w:rsidR="00FC3456" w:rsidRPr="00FC3456" w:rsidRDefault="00FC3456" w:rsidP="00FC3456">
      <w:pPr>
        <w:numPr>
          <w:ilvl w:val="0"/>
          <w:numId w:val="24"/>
        </w:numPr>
        <w:shd w:val="clear" w:color="auto" w:fill="FFFFFF"/>
        <w:spacing w:before="100" w:beforeAutospacing="1" w:after="100" w:afterAutospacing="1" w:line="240" w:lineRule="auto"/>
        <w:ind w:left="600"/>
        <w:rPr>
          <w:rFonts w:ascii="Palatino Linotype" w:hAnsi="Palatino Linotype"/>
          <w:sz w:val="20"/>
          <w:szCs w:val="20"/>
        </w:rPr>
      </w:pPr>
      <w:r w:rsidRPr="00FC3456">
        <w:rPr>
          <w:rFonts w:ascii="Palatino Linotype" w:hAnsi="Palatino Linotype"/>
          <w:sz w:val="20"/>
          <w:szCs w:val="20"/>
        </w:rPr>
        <w:t>Good Team Player and never give up attitude, Motivational skills</w:t>
      </w:r>
    </w:p>
    <w:sectPr w:rsidR="00FC3456" w:rsidRPr="00FC3456" w:rsidSect="00652387">
      <w:pgSz w:w="12240" w:h="15840"/>
      <w:pgMar w:top="900" w:right="990" w:bottom="567" w:left="907"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autami">
    <w:altName w:val="Cambria Math"/>
    <w:panose1 w:val="02000500000000000000"/>
    <w:charset w:val="00"/>
    <w:family w:val="swiss"/>
    <w:pitch w:val="variable"/>
    <w:sig w:usb0="00000003" w:usb1="00000000" w:usb2="00000000" w:usb3="00000000" w:csb0="00000001" w:csb1="00000000"/>
  </w:font>
  <w:font w:name="Thorndale">
    <w:altName w:val="Times New Roman"/>
    <w:charset w:val="00"/>
    <w:family w:val="roman"/>
    <w:pitch w:val="default"/>
  </w:font>
  <w:font w:name="HG Mincho Light J">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multilevel"/>
    <w:tmpl w:val="B5E306ED"/>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BF205925"/>
    <w:multiLevelType w:val="multilevel"/>
    <w:tmpl w:val="BF205925"/>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CF092B84"/>
    <w:multiLevelType w:val="multilevel"/>
    <w:tmpl w:val="CF092B8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053208E"/>
    <w:multiLevelType w:val="multilevel"/>
    <w:tmpl w:val="005320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3D62ECE"/>
    <w:multiLevelType w:val="multilevel"/>
    <w:tmpl w:val="5AC6C6C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4C35358"/>
    <w:multiLevelType w:val="hybridMultilevel"/>
    <w:tmpl w:val="A7667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8F43B59"/>
    <w:multiLevelType w:val="multilevel"/>
    <w:tmpl w:val="08F43B59"/>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 w15:restartNumberingAfterBreak="0">
    <w:nsid w:val="0A744777"/>
    <w:multiLevelType w:val="multilevel"/>
    <w:tmpl w:val="ABF66DEA"/>
    <w:lvl w:ilvl="0">
      <w:start w:val="1"/>
      <w:numFmt w:val="bullet"/>
      <w:lvlText w:val=""/>
      <w:lvlJc w:val="left"/>
      <w:pPr>
        <w:ind w:left="360" w:hanging="360"/>
      </w:pPr>
      <w:rPr>
        <w:rFonts w:ascii="Symbol" w:hAnsi="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EF0496E"/>
    <w:multiLevelType w:val="multilevel"/>
    <w:tmpl w:val="7D54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385230"/>
    <w:multiLevelType w:val="multilevel"/>
    <w:tmpl w:val="AE2661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8C3420"/>
    <w:multiLevelType w:val="hybridMultilevel"/>
    <w:tmpl w:val="FC2A85E8"/>
    <w:lvl w:ilvl="0" w:tplc="40090001">
      <w:start w:val="1"/>
      <w:numFmt w:val="bullet"/>
      <w:lvlText w:val=""/>
      <w:lvlJc w:val="left"/>
      <w:pPr>
        <w:ind w:left="720" w:hanging="360"/>
      </w:pPr>
      <w:rPr>
        <w:rFonts w:ascii="Symbol" w:hAnsi="Symbol" w:hint="default"/>
      </w:rPr>
    </w:lvl>
    <w:lvl w:ilvl="1" w:tplc="A83ECEEE">
      <w:numFmt w:val="bullet"/>
      <w:lvlText w:val="•"/>
      <w:lvlJc w:val="left"/>
      <w:pPr>
        <w:ind w:left="1440" w:hanging="360"/>
      </w:pPr>
      <w:rPr>
        <w:rFonts w:ascii="Cambria" w:eastAsia="Times New Roman" w:hAnsi="Cambria" w:cs="Times New Roman"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82624BF"/>
    <w:multiLevelType w:val="multilevel"/>
    <w:tmpl w:val="D57C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3E3329"/>
    <w:multiLevelType w:val="multilevel"/>
    <w:tmpl w:val="1390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B654F3"/>
    <w:multiLevelType w:val="multilevel"/>
    <w:tmpl w:val="25B654F3"/>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E73EEA"/>
    <w:multiLevelType w:val="multilevel"/>
    <w:tmpl w:val="95A6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114DC"/>
    <w:multiLevelType w:val="hybridMultilevel"/>
    <w:tmpl w:val="D5081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30798"/>
    <w:multiLevelType w:val="hybridMultilevel"/>
    <w:tmpl w:val="E528C360"/>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7" w15:restartNumberingAfterBreak="0">
    <w:nsid w:val="3DEF33F9"/>
    <w:multiLevelType w:val="multilevel"/>
    <w:tmpl w:val="3ECC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CF5A70"/>
    <w:multiLevelType w:val="multilevel"/>
    <w:tmpl w:val="A40E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8F3285"/>
    <w:multiLevelType w:val="hybridMultilevel"/>
    <w:tmpl w:val="8384D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F64AF"/>
    <w:multiLevelType w:val="hybridMultilevel"/>
    <w:tmpl w:val="AD4A7C76"/>
    <w:lvl w:ilvl="0" w:tplc="40090005">
      <w:start w:val="1"/>
      <w:numFmt w:val="bullet"/>
      <w:lvlText w:val=""/>
      <w:lvlJc w:val="left"/>
      <w:pPr>
        <w:ind w:left="180" w:hanging="360"/>
      </w:pPr>
      <w:rPr>
        <w:rFonts w:ascii="Wingdings" w:hAnsi="Wingdings"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21" w15:restartNumberingAfterBreak="0">
    <w:nsid w:val="4A851EE9"/>
    <w:multiLevelType w:val="multilevel"/>
    <w:tmpl w:val="0F0A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B22B0F"/>
    <w:multiLevelType w:val="multilevel"/>
    <w:tmpl w:val="0E56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ADCABA"/>
    <w:multiLevelType w:val="multilevel"/>
    <w:tmpl w:val="82100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DA6397B"/>
    <w:multiLevelType w:val="hybridMultilevel"/>
    <w:tmpl w:val="C00CFC7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9BE3808"/>
    <w:multiLevelType w:val="multilevel"/>
    <w:tmpl w:val="9464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C86C77"/>
    <w:multiLevelType w:val="hybridMultilevel"/>
    <w:tmpl w:val="BAF851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3"/>
  </w:num>
  <w:num w:numId="4">
    <w:abstractNumId w:val="1"/>
  </w:num>
  <w:num w:numId="5">
    <w:abstractNumId w:val="0"/>
  </w:num>
  <w:num w:numId="6">
    <w:abstractNumId w:val="4"/>
  </w:num>
  <w:num w:numId="7">
    <w:abstractNumId w:val="13"/>
  </w:num>
  <w:num w:numId="8">
    <w:abstractNumId w:val="6"/>
  </w:num>
  <w:num w:numId="9">
    <w:abstractNumId w:val="9"/>
  </w:num>
  <w:num w:numId="10">
    <w:abstractNumId w:val="24"/>
  </w:num>
  <w:num w:numId="11">
    <w:abstractNumId w:val="20"/>
  </w:num>
  <w:num w:numId="12">
    <w:abstractNumId w:val="16"/>
  </w:num>
  <w:num w:numId="13">
    <w:abstractNumId w:val="10"/>
  </w:num>
  <w:num w:numId="14">
    <w:abstractNumId w:val="12"/>
  </w:num>
  <w:num w:numId="15">
    <w:abstractNumId w:val="5"/>
  </w:num>
  <w:num w:numId="16">
    <w:abstractNumId w:val="7"/>
  </w:num>
  <w:num w:numId="17">
    <w:abstractNumId w:val="18"/>
  </w:num>
  <w:num w:numId="18">
    <w:abstractNumId w:val="22"/>
  </w:num>
  <w:num w:numId="19">
    <w:abstractNumId w:val="11"/>
  </w:num>
  <w:num w:numId="20">
    <w:abstractNumId w:val="17"/>
  </w:num>
  <w:num w:numId="21">
    <w:abstractNumId w:val="25"/>
  </w:num>
  <w:num w:numId="22">
    <w:abstractNumId w:val="21"/>
  </w:num>
  <w:num w:numId="23">
    <w:abstractNumId w:val="8"/>
  </w:num>
  <w:num w:numId="24">
    <w:abstractNumId w:val="14"/>
  </w:num>
  <w:num w:numId="25">
    <w:abstractNumId w:val="15"/>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892A1B"/>
    <w:rsid w:val="00001BF8"/>
    <w:rsid w:val="000141F4"/>
    <w:rsid w:val="00056144"/>
    <w:rsid w:val="0007493A"/>
    <w:rsid w:val="000764F7"/>
    <w:rsid w:val="000865A1"/>
    <w:rsid w:val="000869CD"/>
    <w:rsid w:val="000A7E85"/>
    <w:rsid w:val="000B0041"/>
    <w:rsid w:val="000B40B9"/>
    <w:rsid w:val="000F47E4"/>
    <w:rsid w:val="0017101F"/>
    <w:rsid w:val="0019401A"/>
    <w:rsid w:val="001A6290"/>
    <w:rsid w:val="001A795F"/>
    <w:rsid w:val="001E3AD6"/>
    <w:rsid w:val="0021337B"/>
    <w:rsid w:val="002209D1"/>
    <w:rsid w:val="00261871"/>
    <w:rsid w:val="00270C60"/>
    <w:rsid w:val="002C04E4"/>
    <w:rsid w:val="002C316C"/>
    <w:rsid w:val="002E0055"/>
    <w:rsid w:val="002F1BA4"/>
    <w:rsid w:val="002F316C"/>
    <w:rsid w:val="00330F01"/>
    <w:rsid w:val="00360475"/>
    <w:rsid w:val="0039622E"/>
    <w:rsid w:val="003B3C32"/>
    <w:rsid w:val="003C33D8"/>
    <w:rsid w:val="00400E42"/>
    <w:rsid w:val="004126E6"/>
    <w:rsid w:val="00435AC9"/>
    <w:rsid w:val="00436EBA"/>
    <w:rsid w:val="004574ED"/>
    <w:rsid w:val="00460F3E"/>
    <w:rsid w:val="00467551"/>
    <w:rsid w:val="004756D6"/>
    <w:rsid w:val="004A475B"/>
    <w:rsid w:val="004B31A3"/>
    <w:rsid w:val="004D45BD"/>
    <w:rsid w:val="004D61F8"/>
    <w:rsid w:val="004E5650"/>
    <w:rsid w:val="00503245"/>
    <w:rsid w:val="00523D67"/>
    <w:rsid w:val="005329BA"/>
    <w:rsid w:val="0054279F"/>
    <w:rsid w:val="005520D1"/>
    <w:rsid w:val="00586EE5"/>
    <w:rsid w:val="00587E92"/>
    <w:rsid w:val="005908D8"/>
    <w:rsid w:val="005D7F49"/>
    <w:rsid w:val="00617106"/>
    <w:rsid w:val="006269D7"/>
    <w:rsid w:val="00634176"/>
    <w:rsid w:val="00652387"/>
    <w:rsid w:val="006610C7"/>
    <w:rsid w:val="00674DAD"/>
    <w:rsid w:val="00685ED8"/>
    <w:rsid w:val="006B4597"/>
    <w:rsid w:val="006E3DF5"/>
    <w:rsid w:val="006F67A7"/>
    <w:rsid w:val="006F6AE5"/>
    <w:rsid w:val="00724AE5"/>
    <w:rsid w:val="00755C3C"/>
    <w:rsid w:val="00780190"/>
    <w:rsid w:val="007969DE"/>
    <w:rsid w:val="007A6748"/>
    <w:rsid w:val="007C09A4"/>
    <w:rsid w:val="007D1D1C"/>
    <w:rsid w:val="00815489"/>
    <w:rsid w:val="00820B9F"/>
    <w:rsid w:val="0082170F"/>
    <w:rsid w:val="008261CE"/>
    <w:rsid w:val="00866D1A"/>
    <w:rsid w:val="008836B5"/>
    <w:rsid w:val="008909BB"/>
    <w:rsid w:val="008B2EDC"/>
    <w:rsid w:val="008C6AF3"/>
    <w:rsid w:val="008E3775"/>
    <w:rsid w:val="008E679E"/>
    <w:rsid w:val="008F2078"/>
    <w:rsid w:val="008F3117"/>
    <w:rsid w:val="00900F2B"/>
    <w:rsid w:val="009046AA"/>
    <w:rsid w:val="00914E17"/>
    <w:rsid w:val="00937754"/>
    <w:rsid w:val="009526F3"/>
    <w:rsid w:val="00955D77"/>
    <w:rsid w:val="009C5EFA"/>
    <w:rsid w:val="00A2517C"/>
    <w:rsid w:val="00A54C9A"/>
    <w:rsid w:val="00A55C98"/>
    <w:rsid w:val="00A8559A"/>
    <w:rsid w:val="00A9109E"/>
    <w:rsid w:val="00AA27A9"/>
    <w:rsid w:val="00AB53C8"/>
    <w:rsid w:val="00AC1C2D"/>
    <w:rsid w:val="00AC1EAC"/>
    <w:rsid w:val="00AC476F"/>
    <w:rsid w:val="00AE2841"/>
    <w:rsid w:val="00B0270D"/>
    <w:rsid w:val="00B11986"/>
    <w:rsid w:val="00B12095"/>
    <w:rsid w:val="00B171C0"/>
    <w:rsid w:val="00B2286A"/>
    <w:rsid w:val="00B25F14"/>
    <w:rsid w:val="00B26D73"/>
    <w:rsid w:val="00B30976"/>
    <w:rsid w:val="00B54314"/>
    <w:rsid w:val="00B8286F"/>
    <w:rsid w:val="00B87E61"/>
    <w:rsid w:val="00C1095E"/>
    <w:rsid w:val="00C12E44"/>
    <w:rsid w:val="00C26341"/>
    <w:rsid w:val="00C35589"/>
    <w:rsid w:val="00C41B5E"/>
    <w:rsid w:val="00C523D2"/>
    <w:rsid w:val="00C62E90"/>
    <w:rsid w:val="00C7058C"/>
    <w:rsid w:val="00C924A9"/>
    <w:rsid w:val="00CB1E40"/>
    <w:rsid w:val="00CD5BC0"/>
    <w:rsid w:val="00D0327A"/>
    <w:rsid w:val="00D1171B"/>
    <w:rsid w:val="00D27211"/>
    <w:rsid w:val="00D8139B"/>
    <w:rsid w:val="00D956E9"/>
    <w:rsid w:val="00DC7949"/>
    <w:rsid w:val="00DC7E45"/>
    <w:rsid w:val="00DD0568"/>
    <w:rsid w:val="00DE383E"/>
    <w:rsid w:val="00E2053D"/>
    <w:rsid w:val="00E3162A"/>
    <w:rsid w:val="00E46530"/>
    <w:rsid w:val="00E60D7F"/>
    <w:rsid w:val="00EA7D77"/>
    <w:rsid w:val="00EC5515"/>
    <w:rsid w:val="00F474A4"/>
    <w:rsid w:val="00F56FE0"/>
    <w:rsid w:val="00F6365F"/>
    <w:rsid w:val="00F91515"/>
    <w:rsid w:val="00FA5589"/>
    <w:rsid w:val="00FB046A"/>
    <w:rsid w:val="00FC3456"/>
    <w:rsid w:val="01827746"/>
    <w:rsid w:val="01E1151C"/>
    <w:rsid w:val="02BA6BDF"/>
    <w:rsid w:val="039E6215"/>
    <w:rsid w:val="03F85BCF"/>
    <w:rsid w:val="099F4208"/>
    <w:rsid w:val="0AA31619"/>
    <w:rsid w:val="0B546BD2"/>
    <w:rsid w:val="0B851B26"/>
    <w:rsid w:val="0D9B4857"/>
    <w:rsid w:val="0F563ABD"/>
    <w:rsid w:val="13F16AFA"/>
    <w:rsid w:val="143E0B7D"/>
    <w:rsid w:val="1BA07233"/>
    <w:rsid w:val="1F4C5D16"/>
    <w:rsid w:val="1F762B2C"/>
    <w:rsid w:val="209C6EB3"/>
    <w:rsid w:val="20A36A9C"/>
    <w:rsid w:val="215C5629"/>
    <w:rsid w:val="23364234"/>
    <w:rsid w:val="27717377"/>
    <w:rsid w:val="28210AC2"/>
    <w:rsid w:val="282F14C2"/>
    <w:rsid w:val="2C152D2E"/>
    <w:rsid w:val="2E18438E"/>
    <w:rsid w:val="33A82BDC"/>
    <w:rsid w:val="3440434A"/>
    <w:rsid w:val="36211A09"/>
    <w:rsid w:val="37317BE7"/>
    <w:rsid w:val="39952379"/>
    <w:rsid w:val="3B3E3C2E"/>
    <w:rsid w:val="3B782BAB"/>
    <w:rsid w:val="3E273077"/>
    <w:rsid w:val="3F3B6CBE"/>
    <w:rsid w:val="41E525E7"/>
    <w:rsid w:val="462F75F9"/>
    <w:rsid w:val="464B2548"/>
    <w:rsid w:val="46813D9E"/>
    <w:rsid w:val="46A82493"/>
    <w:rsid w:val="4C463B6A"/>
    <w:rsid w:val="4CB03C11"/>
    <w:rsid w:val="5478435B"/>
    <w:rsid w:val="551B71CC"/>
    <w:rsid w:val="5581FB61"/>
    <w:rsid w:val="56C24576"/>
    <w:rsid w:val="572C65CF"/>
    <w:rsid w:val="5755104A"/>
    <w:rsid w:val="5A076584"/>
    <w:rsid w:val="5A6A7C28"/>
    <w:rsid w:val="5B3722EB"/>
    <w:rsid w:val="5B892A1B"/>
    <w:rsid w:val="5C754AA2"/>
    <w:rsid w:val="5D024376"/>
    <w:rsid w:val="617E4A58"/>
    <w:rsid w:val="61BA3177"/>
    <w:rsid w:val="64410195"/>
    <w:rsid w:val="658A0079"/>
    <w:rsid w:val="67D81B48"/>
    <w:rsid w:val="6BDC436F"/>
    <w:rsid w:val="6C605F02"/>
    <w:rsid w:val="6FEF5D87"/>
    <w:rsid w:val="70AC4F39"/>
    <w:rsid w:val="729B6B6F"/>
    <w:rsid w:val="764F4272"/>
    <w:rsid w:val="7BF147E6"/>
    <w:rsid w:val="7E150F31"/>
    <w:rsid w:val="7EA92C57"/>
    <w:rsid w:val="7F8847F7"/>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53EB"/>
  <w15:docId w15:val="{86B2A3BA-9D0E-488F-88C1-D27BA26D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character" w:styleId="Hyperlink">
    <w:name w:val="Hyperlink"/>
    <w:basedOn w:val="DefaultParagraphFont"/>
    <w:qFormat/>
    <w:rPr>
      <w:color w:val="0000FF"/>
      <w:u w:val="single"/>
    </w:rPr>
  </w:style>
  <w:style w:type="table" w:customStyle="1" w:styleId="Style10">
    <w:name w:val="_Style 10"/>
    <w:basedOn w:val="TableNormal"/>
    <w:qFormat/>
    <w:tblPr>
      <w:tblCellMar>
        <w:left w:w="115" w:type="dxa"/>
        <w:right w:w="115" w:type="dxa"/>
      </w:tblCellMar>
    </w:tblPr>
  </w:style>
  <w:style w:type="table" w:styleId="TableGrid">
    <w:name w:val="Table Grid"/>
    <w:basedOn w:val="TableNormal"/>
    <w:uiPriority w:val="59"/>
    <w:rsid w:val="00CD5BC0"/>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BodyText"/>
    <w:unhideWhenUsed/>
    <w:rsid w:val="000869CD"/>
    <w:pPr>
      <w:widowControl w:val="0"/>
      <w:suppressAutoHyphens/>
      <w:spacing w:line="240" w:lineRule="auto"/>
      <w:jc w:val="both"/>
    </w:pPr>
    <w:rPr>
      <w:rFonts w:ascii="Thorndale" w:eastAsia="HG Mincho Light J" w:hAnsi="Thorndale"/>
      <w:color w:val="000000"/>
      <w:szCs w:val="20"/>
      <w:lang w:eastAsia="en-PH"/>
    </w:rPr>
  </w:style>
  <w:style w:type="paragraph" w:styleId="BodyText">
    <w:name w:val="Body Text"/>
    <w:basedOn w:val="Normal"/>
    <w:link w:val="BodyTextChar"/>
    <w:rsid w:val="000869CD"/>
    <w:pPr>
      <w:spacing w:after="120"/>
    </w:pPr>
  </w:style>
  <w:style w:type="character" w:customStyle="1" w:styleId="BodyTextChar">
    <w:name w:val="Body Text Char"/>
    <w:basedOn w:val="DefaultParagraphFont"/>
    <w:link w:val="BodyText"/>
    <w:rsid w:val="000869CD"/>
    <w:rPr>
      <w:sz w:val="24"/>
      <w:szCs w:val="24"/>
      <w:lang w:val="en-US"/>
    </w:rPr>
  </w:style>
  <w:style w:type="paragraph" w:styleId="ListParagraph">
    <w:name w:val="List Paragraph"/>
    <w:aliases w:val="Bullet Level 2 dot"/>
    <w:basedOn w:val="Normal"/>
    <w:link w:val="ListParagraphChar"/>
    <w:uiPriority w:val="99"/>
    <w:unhideWhenUsed/>
    <w:qFormat/>
    <w:rsid w:val="005520D1"/>
    <w:pPr>
      <w:ind w:left="720"/>
      <w:contextualSpacing/>
    </w:pPr>
  </w:style>
  <w:style w:type="character" w:customStyle="1" w:styleId="ListParagraphChar">
    <w:name w:val="List Paragraph Char"/>
    <w:aliases w:val="Bullet Level 2 dot Char"/>
    <w:link w:val="ListParagraph"/>
    <w:uiPriority w:val="99"/>
    <w:locked/>
    <w:rsid w:val="005520D1"/>
    <w:rPr>
      <w:sz w:val="24"/>
      <w:szCs w:val="24"/>
      <w:lang w:val="en-US"/>
    </w:rPr>
  </w:style>
  <w:style w:type="paragraph" w:customStyle="1" w:styleId="Normal1">
    <w:name w:val="Normal1"/>
    <w:rsid w:val="00E2053D"/>
    <w:pPr>
      <w:spacing w:after="160" w:line="259" w:lineRule="auto"/>
    </w:pPr>
    <w:rPr>
      <w:rFonts w:ascii="Calibri" w:eastAsia="Calibri" w:hAnsi="Calibri" w:cs="Calibri"/>
      <w:sz w:val="22"/>
      <w:szCs w:val="22"/>
      <w:lang w:val="en-US" w:eastAsia="en-US"/>
    </w:rPr>
  </w:style>
  <w:style w:type="character" w:styleId="Strong">
    <w:name w:val="Strong"/>
    <w:basedOn w:val="DefaultParagraphFont"/>
    <w:uiPriority w:val="22"/>
    <w:qFormat/>
    <w:rsid w:val="002209D1"/>
    <w:rPr>
      <w:b/>
      <w:bCs/>
    </w:rPr>
  </w:style>
  <w:style w:type="character" w:styleId="CommentReference">
    <w:name w:val="annotation reference"/>
    <w:basedOn w:val="DefaultParagraphFont"/>
    <w:semiHidden/>
    <w:unhideWhenUsed/>
    <w:rsid w:val="00F474A4"/>
    <w:rPr>
      <w:sz w:val="16"/>
      <w:szCs w:val="16"/>
    </w:rPr>
  </w:style>
  <w:style w:type="paragraph" w:styleId="CommentText">
    <w:name w:val="annotation text"/>
    <w:basedOn w:val="Normal"/>
    <w:link w:val="CommentTextChar"/>
    <w:semiHidden/>
    <w:unhideWhenUsed/>
    <w:rsid w:val="00F474A4"/>
    <w:pPr>
      <w:spacing w:line="240" w:lineRule="auto"/>
    </w:pPr>
    <w:rPr>
      <w:sz w:val="20"/>
      <w:szCs w:val="20"/>
    </w:rPr>
  </w:style>
  <w:style w:type="character" w:customStyle="1" w:styleId="CommentTextChar">
    <w:name w:val="Comment Text Char"/>
    <w:basedOn w:val="DefaultParagraphFont"/>
    <w:link w:val="CommentText"/>
    <w:semiHidden/>
    <w:rsid w:val="00F474A4"/>
    <w:rPr>
      <w:lang w:val="en-US"/>
    </w:rPr>
  </w:style>
  <w:style w:type="paragraph" w:styleId="CommentSubject">
    <w:name w:val="annotation subject"/>
    <w:basedOn w:val="CommentText"/>
    <w:next w:val="CommentText"/>
    <w:link w:val="CommentSubjectChar"/>
    <w:semiHidden/>
    <w:unhideWhenUsed/>
    <w:rsid w:val="00F474A4"/>
    <w:rPr>
      <w:b/>
      <w:bCs/>
    </w:rPr>
  </w:style>
  <w:style w:type="character" w:customStyle="1" w:styleId="CommentSubjectChar">
    <w:name w:val="Comment Subject Char"/>
    <w:basedOn w:val="CommentTextChar"/>
    <w:link w:val="CommentSubject"/>
    <w:semiHidden/>
    <w:rsid w:val="00F474A4"/>
    <w:rPr>
      <w:b/>
      <w:bCs/>
      <w:lang w:val="en-US"/>
    </w:rPr>
  </w:style>
  <w:style w:type="paragraph" w:styleId="BalloonText">
    <w:name w:val="Balloon Text"/>
    <w:basedOn w:val="Normal"/>
    <w:link w:val="BalloonTextChar"/>
    <w:semiHidden/>
    <w:unhideWhenUsed/>
    <w:rsid w:val="00F47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474A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7242">
      <w:bodyDiv w:val="1"/>
      <w:marLeft w:val="0"/>
      <w:marRight w:val="0"/>
      <w:marTop w:val="0"/>
      <w:marBottom w:val="0"/>
      <w:divBdr>
        <w:top w:val="none" w:sz="0" w:space="0" w:color="auto"/>
        <w:left w:val="none" w:sz="0" w:space="0" w:color="auto"/>
        <w:bottom w:val="none" w:sz="0" w:space="0" w:color="auto"/>
        <w:right w:val="none" w:sz="0" w:space="0" w:color="auto"/>
      </w:divBdr>
    </w:div>
    <w:div w:id="33584285">
      <w:bodyDiv w:val="1"/>
      <w:marLeft w:val="0"/>
      <w:marRight w:val="0"/>
      <w:marTop w:val="0"/>
      <w:marBottom w:val="0"/>
      <w:divBdr>
        <w:top w:val="none" w:sz="0" w:space="0" w:color="auto"/>
        <w:left w:val="none" w:sz="0" w:space="0" w:color="auto"/>
        <w:bottom w:val="none" w:sz="0" w:space="0" w:color="auto"/>
        <w:right w:val="none" w:sz="0" w:space="0" w:color="auto"/>
      </w:divBdr>
    </w:div>
    <w:div w:id="102001135">
      <w:bodyDiv w:val="1"/>
      <w:marLeft w:val="0"/>
      <w:marRight w:val="0"/>
      <w:marTop w:val="0"/>
      <w:marBottom w:val="0"/>
      <w:divBdr>
        <w:top w:val="none" w:sz="0" w:space="0" w:color="auto"/>
        <w:left w:val="none" w:sz="0" w:space="0" w:color="auto"/>
        <w:bottom w:val="none" w:sz="0" w:space="0" w:color="auto"/>
        <w:right w:val="none" w:sz="0" w:space="0" w:color="auto"/>
      </w:divBdr>
    </w:div>
    <w:div w:id="185798393">
      <w:bodyDiv w:val="1"/>
      <w:marLeft w:val="0"/>
      <w:marRight w:val="0"/>
      <w:marTop w:val="0"/>
      <w:marBottom w:val="0"/>
      <w:divBdr>
        <w:top w:val="none" w:sz="0" w:space="0" w:color="auto"/>
        <w:left w:val="none" w:sz="0" w:space="0" w:color="auto"/>
        <w:bottom w:val="none" w:sz="0" w:space="0" w:color="auto"/>
        <w:right w:val="none" w:sz="0" w:space="0" w:color="auto"/>
      </w:divBdr>
    </w:div>
    <w:div w:id="257568322">
      <w:bodyDiv w:val="1"/>
      <w:marLeft w:val="0"/>
      <w:marRight w:val="0"/>
      <w:marTop w:val="0"/>
      <w:marBottom w:val="0"/>
      <w:divBdr>
        <w:top w:val="none" w:sz="0" w:space="0" w:color="auto"/>
        <w:left w:val="none" w:sz="0" w:space="0" w:color="auto"/>
        <w:bottom w:val="none" w:sz="0" w:space="0" w:color="auto"/>
        <w:right w:val="none" w:sz="0" w:space="0" w:color="auto"/>
      </w:divBdr>
    </w:div>
    <w:div w:id="264846197">
      <w:bodyDiv w:val="1"/>
      <w:marLeft w:val="0"/>
      <w:marRight w:val="0"/>
      <w:marTop w:val="0"/>
      <w:marBottom w:val="0"/>
      <w:divBdr>
        <w:top w:val="none" w:sz="0" w:space="0" w:color="auto"/>
        <w:left w:val="none" w:sz="0" w:space="0" w:color="auto"/>
        <w:bottom w:val="none" w:sz="0" w:space="0" w:color="auto"/>
        <w:right w:val="none" w:sz="0" w:space="0" w:color="auto"/>
      </w:divBdr>
      <w:divsChild>
        <w:div w:id="2126189199">
          <w:marLeft w:val="0"/>
          <w:marRight w:val="0"/>
          <w:marTop w:val="0"/>
          <w:marBottom w:val="0"/>
          <w:divBdr>
            <w:top w:val="none" w:sz="0" w:space="0" w:color="auto"/>
            <w:left w:val="none" w:sz="0" w:space="0" w:color="auto"/>
            <w:bottom w:val="none" w:sz="0" w:space="0" w:color="auto"/>
            <w:right w:val="none" w:sz="0" w:space="0" w:color="auto"/>
          </w:divBdr>
          <w:divsChild>
            <w:div w:id="1967734565">
              <w:marLeft w:val="-225"/>
              <w:marRight w:val="-225"/>
              <w:marTop w:val="0"/>
              <w:marBottom w:val="0"/>
              <w:divBdr>
                <w:top w:val="none" w:sz="0" w:space="0" w:color="auto"/>
                <w:left w:val="none" w:sz="0" w:space="0" w:color="auto"/>
                <w:bottom w:val="none" w:sz="0" w:space="0" w:color="auto"/>
                <w:right w:val="none" w:sz="0" w:space="0" w:color="auto"/>
              </w:divBdr>
              <w:divsChild>
                <w:div w:id="384641794">
                  <w:marLeft w:val="0"/>
                  <w:marRight w:val="0"/>
                  <w:marTop w:val="0"/>
                  <w:marBottom w:val="0"/>
                  <w:divBdr>
                    <w:top w:val="none" w:sz="0" w:space="0" w:color="auto"/>
                    <w:left w:val="none" w:sz="0" w:space="0" w:color="auto"/>
                    <w:bottom w:val="none" w:sz="0" w:space="0" w:color="auto"/>
                    <w:right w:val="none" w:sz="0" w:space="0" w:color="auto"/>
                  </w:divBdr>
                  <w:divsChild>
                    <w:div w:id="356469128">
                      <w:marLeft w:val="0"/>
                      <w:marRight w:val="0"/>
                      <w:marTop w:val="0"/>
                      <w:marBottom w:val="0"/>
                      <w:divBdr>
                        <w:top w:val="none" w:sz="0" w:space="0" w:color="auto"/>
                        <w:left w:val="none" w:sz="0" w:space="0" w:color="auto"/>
                        <w:bottom w:val="none" w:sz="0" w:space="0" w:color="auto"/>
                        <w:right w:val="none" w:sz="0" w:space="0" w:color="auto"/>
                      </w:divBdr>
                      <w:divsChild>
                        <w:div w:id="15900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886739">
      <w:bodyDiv w:val="1"/>
      <w:marLeft w:val="0"/>
      <w:marRight w:val="0"/>
      <w:marTop w:val="0"/>
      <w:marBottom w:val="0"/>
      <w:divBdr>
        <w:top w:val="none" w:sz="0" w:space="0" w:color="auto"/>
        <w:left w:val="none" w:sz="0" w:space="0" w:color="auto"/>
        <w:bottom w:val="none" w:sz="0" w:space="0" w:color="auto"/>
        <w:right w:val="none" w:sz="0" w:space="0" w:color="auto"/>
      </w:divBdr>
    </w:div>
    <w:div w:id="296103495">
      <w:bodyDiv w:val="1"/>
      <w:marLeft w:val="0"/>
      <w:marRight w:val="0"/>
      <w:marTop w:val="0"/>
      <w:marBottom w:val="0"/>
      <w:divBdr>
        <w:top w:val="none" w:sz="0" w:space="0" w:color="auto"/>
        <w:left w:val="none" w:sz="0" w:space="0" w:color="auto"/>
        <w:bottom w:val="none" w:sz="0" w:space="0" w:color="auto"/>
        <w:right w:val="none" w:sz="0" w:space="0" w:color="auto"/>
      </w:divBdr>
    </w:div>
    <w:div w:id="298000349">
      <w:bodyDiv w:val="1"/>
      <w:marLeft w:val="0"/>
      <w:marRight w:val="0"/>
      <w:marTop w:val="0"/>
      <w:marBottom w:val="0"/>
      <w:divBdr>
        <w:top w:val="none" w:sz="0" w:space="0" w:color="auto"/>
        <w:left w:val="none" w:sz="0" w:space="0" w:color="auto"/>
        <w:bottom w:val="none" w:sz="0" w:space="0" w:color="auto"/>
        <w:right w:val="none" w:sz="0" w:space="0" w:color="auto"/>
      </w:divBdr>
    </w:div>
    <w:div w:id="310257680">
      <w:bodyDiv w:val="1"/>
      <w:marLeft w:val="0"/>
      <w:marRight w:val="0"/>
      <w:marTop w:val="0"/>
      <w:marBottom w:val="0"/>
      <w:divBdr>
        <w:top w:val="none" w:sz="0" w:space="0" w:color="auto"/>
        <w:left w:val="none" w:sz="0" w:space="0" w:color="auto"/>
        <w:bottom w:val="none" w:sz="0" w:space="0" w:color="auto"/>
        <w:right w:val="none" w:sz="0" w:space="0" w:color="auto"/>
      </w:divBdr>
    </w:div>
    <w:div w:id="390033107">
      <w:bodyDiv w:val="1"/>
      <w:marLeft w:val="0"/>
      <w:marRight w:val="0"/>
      <w:marTop w:val="0"/>
      <w:marBottom w:val="0"/>
      <w:divBdr>
        <w:top w:val="none" w:sz="0" w:space="0" w:color="auto"/>
        <w:left w:val="none" w:sz="0" w:space="0" w:color="auto"/>
        <w:bottom w:val="none" w:sz="0" w:space="0" w:color="auto"/>
        <w:right w:val="none" w:sz="0" w:space="0" w:color="auto"/>
      </w:divBdr>
    </w:div>
    <w:div w:id="409347937">
      <w:bodyDiv w:val="1"/>
      <w:marLeft w:val="0"/>
      <w:marRight w:val="0"/>
      <w:marTop w:val="0"/>
      <w:marBottom w:val="0"/>
      <w:divBdr>
        <w:top w:val="none" w:sz="0" w:space="0" w:color="auto"/>
        <w:left w:val="none" w:sz="0" w:space="0" w:color="auto"/>
        <w:bottom w:val="none" w:sz="0" w:space="0" w:color="auto"/>
        <w:right w:val="none" w:sz="0" w:space="0" w:color="auto"/>
      </w:divBdr>
    </w:div>
    <w:div w:id="434448768">
      <w:bodyDiv w:val="1"/>
      <w:marLeft w:val="0"/>
      <w:marRight w:val="0"/>
      <w:marTop w:val="0"/>
      <w:marBottom w:val="0"/>
      <w:divBdr>
        <w:top w:val="none" w:sz="0" w:space="0" w:color="auto"/>
        <w:left w:val="none" w:sz="0" w:space="0" w:color="auto"/>
        <w:bottom w:val="none" w:sz="0" w:space="0" w:color="auto"/>
        <w:right w:val="none" w:sz="0" w:space="0" w:color="auto"/>
      </w:divBdr>
    </w:div>
    <w:div w:id="457721835">
      <w:bodyDiv w:val="1"/>
      <w:marLeft w:val="0"/>
      <w:marRight w:val="0"/>
      <w:marTop w:val="0"/>
      <w:marBottom w:val="0"/>
      <w:divBdr>
        <w:top w:val="none" w:sz="0" w:space="0" w:color="auto"/>
        <w:left w:val="none" w:sz="0" w:space="0" w:color="auto"/>
        <w:bottom w:val="none" w:sz="0" w:space="0" w:color="auto"/>
        <w:right w:val="none" w:sz="0" w:space="0" w:color="auto"/>
      </w:divBdr>
    </w:div>
    <w:div w:id="463038940">
      <w:bodyDiv w:val="1"/>
      <w:marLeft w:val="0"/>
      <w:marRight w:val="0"/>
      <w:marTop w:val="0"/>
      <w:marBottom w:val="0"/>
      <w:divBdr>
        <w:top w:val="none" w:sz="0" w:space="0" w:color="auto"/>
        <w:left w:val="none" w:sz="0" w:space="0" w:color="auto"/>
        <w:bottom w:val="none" w:sz="0" w:space="0" w:color="auto"/>
        <w:right w:val="none" w:sz="0" w:space="0" w:color="auto"/>
      </w:divBdr>
    </w:div>
    <w:div w:id="587157010">
      <w:bodyDiv w:val="1"/>
      <w:marLeft w:val="0"/>
      <w:marRight w:val="0"/>
      <w:marTop w:val="0"/>
      <w:marBottom w:val="0"/>
      <w:divBdr>
        <w:top w:val="none" w:sz="0" w:space="0" w:color="auto"/>
        <w:left w:val="none" w:sz="0" w:space="0" w:color="auto"/>
        <w:bottom w:val="none" w:sz="0" w:space="0" w:color="auto"/>
        <w:right w:val="none" w:sz="0" w:space="0" w:color="auto"/>
      </w:divBdr>
    </w:div>
    <w:div w:id="628704069">
      <w:bodyDiv w:val="1"/>
      <w:marLeft w:val="0"/>
      <w:marRight w:val="0"/>
      <w:marTop w:val="0"/>
      <w:marBottom w:val="0"/>
      <w:divBdr>
        <w:top w:val="none" w:sz="0" w:space="0" w:color="auto"/>
        <w:left w:val="none" w:sz="0" w:space="0" w:color="auto"/>
        <w:bottom w:val="none" w:sz="0" w:space="0" w:color="auto"/>
        <w:right w:val="none" w:sz="0" w:space="0" w:color="auto"/>
      </w:divBdr>
    </w:div>
    <w:div w:id="636643834">
      <w:bodyDiv w:val="1"/>
      <w:marLeft w:val="0"/>
      <w:marRight w:val="0"/>
      <w:marTop w:val="0"/>
      <w:marBottom w:val="0"/>
      <w:divBdr>
        <w:top w:val="none" w:sz="0" w:space="0" w:color="auto"/>
        <w:left w:val="none" w:sz="0" w:space="0" w:color="auto"/>
        <w:bottom w:val="none" w:sz="0" w:space="0" w:color="auto"/>
        <w:right w:val="none" w:sz="0" w:space="0" w:color="auto"/>
      </w:divBdr>
    </w:div>
    <w:div w:id="705525387">
      <w:bodyDiv w:val="1"/>
      <w:marLeft w:val="0"/>
      <w:marRight w:val="0"/>
      <w:marTop w:val="0"/>
      <w:marBottom w:val="0"/>
      <w:divBdr>
        <w:top w:val="none" w:sz="0" w:space="0" w:color="auto"/>
        <w:left w:val="none" w:sz="0" w:space="0" w:color="auto"/>
        <w:bottom w:val="none" w:sz="0" w:space="0" w:color="auto"/>
        <w:right w:val="none" w:sz="0" w:space="0" w:color="auto"/>
      </w:divBdr>
    </w:div>
    <w:div w:id="769934288">
      <w:bodyDiv w:val="1"/>
      <w:marLeft w:val="0"/>
      <w:marRight w:val="0"/>
      <w:marTop w:val="0"/>
      <w:marBottom w:val="0"/>
      <w:divBdr>
        <w:top w:val="none" w:sz="0" w:space="0" w:color="auto"/>
        <w:left w:val="none" w:sz="0" w:space="0" w:color="auto"/>
        <w:bottom w:val="none" w:sz="0" w:space="0" w:color="auto"/>
        <w:right w:val="none" w:sz="0" w:space="0" w:color="auto"/>
      </w:divBdr>
    </w:div>
    <w:div w:id="826088371">
      <w:bodyDiv w:val="1"/>
      <w:marLeft w:val="0"/>
      <w:marRight w:val="0"/>
      <w:marTop w:val="0"/>
      <w:marBottom w:val="0"/>
      <w:divBdr>
        <w:top w:val="none" w:sz="0" w:space="0" w:color="auto"/>
        <w:left w:val="none" w:sz="0" w:space="0" w:color="auto"/>
        <w:bottom w:val="none" w:sz="0" w:space="0" w:color="auto"/>
        <w:right w:val="none" w:sz="0" w:space="0" w:color="auto"/>
      </w:divBdr>
    </w:div>
    <w:div w:id="842161248">
      <w:bodyDiv w:val="1"/>
      <w:marLeft w:val="0"/>
      <w:marRight w:val="0"/>
      <w:marTop w:val="0"/>
      <w:marBottom w:val="0"/>
      <w:divBdr>
        <w:top w:val="none" w:sz="0" w:space="0" w:color="auto"/>
        <w:left w:val="none" w:sz="0" w:space="0" w:color="auto"/>
        <w:bottom w:val="none" w:sz="0" w:space="0" w:color="auto"/>
        <w:right w:val="none" w:sz="0" w:space="0" w:color="auto"/>
      </w:divBdr>
    </w:div>
    <w:div w:id="846091824">
      <w:bodyDiv w:val="1"/>
      <w:marLeft w:val="0"/>
      <w:marRight w:val="0"/>
      <w:marTop w:val="0"/>
      <w:marBottom w:val="0"/>
      <w:divBdr>
        <w:top w:val="none" w:sz="0" w:space="0" w:color="auto"/>
        <w:left w:val="none" w:sz="0" w:space="0" w:color="auto"/>
        <w:bottom w:val="none" w:sz="0" w:space="0" w:color="auto"/>
        <w:right w:val="none" w:sz="0" w:space="0" w:color="auto"/>
      </w:divBdr>
    </w:div>
    <w:div w:id="850528131">
      <w:bodyDiv w:val="1"/>
      <w:marLeft w:val="0"/>
      <w:marRight w:val="0"/>
      <w:marTop w:val="0"/>
      <w:marBottom w:val="0"/>
      <w:divBdr>
        <w:top w:val="none" w:sz="0" w:space="0" w:color="auto"/>
        <w:left w:val="none" w:sz="0" w:space="0" w:color="auto"/>
        <w:bottom w:val="none" w:sz="0" w:space="0" w:color="auto"/>
        <w:right w:val="none" w:sz="0" w:space="0" w:color="auto"/>
      </w:divBdr>
    </w:div>
    <w:div w:id="893196546">
      <w:bodyDiv w:val="1"/>
      <w:marLeft w:val="0"/>
      <w:marRight w:val="0"/>
      <w:marTop w:val="0"/>
      <w:marBottom w:val="0"/>
      <w:divBdr>
        <w:top w:val="none" w:sz="0" w:space="0" w:color="auto"/>
        <w:left w:val="none" w:sz="0" w:space="0" w:color="auto"/>
        <w:bottom w:val="none" w:sz="0" w:space="0" w:color="auto"/>
        <w:right w:val="none" w:sz="0" w:space="0" w:color="auto"/>
      </w:divBdr>
    </w:div>
    <w:div w:id="908345385">
      <w:bodyDiv w:val="1"/>
      <w:marLeft w:val="0"/>
      <w:marRight w:val="0"/>
      <w:marTop w:val="0"/>
      <w:marBottom w:val="0"/>
      <w:divBdr>
        <w:top w:val="none" w:sz="0" w:space="0" w:color="auto"/>
        <w:left w:val="none" w:sz="0" w:space="0" w:color="auto"/>
        <w:bottom w:val="none" w:sz="0" w:space="0" w:color="auto"/>
        <w:right w:val="none" w:sz="0" w:space="0" w:color="auto"/>
      </w:divBdr>
    </w:div>
    <w:div w:id="916331205">
      <w:bodyDiv w:val="1"/>
      <w:marLeft w:val="0"/>
      <w:marRight w:val="0"/>
      <w:marTop w:val="0"/>
      <w:marBottom w:val="0"/>
      <w:divBdr>
        <w:top w:val="none" w:sz="0" w:space="0" w:color="auto"/>
        <w:left w:val="none" w:sz="0" w:space="0" w:color="auto"/>
        <w:bottom w:val="none" w:sz="0" w:space="0" w:color="auto"/>
        <w:right w:val="none" w:sz="0" w:space="0" w:color="auto"/>
      </w:divBdr>
    </w:div>
    <w:div w:id="936214238">
      <w:bodyDiv w:val="1"/>
      <w:marLeft w:val="0"/>
      <w:marRight w:val="0"/>
      <w:marTop w:val="0"/>
      <w:marBottom w:val="0"/>
      <w:divBdr>
        <w:top w:val="none" w:sz="0" w:space="0" w:color="auto"/>
        <w:left w:val="none" w:sz="0" w:space="0" w:color="auto"/>
        <w:bottom w:val="none" w:sz="0" w:space="0" w:color="auto"/>
        <w:right w:val="none" w:sz="0" w:space="0" w:color="auto"/>
      </w:divBdr>
    </w:div>
    <w:div w:id="940576167">
      <w:bodyDiv w:val="1"/>
      <w:marLeft w:val="0"/>
      <w:marRight w:val="0"/>
      <w:marTop w:val="0"/>
      <w:marBottom w:val="0"/>
      <w:divBdr>
        <w:top w:val="none" w:sz="0" w:space="0" w:color="auto"/>
        <w:left w:val="none" w:sz="0" w:space="0" w:color="auto"/>
        <w:bottom w:val="none" w:sz="0" w:space="0" w:color="auto"/>
        <w:right w:val="none" w:sz="0" w:space="0" w:color="auto"/>
      </w:divBdr>
    </w:div>
    <w:div w:id="952830104">
      <w:bodyDiv w:val="1"/>
      <w:marLeft w:val="0"/>
      <w:marRight w:val="0"/>
      <w:marTop w:val="0"/>
      <w:marBottom w:val="0"/>
      <w:divBdr>
        <w:top w:val="none" w:sz="0" w:space="0" w:color="auto"/>
        <w:left w:val="none" w:sz="0" w:space="0" w:color="auto"/>
        <w:bottom w:val="none" w:sz="0" w:space="0" w:color="auto"/>
        <w:right w:val="none" w:sz="0" w:space="0" w:color="auto"/>
      </w:divBdr>
    </w:div>
    <w:div w:id="987174688">
      <w:bodyDiv w:val="1"/>
      <w:marLeft w:val="0"/>
      <w:marRight w:val="0"/>
      <w:marTop w:val="0"/>
      <w:marBottom w:val="0"/>
      <w:divBdr>
        <w:top w:val="none" w:sz="0" w:space="0" w:color="auto"/>
        <w:left w:val="none" w:sz="0" w:space="0" w:color="auto"/>
        <w:bottom w:val="none" w:sz="0" w:space="0" w:color="auto"/>
        <w:right w:val="none" w:sz="0" w:space="0" w:color="auto"/>
      </w:divBdr>
    </w:div>
    <w:div w:id="1006445408">
      <w:bodyDiv w:val="1"/>
      <w:marLeft w:val="0"/>
      <w:marRight w:val="0"/>
      <w:marTop w:val="0"/>
      <w:marBottom w:val="0"/>
      <w:divBdr>
        <w:top w:val="none" w:sz="0" w:space="0" w:color="auto"/>
        <w:left w:val="none" w:sz="0" w:space="0" w:color="auto"/>
        <w:bottom w:val="none" w:sz="0" w:space="0" w:color="auto"/>
        <w:right w:val="none" w:sz="0" w:space="0" w:color="auto"/>
      </w:divBdr>
    </w:div>
    <w:div w:id="1013730548">
      <w:bodyDiv w:val="1"/>
      <w:marLeft w:val="0"/>
      <w:marRight w:val="0"/>
      <w:marTop w:val="0"/>
      <w:marBottom w:val="0"/>
      <w:divBdr>
        <w:top w:val="none" w:sz="0" w:space="0" w:color="auto"/>
        <w:left w:val="none" w:sz="0" w:space="0" w:color="auto"/>
        <w:bottom w:val="none" w:sz="0" w:space="0" w:color="auto"/>
        <w:right w:val="none" w:sz="0" w:space="0" w:color="auto"/>
      </w:divBdr>
    </w:div>
    <w:div w:id="1019696538">
      <w:bodyDiv w:val="1"/>
      <w:marLeft w:val="0"/>
      <w:marRight w:val="0"/>
      <w:marTop w:val="0"/>
      <w:marBottom w:val="0"/>
      <w:divBdr>
        <w:top w:val="none" w:sz="0" w:space="0" w:color="auto"/>
        <w:left w:val="none" w:sz="0" w:space="0" w:color="auto"/>
        <w:bottom w:val="none" w:sz="0" w:space="0" w:color="auto"/>
        <w:right w:val="none" w:sz="0" w:space="0" w:color="auto"/>
      </w:divBdr>
    </w:div>
    <w:div w:id="1036588010">
      <w:bodyDiv w:val="1"/>
      <w:marLeft w:val="0"/>
      <w:marRight w:val="0"/>
      <w:marTop w:val="0"/>
      <w:marBottom w:val="0"/>
      <w:divBdr>
        <w:top w:val="none" w:sz="0" w:space="0" w:color="auto"/>
        <w:left w:val="none" w:sz="0" w:space="0" w:color="auto"/>
        <w:bottom w:val="none" w:sz="0" w:space="0" w:color="auto"/>
        <w:right w:val="none" w:sz="0" w:space="0" w:color="auto"/>
      </w:divBdr>
    </w:div>
    <w:div w:id="1051731140">
      <w:bodyDiv w:val="1"/>
      <w:marLeft w:val="0"/>
      <w:marRight w:val="0"/>
      <w:marTop w:val="0"/>
      <w:marBottom w:val="0"/>
      <w:divBdr>
        <w:top w:val="none" w:sz="0" w:space="0" w:color="auto"/>
        <w:left w:val="none" w:sz="0" w:space="0" w:color="auto"/>
        <w:bottom w:val="none" w:sz="0" w:space="0" w:color="auto"/>
        <w:right w:val="none" w:sz="0" w:space="0" w:color="auto"/>
      </w:divBdr>
    </w:div>
    <w:div w:id="1058170693">
      <w:bodyDiv w:val="1"/>
      <w:marLeft w:val="0"/>
      <w:marRight w:val="0"/>
      <w:marTop w:val="0"/>
      <w:marBottom w:val="0"/>
      <w:divBdr>
        <w:top w:val="none" w:sz="0" w:space="0" w:color="auto"/>
        <w:left w:val="none" w:sz="0" w:space="0" w:color="auto"/>
        <w:bottom w:val="none" w:sz="0" w:space="0" w:color="auto"/>
        <w:right w:val="none" w:sz="0" w:space="0" w:color="auto"/>
      </w:divBdr>
    </w:div>
    <w:div w:id="1063522004">
      <w:bodyDiv w:val="1"/>
      <w:marLeft w:val="0"/>
      <w:marRight w:val="0"/>
      <w:marTop w:val="0"/>
      <w:marBottom w:val="0"/>
      <w:divBdr>
        <w:top w:val="none" w:sz="0" w:space="0" w:color="auto"/>
        <w:left w:val="none" w:sz="0" w:space="0" w:color="auto"/>
        <w:bottom w:val="none" w:sz="0" w:space="0" w:color="auto"/>
        <w:right w:val="none" w:sz="0" w:space="0" w:color="auto"/>
      </w:divBdr>
    </w:div>
    <w:div w:id="1076979565">
      <w:bodyDiv w:val="1"/>
      <w:marLeft w:val="0"/>
      <w:marRight w:val="0"/>
      <w:marTop w:val="0"/>
      <w:marBottom w:val="0"/>
      <w:divBdr>
        <w:top w:val="none" w:sz="0" w:space="0" w:color="auto"/>
        <w:left w:val="none" w:sz="0" w:space="0" w:color="auto"/>
        <w:bottom w:val="none" w:sz="0" w:space="0" w:color="auto"/>
        <w:right w:val="none" w:sz="0" w:space="0" w:color="auto"/>
      </w:divBdr>
    </w:div>
    <w:div w:id="1095784365">
      <w:bodyDiv w:val="1"/>
      <w:marLeft w:val="0"/>
      <w:marRight w:val="0"/>
      <w:marTop w:val="0"/>
      <w:marBottom w:val="0"/>
      <w:divBdr>
        <w:top w:val="none" w:sz="0" w:space="0" w:color="auto"/>
        <w:left w:val="none" w:sz="0" w:space="0" w:color="auto"/>
        <w:bottom w:val="none" w:sz="0" w:space="0" w:color="auto"/>
        <w:right w:val="none" w:sz="0" w:space="0" w:color="auto"/>
      </w:divBdr>
    </w:div>
    <w:div w:id="1111703702">
      <w:bodyDiv w:val="1"/>
      <w:marLeft w:val="0"/>
      <w:marRight w:val="0"/>
      <w:marTop w:val="0"/>
      <w:marBottom w:val="0"/>
      <w:divBdr>
        <w:top w:val="none" w:sz="0" w:space="0" w:color="auto"/>
        <w:left w:val="none" w:sz="0" w:space="0" w:color="auto"/>
        <w:bottom w:val="none" w:sz="0" w:space="0" w:color="auto"/>
        <w:right w:val="none" w:sz="0" w:space="0" w:color="auto"/>
      </w:divBdr>
    </w:div>
    <w:div w:id="1116482506">
      <w:bodyDiv w:val="1"/>
      <w:marLeft w:val="0"/>
      <w:marRight w:val="0"/>
      <w:marTop w:val="0"/>
      <w:marBottom w:val="0"/>
      <w:divBdr>
        <w:top w:val="none" w:sz="0" w:space="0" w:color="auto"/>
        <w:left w:val="none" w:sz="0" w:space="0" w:color="auto"/>
        <w:bottom w:val="none" w:sz="0" w:space="0" w:color="auto"/>
        <w:right w:val="none" w:sz="0" w:space="0" w:color="auto"/>
      </w:divBdr>
    </w:div>
    <w:div w:id="1156649974">
      <w:bodyDiv w:val="1"/>
      <w:marLeft w:val="0"/>
      <w:marRight w:val="0"/>
      <w:marTop w:val="0"/>
      <w:marBottom w:val="0"/>
      <w:divBdr>
        <w:top w:val="none" w:sz="0" w:space="0" w:color="auto"/>
        <w:left w:val="none" w:sz="0" w:space="0" w:color="auto"/>
        <w:bottom w:val="none" w:sz="0" w:space="0" w:color="auto"/>
        <w:right w:val="none" w:sz="0" w:space="0" w:color="auto"/>
      </w:divBdr>
    </w:div>
    <w:div w:id="1162624230">
      <w:bodyDiv w:val="1"/>
      <w:marLeft w:val="0"/>
      <w:marRight w:val="0"/>
      <w:marTop w:val="0"/>
      <w:marBottom w:val="0"/>
      <w:divBdr>
        <w:top w:val="none" w:sz="0" w:space="0" w:color="auto"/>
        <w:left w:val="none" w:sz="0" w:space="0" w:color="auto"/>
        <w:bottom w:val="none" w:sz="0" w:space="0" w:color="auto"/>
        <w:right w:val="none" w:sz="0" w:space="0" w:color="auto"/>
      </w:divBdr>
    </w:div>
    <w:div w:id="1197355604">
      <w:bodyDiv w:val="1"/>
      <w:marLeft w:val="0"/>
      <w:marRight w:val="0"/>
      <w:marTop w:val="0"/>
      <w:marBottom w:val="0"/>
      <w:divBdr>
        <w:top w:val="none" w:sz="0" w:space="0" w:color="auto"/>
        <w:left w:val="none" w:sz="0" w:space="0" w:color="auto"/>
        <w:bottom w:val="none" w:sz="0" w:space="0" w:color="auto"/>
        <w:right w:val="none" w:sz="0" w:space="0" w:color="auto"/>
      </w:divBdr>
    </w:div>
    <w:div w:id="1226916019">
      <w:bodyDiv w:val="1"/>
      <w:marLeft w:val="0"/>
      <w:marRight w:val="0"/>
      <w:marTop w:val="0"/>
      <w:marBottom w:val="0"/>
      <w:divBdr>
        <w:top w:val="none" w:sz="0" w:space="0" w:color="auto"/>
        <w:left w:val="none" w:sz="0" w:space="0" w:color="auto"/>
        <w:bottom w:val="none" w:sz="0" w:space="0" w:color="auto"/>
        <w:right w:val="none" w:sz="0" w:space="0" w:color="auto"/>
      </w:divBdr>
    </w:div>
    <w:div w:id="1281181472">
      <w:bodyDiv w:val="1"/>
      <w:marLeft w:val="0"/>
      <w:marRight w:val="0"/>
      <w:marTop w:val="0"/>
      <w:marBottom w:val="0"/>
      <w:divBdr>
        <w:top w:val="none" w:sz="0" w:space="0" w:color="auto"/>
        <w:left w:val="none" w:sz="0" w:space="0" w:color="auto"/>
        <w:bottom w:val="none" w:sz="0" w:space="0" w:color="auto"/>
        <w:right w:val="none" w:sz="0" w:space="0" w:color="auto"/>
      </w:divBdr>
    </w:div>
    <w:div w:id="1318722939">
      <w:bodyDiv w:val="1"/>
      <w:marLeft w:val="0"/>
      <w:marRight w:val="0"/>
      <w:marTop w:val="0"/>
      <w:marBottom w:val="0"/>
      <w:divBdr>
        <w:top w:val="none" w:sz="0" w:space="0" w:color="auto"/>
        <w:left w:val="none" w:sz="0" w:space="0" w:color="auto"/>
        <w:bottom w:val="none" w:sz="0" w:space="0" w:color="auto"/>
        <w:right w:val="none" w:sz="0" w:space="0" w:color="auto"/>
      </w:divBdr>
    </w:div>
    <w:div w:id="1331254366">
      <w:bodyDiv w:val="1"/>
      <w:marLeft w:val="0"/>
      <w:marRight w:val="0"/>
      <w:marTop w:val="0"/>
      <w:marBottom w:val="0"/>
      <w:divBdr>
        <w:top w:val="none" w:sz="0" w:space="0" w:color="auto"/>
        <w:left w:val="none" w:sz="0" w:space="0" w:color="auto"/>
        <w:bottom w:val="none" w:sz="0" w:space="0" w:color="auto"/>
        <w:right w:val="none" w:sz="0" w:space="0" w:color="auto"/>
      </w:divBdr>
    </w:div>
    <w:div w:id="1458453205">
      <w:bodyDiv w:val="1"/>
      <w:marLeft w:val="0"/>
      <w:marRight w:val="0"/>
      <w:marTop w:val="0"/>
      <w:marBottom w:val="0"/>
      <w:divBdr>
        <w:top w:val="none" w:sz="0" w:space="0" w:color="auto"/>
        <w:left w:val="none" w:sz="0" w:space="0" w:color="auto"/>
        <w:bottom w:val="none" w:sz="0" w:space="0" w:color="auto"/>
        <w:right w:val="none" w:sz="0" w:space="0" w:color="auto"/>
      </w:divBdr>
    </w:div>
    <w:div w:id="1463691480">
      <w:bodyDiv w:val="1"/>
      <w:marLeft w:val="0"/>
      <w:marRight w:val="0"/>
      <w:marTop w:val="0"/>
      <w:marBottom w:val="0"/>
      <w:divBdr>
        <w:top w:val="none" w:sz="0" w:space="0" w:color="auto"/>
        <w:left w:val="none" w:sz="0" w:space="0" w:color="auto"/>
        <w:bottom w:val="none" w:sz="0" w:space="0" w:color="auto"/>
        <w:right w:val="none" w:sz="0" w:space="0" w:color="auto"/>
      </w:divBdr>
    </w:div>
    <w:div w:id="1484274773">
      <w:bodyDiv w:val="1"/>
      <w:marLeft w:val="0"/>
      <w:marRight w:val="0"/>
      <w:marTop w:val="0"/>
      <w:marBottom w:val="0"/>
      <w:divBdr>
        <w:top w:val="none" w:sz="0" w:space="0" w:color="auto"/>
        <w:left w:val="none" w:sz="0" w:space="0" w:color="auto"/>
        <w:bottom w:val="none" w:sz="0" w:space="0" w:color="auto"/>
        <w:right w:val="none" w:sz="0" w:space="0" w:color="auto"/>
      </w:divBdr>
    </w:div>
    <w:div w:id="1495218153">
      <w:bodyDiv w:val="1"/>
      <w:marLeft w:val="0"/>
      <w:marRight w:val="0"/>
      <w:marTop w:val="0"/>
      <w:marBottom w:val="0"/>
      <w:divBdr>
        <w:top w:val="none" w:sz="0" w:space="0" w:color="auto"/>
        <w:left w:val="none" w:sz="0" w:space="0" w:color="auto"/>
        <w:bottom w:val="none" w:sz="0" w:space="0" w:color="auto"/>
        <w:right w:val="none" w:sz="0" w:space="0" w:color="auto"/>
      </w:divBdr>
    </w:div>
    <w:div w:id="1501919984">
      <w:bodyDiv w:val="1"/>
      <w:marLeft w:val="0"/>
      <w:marRight w:val="0"/>
      <w:marTop w:val="0"/>
      <w:marBottom w:val="0"/>
      <w:divBdr>
        <w:top w:val="none" w:sz="0" w:space="0" w:color="auto"/>
        <w:left w:val="none" w:sz="0" w:space="0" w:color="auto"/>
        <w:bottom w:val="none" w:sz="0" w:space="0" w:color="auto"/>
        <w:right w:val="none" w:sz="0" w:space="0" w:color="auto"/>
      </w:divBdr>
    </w:div>
    <w:div w:id="1527989170">
      <w:bodyDiv w:val="1"/>
      <w:marLeft w:val="0"/>
      <w:marRight w:val="0"/>
      <w:marTop w:val="0"/>
      <w:marBottom w:val="0"/>
      <w:divBdr>
        <w:top w:val="none" w:sz="0" w:space="0" w:color="auto"/>
        <w:left w:val="none" w:sz="0" w:space="0" w:color="auto"/>
        <w:bottom w:val="none" w:sz="0" w:space="0" w:color="auto"/>
        <w:right w:val="none" w:sz="0" w:space="0" w:color="auto"/>
      </w:divBdr>
    </w:div>
    <w:div w:id="1533495036">
      <w:bodyDiv w:val="1"/>
      <w:marLeft w:val="0"/>
      <w:marRight w:val="0"/>
      <w:marTop w:val="0"/>
      <w:marBottom w:val="0"/>
      <w:divBdr>
        <w:top w:val="none" w:sz="0" w:space="0" w:color="auto"/>
        <w:left w:val="none" w:sz="0" w:space="0" w:color="auto"/>
        <w:bottom w:val="none" w:sz="0" w:space="0" w:color="auto"/>
        <w:right w:val="none" w:sz="0" w:space="0" w:color="auto"/>
      </w:divBdr>
    </w:div>
    <w:div w:id="1547906470">
      <w:bodyDiv w:val="1"/>
      <w:marLeft w:val="0"/>
      <w:marRight w:val="0"/>
      <w:marTop w:val="0"/>
      <w:marBottom w:val="0"/>
      <w:divBdr>
        <w:top w:val="none" w:sz="0" w:space="0" w:color="auto"/>
        <w:left w:val="none" w:sz="0" w:space="0" w:color="auto"/>
        <w:bottom w:val="none" w:sz="0" w:space="0" w:color="auto"/>
        <w:right w:val="none" w:sz="0" w:space="0" w:color="auto"/>
      </w:divBdr>
    </w:div>
    <w:div w:id="1581020820">
      <w:bodyDiv w:val="1"/>
      <w:marLeft w:val="0"/>
      <w:marRight w:val="0"/>
      <w:marTop w:val="0"/>
      <w:marBottom w:val="0"/>
      <w:divBdr>
        <w:top w:val="none" w:sz="0" w:space="0" w:color="auto"/>
        <w:left w:val="none" w:sz="0" w:space="0" w:color="auto"/>
        <w:bottom w:val="none" w:sz="0" w:space="0" w:color="auto"/>
        <w:right w:val="none" w:sz="0" w:space="0" w:color="auto"/>
      </w:divBdr>
    </w:div>
    <w:div w:id="1653677238">
      <w:bodyDiv w:val="1"/>
      <w:marLeft w:val="0"/>
      <w:marRight w:val="0"/>
      <w:marTop w:val="0"/>
      <w:marBottom w:val="0"/>
      <w:divBdr>
        <w:top w:val="none" w:sz="0" w:space="0" w:color="auto"/>
        <w:left w:val="none" w:sz="0" w:space="0" w:color="auto"/>
        <w:bottom w:val="none" w:sz="0" w:space="0" w:color="auto"/>
        <w:right w:val="none" w:sz="0" w:space="0" w:color="auto"/>
      </w:divBdr>
    </w:div>
    <w:div w:id="1688018081">
      <w:bodyDiv w:val="1"/>
      <w:marLeft w:val="0"/>
      <w:marRight w:val="0"/>
      <w:marTop w:val="0"/>
      <w:marBottom w:val="0"/>
      <w:divBdr>
        <w:top w:val="none" w:sz="0" w:space="0" w:color="auto"/>
        <w:left w:val="none" w:sz="0" w:space="0" w:color="auto"/>
        <w:bottom w:val="none" w:sz="0" w:space="0" w:color="auto"/>
        <w:right w:val="none" w:sz="0" w:space="0" w:color="auto"/>
      </w:divBdr>
    </w:div>
    <w:div w:id="1689015964">
      <w:bodyDiv w:val="1"/>
      <w:marLeft w:val="0"/>
      <w:marRight w:val="0"/>
      <w:marTop w:val="0"/>
      <w:marBottom w:val="0"/>
      <w:divBdr>
        <w:top w:val="none" w:sz="0" w:space="0" w:color="auto"/>
        <w:left w:val="none" w:sz="0" w:space="0" w:color="auto"/>
        <w:bottom w:val="none" w:sz="0" w:space="0" w:color="auto"/>
        <w:right w:val="none" w:sz="0" w:space="0" w:color="auto"/>
      </w:divBdr>
    </w:div>
    <w:div w:id="1708138647">
      <w:bodyDiv w:val="1"/>
      <w:marLeft w:val="0"/>
      <w:marRight w:val="0"/>
      <w:marTop w:val="0"/>
      <w:marBottom w:val="0"/>
      <w:divBdr>
        <w:top w:val="none" w:sz="0" w:space="0" w:color="auto"/>
        <w:left w:val="none" w:sz="0" w:space="0" w:color="auto"/>
        <w:bottom w:val="none" w:sz="0" w:space="0" w:color="auto"/>
        <w:right w:val="none" w:sz="0" w:space="0" w:color="auto"/>
      </w:divBdr>
    </w:div>
    <w:div w:id="1730882203">
      <w:bodyDiv w:val="1"/>
      <w:marLeft w:val="0"/>
      <w:marRight w:val="0"/>
      <w:marTop w:val="0"/>
      <w:marBottom w:val="0"/>
      <w:divBdr>
        <w:top w:val="none" w:sz="0" w:space="0" w:color="auto"/>
        <w:left w:val="none" w:sz="0" w:space="0" w:color="auto"/>
        <w:bottom w:val="none" w:sz="0" w:space="0" w:color="auto"/>
        <w:right w:val="none" w:sz="0" w:space="0" w:color="auto"/>
      </w:divBdr>
    </w:div>
    <w:div w:id="1733427629">
      <w:bodyDiv w:val="1"/>
      <w:marLeft w:val="0"/>
      <w:marRight w:val="0"/>
      <w:marTop w:val="0"/>
      <w:marBottom w:val="0"/>
      <w:divBdr>
        <w:top w:val="none" w:sz="0" w:space="0" w:color="auto"/>
        <w:left w:val="none" w:sz="0" w:space="0" w:color="auto"/>
        <w:bottom w:val="none" w:sz="0" w:space="0" w:color="auto"/>
        <w:right w:val="none" w:sz="0" w:space="0" w:color="auto"/>
      </w:divBdr>
    </w:div>
    <w:div w:id="1786266665">
      <w:bodyDiv w:val="1"/>
      <w:marLeft w:val="0"/>
      <w:marRight w:val="0"/>
      <w:marTop w:val="0"/>
      <w:marBottom w:val="0"/>
      <w:divBdr>
        <w:top w:val="none" w:sz="0" w:space="0" w:color="auto"/>
        <w:left w:val="none" w:sz="0" w:space="0" w:color="auto"/>
        <w:bottom w:val="none" w:sz="0" w:space="0" w:color="auto"/>
        <w:right w:val="none" w:sz="0" w:space="0" w:color="auto"/>
      </w:divBdr>
    </w:div>
    <w:div w:id="1820029901">
      <w:bodyDiv w:val="1"/>
      <w:marLeft w:val="0"/>
      <w:marRight w:val="0"/>
      <w:marTop w:val="0"/>
      <w:marBottom w:val="0"/>
      <w:divBdr>
        <w:top w:val="none" w:sz="0" w:space="0" w:color="auto"/>
        <w:left w:val="none" w:sz="0" w:space="0" w:color="auto"/>
        <w:bottom w:val="none" w:sz="0" w:space="0" w:color="auto"/>
        <w:right w:val="none" w:sz="0" w:space="0" w:color="auto"/>
      </w:divBdr>
    </w:div>
    <w:div w:id="1845053905">
      <w:bodyDiv w:val="1"/>
      <w:marLeft w:val="0"/>
      <w:marRight w:val="0"/>
      <w:marTop w:val="0"/>
      <w:marBottom w:val="0"/>
      <w:divBdr>
        <w:top w:val="none" w:sz="0" w:space="0" w:color="auto"/>
        <w:left w:val="none" w:sz="0" w:space="0" w:color="auto"/>
        <w:bottom w:val="none" w:sz="0" w:space="0" w:color="auto"/>
        <w:right w:val="none" w:sz="0" w:space="0" w:color="auto"/>
      </w:divBdr>
    </w:div>
    <w:div w:id="1998918348">
      <w:bodyDiv w:val="1"/>
      <w:marLeft w:val="0"/>
      <w:marRight w:val="0"/>
      <w:marTop w:val="0"/>
      <w:marBottom w:val="0"/>
      <w:divBdr>
        <w:top w:val="none" w:sz="0" w:space="0" w:color="auto"/>
        <w:left w:val="none" w:sz="0" w:space="0" w:color="auto"/>
        <w:bottom w:val="none" w:sz="0" w:space="0" w:color="auto"/>
        <w:right w:val="none" w:sz="0" w:space="0" w:color="auto"/>
      </w:divBdr>
    </w:div>
    <w:div w:id="213674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9A444-D310-46F6-9A06-0FCC3A26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2802</Words>
  <Characters>15973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chitti</dc:creator>
  <cp:lastModifiedBy>nakshatra43@outlook.com</cp:lastModifiedBy>
  <cp:revision>5</cp:revision>
  <dcterms:created xsi:type="dcterms:W3CDTF">2023-03-30T19:03:00Z</dcterms:created>
  <dcterms:modified xsi:type="dcterms:W3CDTF">2023-05-09T14:50:00Z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