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6F84" w14:textId="77777777" w:rsidR="002A22ED" w:rsidRDefault="002A22ED" w:rsidP="00F86D27">
      <w:pPr>
        <w:spacing w:before="10" w:after="0" w:line="240" w:lineRule="auto"/>
        <w:jc w:val="both"/>
        <w:rPr>
          <w:rFonts w:ascii="Times New Roman" w:hAnsi="Times New Roman" w:cs="Times New Roman"/>
          <w:b/>
          <w:bCs/>
        </w:rPr>
      </w:pPr>
    </w:p>
    <w:p w14:paraId="646AB039" w14:textId="78B64026" w:rsidR="002A22ED" w:rsidRDefault="002A22ED" w:rsidP="00F86D27">
      <w:pPr>
        <w:spacing w:before="10" w:after="0" w:line="240" w:lineRule="auto"/>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5FD9BECE" wp14:editId="28FCE36A">
            <wp:simplePos x="0" y="0"/>
            <wp:positionH relativeFrom="margin">
              <wp:posOffset>4759688</wp:posOffset>
            </wp:positionH>
            <wp:positionV relativeFrom="paragraph">
              <wp:posOffset>88628</wp:posOffset>
            </wp:positionV>
            <wp:extent cx="1341120" cy="519430"/>
            <wp:effectExtent l="19050" t="19050" r="11430" b="13970"/>
            <wp:wrapSquare wrapText="left"/>
            <wp:docPr id="1128954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5194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438328F2" w14:textId="3F609EBB" w:rsidR="00904DAB" w:rsidRPr="00B07B90" w:rsidRDefault="002A22ED" w:rsidP="00F86D27">
      <w:pPr>
        <w:spacing w:before="10" w:after="0" w:line="240" w:lineRule="auto"/>
        <w:jc w:val="both"/>
        <w:rPr>
          <w:rFonts w:ascii="Times New Roman" w:hAnsi="Times New Roman" w:cs="Times New Roman"/>
          <w:b/>
          <w:bCs/>
        </w:rPr>
      </w:pPr>
      <w:r>
        <w:rPr>
          <w:rFonts w:ascii="Times New Roman" w:hAnsi="Times New Roman" w:cs="Times New Roman"/>
          <w:b/>
          <w:bCs/>
        </w:rPr>
        <w:t>Name: Varshini</w:t>
      </w:r>
      <w:r>
        <w:rPr>
          <w:rFonts w:ascii="Times New Roman" w:hAnsi="Times New Roman" w:cs="Times New Roman"/>
          <w:b/>
          <w:bCs/>
        </w:rPr>
        <w:tab/>
      </w:r>
    </w:p>
    <w:p w14:paraId="1070FDFD" w14:textId="3058CEDC" w:rsidR="00FA529A" w:rsidRPr="00B07B90" w:rsidRDefault="00E6186D" w:rsidP="00F86D27">
      <w:pPr>
        <w:spacing w:before="10" w:after="0" w:line="240" w:lineRule="auto"/>
        <w:jc w:val="both"/>
        <w:rPr>
          <w:rFonts w:ascii="Times New Roman" w:hAnsi="Times New Roman" w:cs="Times New Roman"/>
          <w:b/>
          <w:bCs/>
        </w:rPr>
      </w:pPr>
      <w:r w:rsidRPr="00B07B90">
        <w:rPr>
          <w:rFonts w:ascii="Times New Roman" w:hAnsi="Times New Roman" w:cs="Times New Roman"/>
          <w:b/>
          <w:bCs/>
        </w:rPr>
        <w:t xml:space="preserve">Lead </w:t>
      </w:r>
      <w:r w:rsidR="00C50A7B" w:rsidRPr="00B07B90">
        <w:rPr>
          <w:rFonts w:ascii="Times New Roman" w:hAnsi="Times New Roman" w:cs="Times New Roman"/>
          <w:b/>
          <w:bCs/>
        </w:rPr>
        <w:t>Q</w:t>
      </w:r>
      <w:r w:rsidR="007D0555" w:rsidRPr="00B07B90">
        <w:rPr>
          <w:rFonts w:ascii="Times New Roman" w:hAnsi="Times New Roman" w:cs="Times New Roman"/>
          <w:b/>
          <w:bCs/>
        </w:rPr>
        <w:t>uality Assurance</w:t>
      </w:r>
      <w:r w:rsidR="00B765A9" w:rsidRPr="00B07B90">
        <w:rPr>
          <w:rFonts w:ascii="Times New Roman" w:hAnsi="Times New Roman" w:cs="Times New Roman"/>
          <w:b/>
          <w:bCs/>
        </w:rPr>
        <w:t xml:space="preserve"> </w:t>
      </w:r>
      <w:r w:rsidR="005E69EA" w:rsidRPr="00B07B90">
        <w:rPr>
          <w:rFonts w:ascii="Times New Roman" w:hAnsi="Times New Roman" w:cs="Times New Roman"/>
          <w:b/>
          <w:bCs/>
        </w:rPr>
        <w:t xml:space="preserve">Automation </w:t>
      </w:r>
      <w:r w:rsidR="00C50A7B" w:rsidRPr="00B07B90">
        <w:rPr>
          <w:rFonts w:ascii="Times New Roman" w:hAnsi="Times New Roman" w:cs="Times New Roman"/>
          <w:b/>
          <w:bCs/>
        </w:rPr>
        <w:t>Engineer</w:t>
      </w:r>
      <w:r w:rsidR="007D0555" w:rsidRPr="00B07B90">
        <w:rPr>
          <w:rFonts w:ascii="Times New Roman" w:hAnsi="Times New Roman" w:cs="Times New Roman"/>
          <w:b/>
          <w:bCs/>
        </w:rPr>
        <w:t xml:space="preserve"> ||</w:t>
      </w:r>
    </w:p>
    <w:p w14:paraId="7364982B" w14:textId="37F5FFBF" w:rsidR="001B36F7" w:rsidRPr="00B07B90" w:rsidRDefault="00354E21" w:rsidP="00F86D27">
      <w:pPr>
        <w:pBdr>
          <w:bottom w:val="single" w:sz="4" w:space="0" w:color="auto"/>
        </w:pBdr>
        <w:spacing w:before="10" w:after="0" w:line="240" w:lineRule="auto"/>
        <w:jc w:val="both"/>
        <w:rPr>
          <w:rFonts w:ascii="Times New Roman" w:hAnsi="Times New Roman" w:cs="Times New Roman"/>
          <w:b/>
          <w:bCs/>
        </w:rPr>
      </w:pPr>
      <w:r w:rsidRPr="00B07B90">
        <w:rPr>
          <w:rFonts w:ascii="Times New Roman" w:hAnsi="Times New Roman" w:cs="Times New Roman"/>
          <w:b/>
          <w:bCs/>
        </w:rPr>
        <w:t>Email:</w:t>
      </w:r>
      <w:r w:rsidR="00904DAB" w:rsidRPr="00B07B90">
        <w:rPr>
          <w:rFonts w:ascii="Times New Roman" w:hAnsi="Times New Roman" w:cs="Times New Roman"/>
          <w:b/>
          <w:bCs/>
        </w:rPr>
        <w:t xml:space="preserve"> </w:t>
      </w:r>
      <w:r w:rsidR="00463F88" w:rsidRPr="00463F88">
        <w:rPr>
          <w:rFonts w:ascii="Times New Roman" w:eastAsia="Times New Roman" w:hAnsi="Times New Roman" w:cs="Times New Roman"/>
          <w:b/>
          <w:bCs/>
          <w:color w:val="0070C0"/>
          <w:u w:val="single"/>
          <w:lang w:eastAsia="en-IN"/>
        </w:rPr>
        <w:t>Varshiniravoori2@gmail.com</w:t>
      </w:r>
    </w:p>
    <w:p w14:paraId="21CCC69E" w14:textId="5C7A09A0" w:rsidR="00354E21" w:rsidRPr="00B07B90" w:rsidRDefault="00354E21" w:rsidP="00F86D27">
      <w:pPr>
        <w:pBdr>
          <w:bottom w:val="single" w:sz="4" w:space="0" w:color="auto"/>
        </w:pBdr>
        <w:spacing w:before="10" w:after="0" w:line="240" w:lineRule="auto"/>
        <w:jc w:val="both"/>
        <w:rPr>
          <w:rFonts w:ascii="Times New Roman" w:hAnsi="Times New Roman" w:cs="Times New Roman"/>
          <w:b/>
          <w:bCs/>
        </w:rPr>
      </w:pPr>
      <w:r w:rsidRPr="00B07B90">
        <w:rPr>
          <w:rFonts w:ascii="Times New Roman" w:hAnsi="Times New Roman" w:cs="Times New Roman"/>
          <w:b/>
          <w:bCs/>
        </w:rPr>
        <w:t>Ph:</w:t>
      </w:r>
      <w:r w:rsidR="00904DAB" w:rsidRPr="00B07B90">
        <w:rPr>
          <w:rFonts w:ascii="Times New Roman" w:hAnsi="Times New Roman" w:cs="Times New Roman"/>
          <w:b/>
          <w:bCs/>
        </w:rPr>
        <w:t xml:space="preserve"> </w:t>
      </w:r>
      <w:r w:rsidR="00E6186D" w:rsidRPr="00B07B90">
        <w:rPr>
          <w:rFonts w:ascii="Times New Roman" w:eastAsia="Times New Roman" w:hAnsi="Times New Roman" w:cs="Times New Roman"/>
          <w:b/>
          <w:bCs/>
          <w:lang w:eastAsia="en-IN"/>
        </w:rPr>
        <w:t>+1 (425) 495-0303</w:t>
      </w:r>
    </w:p>
    <w:p w14:paraId="072D70AE" w14:textId="77777777" w:rsidR="00F86D27" w:rsidRPr="00F86D27" w:rsidRDefault="00F86D27" w:rsidP="00F86D27">
      <w:pPr>
        <w:spacing w:before="10" w:after="0" w:line="240" w:lineRule="auto"/>
        <w:jc w:val="both"/>
        <w:rPr>
          <w:rFonts w:asciiTheme="majorHAnsi" w:hAnsiTheme="majorHAnsi" w:cs="Times New Roman"/>
          <w:b/>
          <w:sz w:val="20"/>
          <w:szCs w:val="20"/>
        </w:rPr>
      </w:pPr>
    </w:p>
    <w:p w14:paraId="59CC8603" w14:textId="052659A7" w:rsidR="00F13248" w:rsidRPr="00354E21" w:rsidRDefault="00CD5A8A" w:rsidP="00354E21">
      <w:pPr>
        <w:spacing w:before="10" w:after="0" w:line="240" w:lineRule="auto"/>
        <w:jc w:val="center"/>
        <w:rPr>
          <w:rFonts w:asciiTheme="majorHAnsi" w:hAnsiTheme="majorHAnsi" w:cs="Times New Roman"/>
          <w:b/>
        </w:rPr>
      </w:pPr>
      <w:r w:rsidRPr="00354E21">
        <w:rPr>
          <w:rFonts w:asciiTheme="majorHAnsi" w:hAnsiTheme="majorHAnsi" w:cs="Times New Roman"/>
          <w:b/>
        </w:rPr>
        <w:t>PROFESSIONAL SUMMARY</w:t>
      </w:r>
    </w:p>
    <w:p w14:paraId="773A9867" w14:textId="77777777" w:rsidR="00F86D27" w:rsidRPr="00F86D27" w:rsidRDefault="00F86D27" w:rsidP="00F86D27">
      <w:pPr>
        <w:spacing w:before="10" w:after="0" w:line="240" w:lineRule="auto"/>
        <w:jc w:val="both"/>
        <w:rPr>
          <w:rFonts w:asciiTheme="majorHAnsi" w:hAnsiTheme="majorHAnsi" w:cs="Times New Roman"/>
          <w:b/>
          <w:caps/>
          <w:sz w:val="20"/>
          <w:szCs w:val="20"/>
          <w:u w:val="single"/>
        </w:rPr>
      </w:pPr>
    </w:p>
    <w:p w14:paraId="163DF649" w14:textId="3AA36A6E" w:rsidR="00CB2FE4" w:rsidRPr="00B07B90" w:rsidRDefault="00111520" w:rsidP="00F86D27">
      <w:pPr>
        <w:widowControl w:val="0"/>
        <w:numPr>
          <w:ilvl w:val="0"/>
          <w:numId w:val="19"/>
        </w:numPr>
        <w:suppressAutoHyphens/>
        <w:autoSpaceDE w:val="0"/>
        <w:spacing w:before="10" w:after="0" w:line="240" w:lineRule="auto"/>
        <w:jc w:val="both"/>
        <w:rPr>
          <w:rFonts w:ascii="Times New Roman" w:hAnsi="Times New Roman" w:cs="Times New Roman"/>
          <w:bCs/>
          <w:sz w:val="20"/>
          <w:szCs w:val="20"/>
        </w:rPr>
      </w:pPr>
      <w:r w:rsidRPr="00B07B90">
        <w:rPr>
          <w:rFonts w:ascii="Times New Roman" w:hAnsi="Times New Roman" w:cs="Times New Roman"/>
          <w:bCs/>
          <w:sz w:val="20"/>
          <w:szCs w:val="20"/>
        </w:rPr>
        <w:t xml:space="preserve">Possess </w:t>
      </w:r>
      <w:r w:rsidRPr="00B07B90">
        <w:rPr>
          <w:rFonts w:ascii="Times New Roman" w:hAnsi="Times New Roman" w:cs="Times New Roman"/>
          <w:b/>
          <w:sz w:val="20"/>
          <w:szCs w:val="20"/>
        </w:rPr>
        <w:t xml:space="preserve">over </w:t>
      </w:r>
      <w:r w:rsidR="00E6186D" w:rsidRPr="00B07B90">
        <w:rPr>
          <w:rFonts w:ascii="Times New Roman" w:hAnsi="Times New Roman" w:cs="Times New Roman"/>
          <w:b/>
          <w:sz w:val="20"/>
          <w:szCs w:val="20"/>
        </w:rPr>
        <w:t xml:space="preserve">10 </w:t>
      </w:r>
      <w:r w:rsidRPr="00B07B90">
        <w:rPr>
          <w:rFonts w:ascii="Times New Roman" w:hAnsi="Times New Roman" w:cs="Times New Roman"/>
          <w:b/>
          <w:sz w:val="20"/>
          <w:szCs w:val="20"/>
        </w:rPr>
        <w:t>years</w:t>
      </w:r>
      <w:r w:rsidRPr="00B07B90">
        <w:rPr>
          <w:rFonts w:ascii="Times New Roman" w:hAnsi="Times New Roman" w:cs="Times New Roman"/>
          <w:bCs/>
          <w:sz w:val="20"/>
          <w:szCs w:val="20"/>
        </w:rPr>
        <w:t xml:space="preserve"> of seasoned expertise in the realm of </w:t>
      </w:r>
      <w:r w:rsidRPr="00B07B90">
        <w:rPr>
          <w:rFonts w:ascii="Times New Roman" w:hAnsi="Times New Roman" w:cs="Times New Roman"/>
          <w:b/>
          <w:sz w:val="20"/>
          <w:szCs w:val="20"/>
        </w:rPr>
        <w:t>Software Quality Assurance</w:t>
      </w:r>
      <w:r w:rsidRPr="00B07B90">
        <w:rPr>
          <w:rFonts w:ascii="Times New Roman" w:hAnsi="Times New Roman" w:cs="Times New Roman"/>
          <w:bCs/>
          <w:sz w:val="20"/>
          <w:szCs w:val="20"/>
        </w:rPr>
        <w:t xml:space="preserve">, with a distinguished track record encompassing both </w:t>
      </w:r>
      <w:r w:rsidRPr="00B07B90">
        <w:rPr>
          <w:rFonts w:ascii="Times New Roman" w:hAnsi="Times New Roman" w:cs="Times New Roman"/>
          <w:b/>
          <w:sz w:val="20"/>
          <w:szCs w:val="20"/>
        </w:rPr>
        <w:t>Manual and Automation Testing</w:t>
      </w:r>
      <w:r w:rsidR="00CB2FE4" w:rsidRPr="00B07B90">
        <w:rPr>
          <w:rFonts w:ascii="Times New Roman" w:hAnsi="Times New Roman" w:cs="Times New Roman"/>
          <w:bCs/>
          <w:sz w:val="20"/>
          <w:szCs w:val="20"/>
        </w:rPr>
        <w:t>.</w:t>
      </w:r>
    </w:p>
    <w:p w14:paraId="3744A285" w14:textId="4EB1B6A1" w:rsidR="00CB2FE4" w:rsidRPr="00B07B90" w:rsidRDefault="00CB2FE4" w:rsidP="00F86D27">
      <w:pPr>
        <w:widowControl w:val="0"/>
        <w:numPr>
          <w:ilvl w:val="0"/>
          <w:numId w:val="19"/>
        </w:numPr>
        <w:suppressAutoHyphens/>
        <w:autoSpaceDE w:val="0"/>
        <w:spacing w:before="10" w:after="0" w:line="240" w:lineRule="auto"/>
        <w:jc w:val="both"/>
        <w:rPr>
          <w:rFonts w:ascii="Times New Roman" w:hAnsi="Times New Roman" w:cs="Times New Roman"/>
          <w:b/>
          <w:bCs/>
          <w:sz w:val="20"/>
          <w:szCs w:val="20"/>
        </w:rPr>
      </w:pPr>
      <w:r w:rsidRPr="00B07B90">
        <w:rPr>
          <w:rFonts w:ascii="Times New Roman" w:hAnsi="Times New Roman" w:cs="Times New Roman"/>
          <w:sz w:val="20"/>
          <w:szCs w:val="20"/>
        </w:rPr>
        <w:t>Strong knowledge and hands on experience of</w:t>
      </w:r>
      <w:r w:rsidRPr="00B07B90">
        <w:rPr>
          <w:rFonts w:ascii="Times New Roman" w:hAnsi="Times New Roman" w:cs="Times New Roman"/>
          <w:b/>
          <w:bCs/>
          <w:sz w:val="20"/>
          <w:szCs w:val="20"/>
        </w:rPr>
        <w:t xml:space="preserve"> Software Development Life Cycle</w:t>
      </w:r>
      <w:r w:rsidRPr="00B07B90">
        <w:rPr>
          <w:rFonts w:ascii="Times New Roman" w:hAnsi="Times New Roman" w:cs="Times New Roman"/>
          <w:b/>
          <w:sz w:val="20"/>
          <w:szCs w:val="20"/>
        </w:rPr>
        <w:t xml:space="preserve"> (SDLC</w:t>
      </w:r>
      <w:r w:rsidRPr="00B07B90">
        <w:rPr>
          <w:rFonts w:ascii="Times New Roman" w:hAnsi="Times New Roman" w:cs="Times New Roman"/>
          <w:b/>
          <w:bCs/>
          <w:sz w:val="20"/>
          <w:szCs w:val="20"/>
        </w:rPr>
        <w:t>)</w:t>
      </w:r>
    </w:p>
    <w:p w14:paraId="5F1BA5AD" w14:textId="13CAE21B" w:rsidR="00CB2FE4" w:rsidRPr="00B07B90" w:rsidRDefault="00CB2FE4" w:rsidP="00F86D27">
      <w:pPr>
        <w:numPr>
          <w:ilvl w:val="0"/>
          <w:numId w:val="19"/>
        </w:numPr>
        <w:overflowPunct w:val="0"/>
        <w:autoSpaceDE w:val="0"/>
        <w:autoSpaceDN w:val="0"/>
        <w:adjustRightInd w:val="0"/>
        <w:spacing w:before="10" w:after="0"/>
        <w:jc w:val="both"/>
        <w:textAlignment w:val="baseline"/>
        <w:rPr>
          <w:rFonts w:ascii="Times New Roman" w:hAnsi="Times New Roman" w:cs="Times New Roman"/>
          <w:b/>
          <w:bCs/>
          <w:sz w:val="20"/>
          <w:szCs w:val="20"/>
          <w:shd w:val="clear" w:color="auto" w:fill="FFFFFF"/>
        </w:rPr>
      </w:pPr>
      <w:r w:rsidRPr="00B07B90">
        <w:rPr>
          <w:rFonts w:ascii="Times New Roman" w:hAnsi="Times New Roman" w:cs="Times New Roman"/>
          <w:sz w:val="20"/>
          <w:szCs w:val="20"/>
          <w:shd w:val="clear" w:color="auto" w:fill="FFFFFF"/>
        </w:rPr>
        <w:t xml:space="preserve">Experience in </w:t>
      </w:r>
      <w:r w:rsidRPr="00B07B90">
        <w:rPr>
          <w:rFonts w:ascii="Times New Roman" w:hAnsi="Times New Roman" w:cs="Times New Roman"/>
          <w:b/>
          <w:sz w:val="20"/>
          <w:szCs w:val="20"/>
          <w:shd w:val="clear" w:color="auto" w:fill="FFFFFF"/>
        </w:rPr>
        <w:t>Functionality</w:t>
      </w:r>
      <w:r w:rsidRPr="00B07B90">
        <w:rPr>
          <w:rFonts w:ascii="Times New Roman" w:hAnsi="Times New Roman" w:cs="Times New Roman"/>
          <w:sz w:val="20"/>
          <w:szCs w:val="20"/>
          <w:shd w:val="clear" w:color="auto" w:fill="FFFFFF"/>
        </w:rPr>
        <w:t xml:space="preserve"> Testing, </w:t>
      </w:r>
      <w:r w:rsidRPr="00B07B90">
        <w:rPr>
          <w:rFonts w:ascii="Times New Roman" w:hAnsi="Times New Roman" w:cs="Times New Roman"/>
          <w:b/>
          <w:sz w:val="20"/>
          <w:szCs w:val="20"/>
          <w:shd w:val="clear" w:color="auto" w:fill="FFFFFF"/>
        </w:rPr>
        <w:t>Integration</w:t>
      </w:r>
      <w:r w:rsidRPr="00B07B90">
        <w:rPr>
          <w:rFonts w:ascii="Times New Roman" w:hAnsi="Times New Roman" w:cs="Times New Roman"/>
          <w:sz w:val="20"/>
          <w:szCs w:val="20"/>
          <w:shd w:val="clear" w:color="auto" w:fill="FFFFFF"/>
        </w:rPr>
        <w:t xml:space="preserve"> Testing,</w:t>
      </w:r>
      <w:r w:rsidR="00E51177" w:rsidRPr="00B07B90">
        <w:rPr>
          <w:rFonts w:ascii="Times New Roman" w:hAnsi="Times New Roman" w:cs="Times New Roman"/>
          <w:sz w:val="20"/>
          <w:szCs w:val="20"/>
          <w:shd w:val="clear" w:color="auto" w:fill="FFFFFF"/>
        </w:rPr>
        <w:t xml:space="preserve"> </w:t>
      </w:r>
      <w:bookmarkStart w:id="0" w:name="_Toc123948293"/>
      <w:r w:rsidR="00E51177" w:rsidRPr="00B07B90">
        <w:rPr>
          <w:rFonts w:ascii="Times New Roman" w:hAnsi="Times New Roman" w:cs="Times New Roman"/>
          <w:sz w:val="20"/>
          <w:szCs w:val="20"/>
          <w:shd w:val="clear" w:color="auto" w:fill="FFFFFF"/>
        </w:rPr>
        <w:t>Component Integration Testing</w:t>
      </w:r>
      <w:r w:rsidR="00E51177" w:rsidRPr="00B07B90">
        <w:rPr>
          <w:rFonts w:ascii="Times New Roman" w:hAnsi="Times New Roman" w:cs="Times New Roman"/>
          <w:b/>
          <w:bCs/>
          <w:sz w:val="20"/>
          <w:szCs w:val="20"/>
          <w:shd w:val="clear" w:color="auto" w:fill="FFFFFF"/>
        </w:rPr>
        <w:t xml:space="preserve"> (CIT)</w:t>
      </w:r>
      <w:bookmarkEnd w:id="0"/>
      <w:r w:rsidR="00E51177" w:rsidRPr="00B07B90">
        <w:rPr>
          <w:rFonts w:ascii="Times New Roman" w:hAnsi="Times New Roman" w:cs="Times New Roman"/>
          <w:b/>
          <w:bCs/>
          <w:sz w:val="20"/>
          <w:szCs w:val="20"/>
          <w:shd w:val="clear" w:color="auto" w:fill="FFFFFF"/>
        </w:rPr>
        <w:t>,</w:t>
      </w:r>
      <w:r w:rsidR="00E51177" w:rsidRPr="00B07B90">
        <w:rPr>
          <w:rFonts w:ascii="Times New Roman" w:hAnsi="Times New Roman" w:cs="Times New Roman"/>
          <w:sz w:val="20"/>
          <w:szCs w:val="20"/>
          <w:shd w:val="clear" w:color="auto" w:fill="FFFFFF"/>
        </w:rPr>
        <w:t xml:space="preserve"> </w:t>
      </w:r>
      <w:r w:rsidRPr="00B07B90">
        <w:rPr>
          <w:rFonts w:ascii="Times New Roman" w:hAnsi="Times New Roman" w:cs="Times New Roman"/>
          <w:sz w:val="20"/>
          <w:szCs w:val="20"/>
          <w:shd w:val="clear" w:color="auto" w:fill="FFFFFF"/>
        </w:rPr>
        <w:t xml:space="preserve">System Testing, GUI Testing, </w:t>
      </w:r>
      <w:r w:rsidRPr="00B07B90">
        <w:rPr>
          <w:rFonts w:ascii="Times New Roman" w:hAnsi="Times New Roman" w:cs="Times New Roman"/>
          <w:b/>
          <w:sz w:val="20"/>
          <w:szCs w:val="20"/>
          <w:shd w:val="clear" w:color="auto" w:fill="FFFFFF"/>
        </w:rPr>
        <w:t>Regression</w:t>
      </w:r>
      <w:r w:rsidRPr="00B07B90">
        <w:rPr>
          <w:rFonts w:ascii="Times New Roman" w:hAnsi="Times New Roman" w:cs="Times New Roman"/>
          <w:sz w:val="20"/>
          <w:szCs w:val="20"/>
          <w:shd w:val="clear" w:color="auto" w:fill="FFFFFF"/>
        </w:rPr>
        <w:t xml:space="preserve"> Testing, </w:t>
      </w:r>
      <w:bookmarkStart w:id="1" w:name="_Toc123948294"/>
      <w:r w:rsidR="00E51177" w:rsidRPr="00B07B90">
        <w:rPr>
          <w:rFonts w:ascii="Times New Roman" w:hAnsi="Times New Roman" w:cs="Times New Roman"/>
          <w:sz w:val="20"/>
          <w:szCs w:val="20"/>
          <w:shd w:val="clear" w:color="auto" w:fill="FFFFFF"/>
        </w:rPr>
        <w:t>Intra-Release Regression</w:t>
      </w:r>
      <w:r w:rsidR="00E51177" w:rsidRPr="00B07B90">
        <w:rPr>
          <w:rFonts w:ascii="Times New Roman" w:hAnsi="Times New Roman" w:cs="Times New Roman"/>
          <w:b/>
          <w:bCs/>
          <w:sz w:val="20"/>
          <w:szCs w:val="20"/>
          <w:shd w:val="clear" w:color="auto" w:fill="FFFFFF"/>
        </w:rPr>
        <w:t xml:space="preserve"> </w:t>
      </w:r>
      <w:r w:rsidR="00E51177" w:rsidRPr="00B07B90">
        <w:rPr>
          <w:rFonts w:ascii="Times New Roman" w:hAnsi="Times New Roman" w:cs="Times New Roman"/>
          <w:sz w:val="20"/>
          <w:szCs w:val="20"/>
          <w:shd w:val="clear" w:color="auto" w:fill="FFFFFF"/>
        </w:rPr>
        <w:t>Testing</w:t>
      </w:r>
      <w:r w:rsidR="00E51177" w:rsidRPr="00B07B90">
        <w:rPr>
          <w:rFonts w:ascii="Times New Roman" w:hAnsi="Times New Roman" w:cs="Times New Roman"/>
          <w:b/>
          <w:bCs/>
          <w:sz w:val="20"/>
          <w:szCs w:val="20"/>
          <w:shd w:val="clear" w:color="auto" w:fill="FFFFFF"/>
        </w:rPr>
        <w:t xml:space="preserve"> (IRRT)</w:t>
      </w:r>
      <w:bookmarkEnd w:id="1"/>
      <w:r w:rsidR="00E51177" w:rsidRPr="00B07B90">
        <w:rPr>
          <w:rFonts w:ascii="Times New Roman" w:hAnsi="Times New Roman" w:cs="Times New Roman"/>
          <w:b/>
          <w:bCs/>
          <w:sz w:val="20"/>
          <w:szCs w:val="20"/>
          <w:shd w:val="clear" w:color="auto" w:fill="FFFFFF"/>
        </w:rPr>
        <w:t xml:space="preserve">, </w:t>
      </w:r>
      <w:r w:rsidRPr="00B07B90">
        <w:rPr>
          <w:rFonts w:ascii="Times New Roman" w:hAnsi="Times New Roman" w:cs="Times New Roman"/>
          <w:sz w:val="20"/>
          <w:szCs w:val="20"/>
          <w:shd w:val="clear" w:color="auto" w:fill="FFFFFF"/>
        </w:rPr>
        <w:t>Stress Testing, Smoke Testing, User Acceptance Testing (</w:t>
      </w:r>
      <w:r w:rsidRPr="00B07B90">
        <w:rPr>
          <w:rFonts w:ascii="Times New Roman" w:hAnsi="Times New Roman" w:cs="Times New Roman"/>
          <w:b/>
          <w:sz w:val="20"/>
          <w:szCs w:val="20"/>
          <w:shd w:val="clear" w:color="auto" w:fill="FFFFFF"/>
        </w:rPr>
        <w:t>UAT</w:t>
      </w:r>
      <w:r w:rsidRPr="00B07B90">
        <w:rPr>
          <w:rFonts w:ascii="Times New Roman" w:hAnsi="Times New Roman" w:cs="Times New Roman"/>
          <w:sz w:val="20"/>
          <w:szCs w:val="20"/>
          <w:shd w:val="clear" w:color="auto" w:fill="FFFFFF"/>
        </w:rPr>
        <w:t>)</w:t>
      </w:r>
      <w:r w:rsidR="00E51177" w:rsidRPr="00B07B90">
        <w:rPr>
          <w:rFonts w:ascii="Times New Roman" w:hAnsi="Times New Roman" w:cs="Times New Roman"/>
          <w:sz w:val="20"/>
          <w:szCs w:val="20"/>
          <w:shd w:val="clear" w:color="auto" w:fill="FFFFFF"/>
        </w:rPr>
        <w:t>,</w:t>
      </w:r>
      <w:r w:rsidR="00111520" w:rsidRPr="00B07B90">
        <w:rPr>
          <w:rFonts w:ascii="Times New Roman" w:hAnsi="Times New Roman" w:cs="Times New Roman"/>
          <w:sz w:val="20"/>
          <w:szCs w:val="20"/>
          <w:shd w:val="clear" w:color="auto" w:fill="FFFFFF"/>
        </w:rPr>
        <w:t xml:space="preserve"> PROD </w:t>
      </w:r>
      <w:proofErr w:type="gramStart"/>
      <w:r w:rsidR="00111520" w:rsidRPr="00B07B90">
        <w:rPr>
          <w:rFonts w:ascii="Times New Roman" w:hAnsi="Times New Roman" w:cs="Times New Roman"/>
          <w:sz w:val="20"/>
          <w:szCs w:val="20"/>
          <w:shd w:val="clear" w:color="auto" w:fill="FFFFFF"/>
        </w:rPr>
        <w:t xml:space="preserve">Testing, </w:t>
      </w:r>
      <w:r w:rsidR="00E51177" w:rsidRPr="00B07B90">
        <w:rPr>
          <w:rFonts w:ascii="Times New Roman" w:hAnsi="Times New Roman" w:cs="Times New Roman"/>
          <w:sz w:val="20"/>
          <w:szCs w:val="20"/>
          <w:shd w:val="clear" w:color="auto" w:fill="FFFFFF"/>
        </w:rPr>
        <w:t xml:space="preserve"> </w:t>
      </w:r>
      <w:bookmarkStart w:id="2" w:name="_Toc277664745"/>
      <w:bookmarkStart w:id="3" w:name="_Toc123948296"/>
      <w:r w:rsidR="00E51177" w:rsidRPr="00B07B90">
        <w:rPr>
          <w:rFonts w:ascii="Times New Roman" w:hAnsi="Times New Roman" w:cs="Times New Roman"/>
          <w:sz w:val="20"/>
          <w:szCs w:val="20"/>
          <w:shd w:val="clear" w:color="auto" w:fill="FFFFFF"/>
        </w:rPr>
        <w:t>End</w:t>
      </w:r>
      <w:proofErr w:type="gramEnd"/>
      <w:r w:rsidR="00E51177" w:rsidRPr="00B07B90">
        <w:rPr>
          <w:rFonts w:ascii="Times New Roman" w:hAnsi="Times New Roman" w:cs="Times New Roman"/>
          <w:sz w:val="20"/>
          <w:szCs w:val="20"/>
          <w:shd w:val="clear" w:color="auto" w:fill="FFFFFF"/>
        </w:rPr>
        <w:t>-to-End Testing</w:t>
      </w:r>
      <w:r w:rsidR="00E51177" w:rsidRPr="00B07B90">
        <w:rPr>
          <w:rFonts w:ascii="Times New Roman" w:hAnsi="Times New Roman" w:cs="Times New Roman"/>
          <w:b/>
          <w:bCs/>
          <w:sz w:val="20"/>
          <w:szCs w:val="20"/>
          <w:shd w:val="clear" w:color="auto" w:fill="FFFFFF"/>
        </w:rPr>
        <w:t xml:space="preserve"> (E2E)</w:t>
      </w:r>
      <w:bookmarkEnd w:id="2"/>
      <w:bookmarkEnd w:id="3"/>
      <w:r w:rsidR="00E51177" w:rsidRPr="00B07B90">
        <w:rPr>
          <w:rFonts w:ascii="Times New Roman" w:hAnsi="Times New Roman" w:cs="Times New Roman"/>
          <w:b/>
          <w:bCs/>
          <w:sz w:val="20"/>
          <w:szCs w:val="20"/>
          <w:shd w:val="clear" w:color="auto" w:fill="FFFFFF"/>
        </w:rPr>
        <w:t xml:space="preserve">, </w:t>
      </w:r>
      <w:r w:rsidRPr="00B07B90">
        <w:rPr>
          <w:rFonts w:ascii="Times New Roman" w:hAnsi="Times New Roman" w:cs="Times New Roman"/>
          <w:sz w:val="20"/>
          <w:szCs w:val="20"/>
          <w:shd w:val="clear" w:color="auto" w:fill="FFFFFF"/>
        </w:rPr>
        <w:t xml:space="preserve"> and Database Testing in both manual and automated modes.</w:t>
      </w:r>
    </w:p>
    <w:p w14:paraId="6950E040" w14:textId="11F5E069" w:rsidR="009B64BA" w:rsidRPr="00B07B90" w:rsidRDefault="009B64BA" w:rsidP="009B64BA">
      <w:pPr>
        <w:numPr>
          <w:ilvl w:val="0"/>
          <w:numId w:val="19"/>
        </w:numPr>
        <w:spacing w:before="100" w:beforeAutospacing="1" w:after="100" w:afterAutospacing="1" w:line="240" w:lineRule="auto"/>
        <w:rPr>
          <w:rFonts w:ascii="Times New Roman" w:hAnsi="Times New Roman" w:cs="Times New Roman"/>
          <w:sz w:val="20"/>
          <w:szCs w:val="20"/>
          <w:shd w:val="clear" w:color="auto" w:fill="FFFFFF"/>
        </w:rPr>
      </w:pPr>
      <w:r w:rsidRPr="00B07B90">
        <w:rPr>
          <w:rFonts w:ascii="Times New Roman" w:hAnsi="Times New Roman" w:cs="Times New Roman"/>
          <w:sz w:val="20"/>
          <w:szCs w:val="20"/>
          <w:shd w:val="clear" w:color="auto" w:fill="FFFFFF"/>
        </w:rPr>
        <w:t xml:space="preserve">Experienced in creation from scratch the automation test framework based on </w:t>
      </w:r>
      <w:r w:rsidRPr="00B07B90">
        <w:rPr>
          <w:rFonts w:ascii="Times New Roman" w:hAnsi="Times New Roman" w:cs="Times New Roman"/>
          <w:b/>
          <w:sz w:val="20"/>
          <w:szCs w:val="20"/>
          <w:shd w:val="clear" w:color="auto" w:fill="FFFFFF"/>
        </w:rPr>
        <w:t>Selenium WebDriver,</w:t>
      </w:r>
      <w:r w:rsidRPr="00B07B90">
        <w:rPr>
          <w:rFonts w:ascii="Times New Roman" w:hAnsi="Times New Roman" w:cs="Times New Roman"/>
          <w:sz w:val="20"/>
          <w:szCs w:val="20"/>
          <w:shd w:val="clear" w:color="auto" w:fill="FFFFFF"/>
        </w:rPr>
        <w:t xml:space="preserve"> TestNG, Maven, REST Assured, JMeter, Jenkins.</w:t>
      </w:r>
    </w:p>
    <w:p w14:paraId="42AFC420" w14:textId="193506E1" w:rsidR="00CB2FE4" w:rsidRPr="00B07B90" w:rsidRDefault="00CB2FE4" w:rsidP="00F86D27">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Experienced working in complete Software Development Life Cycle (</w:t>
      </w:r>
      <w:r w:rsidRPr="00B07B90">
        <w:rPr>
          <w:rFonts w:ascii="Times New Roman" w:hAnsi="Times New Roman" w:cs="Times New Roman"/>
          <w:b/>
          <w:sz w:val="20"/>
          <w:szCs w:val="20"/>
        </w:rPr>
        <w:t>SDLC</w:t>
      </w:r>
      <w:r w:rsidRPr="00B07B90">
        <w:rPr>
          <w:rFonts w:ascii="Times New Roman" w:hAnsi="Times New Roman" w:cs="Times New Roman"/>
          <w:sz w:val="20"/>
          <w:szCs w:val="20"/>
        </w:rPr>
        <w:t>), Software Testing Life Cycle (</w:t>
      </w:r>
      <w:r w:rsidRPr="00B07B90">
        <w:rPr>
          <w:rFonts w:ascii="Times New Roman" w:hAnsi="Times New Roman" w:cs="Times New Roman"/>
          <w:b/>
          <w:sz w:val="20"/>
          <w:szCs w:val="20"/>
        </w:rPr>
        <w:t>STLC</w:t>
      </w:r>
      <w:r w:rsidRPr="00B07B90">
        <w:rPr>
          <w:rFonts w:ascii="Times New Roman" w:hAnsi="Times New Roman" w:cs="Times New Roman"/>
          <w:sz w:val="20"/>
          <w:szCs w:val="20"/>
        </w:rPr>
        <w:t xml:space="preserve">) and Bug Life Cycle in various Software methodologies such as </w:t>
      </w:r>
      <w:r w:rsidRPr="00B07B90">
        <w:rPr>
          <w:rFonts w:ascii="Times New Roman" w:hAnsi="Times New Roman" w:cs="Times New Roman"/>
          <w:b/>
          <w:sz w:val="20"/>
          <w:szCs w:val="20"/>
        </w:rPr>
        <w:t>Agile</w:t>
      </w:r>
      <w:r w:rsidRPr="00B07B90">
        <w:rPr>
          <w:rFonts w:ascii="Times New Roman" w:hAnsi="Times New Roman" w:cs="Times New Roman"/>
          <w:sz w:val="20"/>
          <w:szCs w:val="20"/>
        </w:rPr>
        <w:t>,</w:t>
      </w:r>
      <w:r w:rsidR="00E51177" w:rsidRPr="00B07B90">
        <w:rPr>
          <w:rFonts w:ascii="Times New Roman" w:hAnsi="Times New Roman" w:cs="Times New Roman"/>
          <w:sz w:val="20"/>
          <w:szCs w:val="20"/>
        </w:rPr>
        <w:t xml:space="preserve"> </w:t>
      </w:r>
      <w:r w:rsidR="00E51177" w:rsidRPr="00B07B90">
        <w:rPr>
          <w:rFonts w:ascii="Times New Roman" w:hAnsi="Times New Roman" w:cs="Times New Roman"/>
          <w:b/>
          <w:sz w:val="20"/>
          <w:szCs w:val="20"/>
        </w:rPr>
        <w:t>Waterfall</w:t>
      </w:r>
      <w:r w:rsidRPr="00B07B90">
        <w:rPr>
          <w:rFonts w:ascii="Times New Roman" w:hAnsi="Times New Roman" w:cs="Times New Roman"/>
          <w:sz w:val="20"/>
          <w:szCs w:val="20"/>
        </w:rPr>
        <w:t xml:space="preserve"> and </w:t>
      </w:r>
      <w:r w:rsidRPr="00B07B90">
        <w:rPr>
          <w:rFonts w:ascii="Times New Roman" w:hAnsi="Times New Roman" w:cs="Times New Roman"/>
          <w:b/>
          <w:sz w:val="20"/>
          <w:szCs w:val="20"/>
        </w:rPr>
        <w:t>Scrum</w:t>
      </w:r>
      <w:r w:rsidRPr="00B07B90">
        <w:rPr>
          <w:rFonts w:ascii="Times New Roman" w:hAnsi="Times New Roman" w:cs="Times New Roman"/>
          <w:sz w:val="20"/>
          <w:szCs w:val="20"/>
        </w:rPr>
        <w:t xml:space="preserve"> models.</w:t>
      </w:r>
    </w:p>
    <w:p w14:paraId="6C03D724" w14:textId="4F4C3A6F" w:rsidR="00CB2FE4" w:rsidRDefault="00CB2FE4" w:rsidP="00F86D27">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 xml:space="preserve">Experience in Automation tools like </w:t>
      </w:r>
      <w:r w:rsidRPr="00B07B90">
        <w:rPr>
          <w:rFonts w:ascii="Times New Roman" w:hAnsi="Times New Roman" w:cs="Times New Roman"/>
          <w:b/>
          <w:sz w:val="20"/>
          <w:szCs w:val="20"/>
        </w:rPr>
        <w:t>Selenium WebDriver</w:t>
      </w:r>
      <w:r w:rsidRPr="00B07B90">
        <w:rPr>
          <w:rFonts w:ascii="Times New Roman" w:hAnsi="Times New Roman" w:cs="Times New Roman"/>
          <w:sz w:val="20"/>
          <w:szCs w:val="20"/>
        </w:rPr>
        <w:t xml:space="preserve">, </w:t>
      </w:r>
      <w:r w:rsidRPr="00B07B90">
        <w:rPr>
          <w:rFonts w:ascii="Times New Roman" w:hAnsi="Times New Roman" w:cs="Times New Roman"/>
          <w:b/>
          <w:sz w:val="20"/>
          <w:szCs w:val="20"/>
        </w:rPr>
        <w:t>TestNG, GIT, Maven,</w:t>
      </w:r>
      <w:r w:rsidR="0077554D" w:rsidRPr="00B07B90">
        <w:rPr>
          <w:rFonts w:ascii="Times New Roman" w:hAnsi="Times New Roman" w:cs="Times New Roman"/>
          <w:b/>
          <w:sz w:val="20"/>
          <w:szCs w:val="20"/>
        </w:rPr>
        <w:t xml:space="preserve"> Team </w:t>
      </w:r>
      <w:proofErr w:type="gramStart"/>
      <w:r w:rsidR="0077554D" w:rsidRPr="00B07B90">
        <w:rPr>
          <w:rFonts w:ascii="Times New Roman" w:hAnsi="Times New Roman" w:cs="Times New Roman"/>
          <w:b/>
          <w:sz w:val="20"/>
          <w:szCs w:val="20"/>
        </w:rPr>
        <w:t xml:space="preserve">City, </w:t>
      </w:r>
      <w:r w:rsidRPr="00B07B90">
        <w:rPr>
          <w:rFonts w:ascii="Times New Roman" w:hAnsi="Times New Roman" w:cs="Times New Roman"/>
          <w:b/>
          <w:sz w:val="20"/>
          <w:szCs w:val="20"/>
        </w:rPr>
        <w:t xml:space="preserve"> Jenkins</w:t>
      </w:r>
      <w:proofErr w:type="gramEnd"/>
      <w:r w:rsidRPr="00B07B90">
        <w:rPr>
          <w:rFonts w:ascii="Times New Roman" w:hAnsi="Times New Roman" w:cs="Times New Roman"/>
          <w:b/>
          <w:sz w:val="20"/>
          <w:szCs w:val="20"/>
        </w:rPr>
        <w:t>, Cucumber</w:t>
      </w:r>
      <w:r w:rsidR="00183BC3" w:rsidRPr="00B07B90">
        <w:rPr>
          <w:rFonts w:ascii="Times New Roman" w:hAnsi="Times New Roman" w:cs="Times New Roman"/>
          <w:b/>
          <w:sz w:val="20"/>
          <w:szCs w:val="20"/>
        </w:rPr>
        <w:t>/Gherkin</w:t>
      </w:r>
      <w:r w:rsidRPr="00B07B90">
        <w:rPr>
          <w:rFonts w:ascii="Times New Roman" w:hAnsi="Times New Roman" w:cs="Times New Roman"/>
          <w:b/>
          <w:sz w:val="20"/>
          <w:szCs w:val="20"/>
        </w:rPr>
        <w:t xml:space="preserve"> </w:t>
      </w:r>
      <w:r w:rsidRPr="00B07B90">
        <w:rPr>
          <w:rFonts w:ascii="Times New Roman" w:hAnsi="Times New Roman" w:cs="Times New Roman"/>
          <w:sz w:val="20"/>
          <w:szCs w:val="20"/>
        </w:rPr>
        <w:t>and</w:t>
      </w:r>
      <w:r w:rsidRPr="00B07B90">
        <w:rPr>
          <w:rFonts w:ascii="Times New Roman" w:hAnsi="Times New Roman" w:cs="Times New Roman"/>
          <w:b/>
          <w:sz w:val="20"/>
          <w:szCs w:val="20"/>
        </w:rPr>
        <w:t xml:space="preserve"> SOAP UI.</w:t>
      </w:r>
      <w:r w:rsidRPr="00B07B90">
        <w:rPr>
          <w:rFonts w:ascii="Times New Roman" w:hAnsi="Times New Roman" w:cs="Times New Roman"/>
          <w:sz w:val="20"/>
          <w:szCs w:val="20"/>
        </w:rPr>
        <w:t xml:space="preserve"> </w:t>
      </w:r>
    </w:p>
    <w:p w14:paraId="228E3883" w14:textId="2BCA32B6" w:rsidR="004F0ECB" w:rsidRPr="00B07B90" w:rsidRDefault="004F0ECB" w:rsidP="00F86D27">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4F0ECB">
        <w:rPr>
          <w:rFonts w:ascii="Times New Roman" w:hAnsi="Times New Roman" w:cs="Times New Roman"/>
          <w:sz w:val="20"/>
          <w:szCs w:val="20"/>
        </w:rPr>
        <w:t xml:space="preserve">Experience on </w:t>
      </w:r>
      <w:proofErr w:type="spellStart"/>
      <w:r w:rsidRPr="004F0ECB">
        <w:rPr>
          <w:rFonts w:ascii="Times New Roman" w:hAnsi="Times New Roman" w:cs="Times New Roman"/>
          <w:sz w:val="20"/>
          <w:szCs w:val="20"/>
        </w:rPr>
        <w:t>Tricenties</w:t>
      </w:r>
      <w:proofErr w:type="spellEnd"/>
      <w:r w:rsidRPr="004F0ECB">
        <w:rPr>
          <w:rFonts w:ascii="Times New Roman" w:hAnsi="Times New Roman" w:cs="Times New Roman"/>
          <w:sz w:val="20"/>
          <w:szCs w:val="20"/>
        </w:rPr>
        <w:t xml:space="preserve"> TOSCA automation tool, developed Test cases, Modules, Requirements, Test Executions, Test reports, failure analysis and issues using TOSCA</w:t>
      </w:r>
    </w:p>
    <w:p w14:paraId="5D4B2610" w14:textId="5B58C19D" w:rsidR="00082440" w:rsidRPr="00B07B90" w:rsidRDefault="00082440" w:rsidP="00F86D27">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 xml:space="preserve">Designed, developed, and maintained automated test scripts for </w:t>
      </w:r>
      <w:r w:rsidRPr="00B07B90">
        <w:rPr>
          <w:rFonts w:ascii="Times New Roman" w:hAnsi="Times New Roman" w:cs="Times New Roman"/>
          <w:b/>
          <w:bCs/>
          <w:sz w:val="20"/>
          <w:szCs w:val="20"/>
        </w:rPr>
        <w:t>API</w:t>
      </w:r>
      <w:r w:rsidRPr="00B07B90">
        <w:rPr>
          <w:rFonts w:ascii="Times New Roman" w:hAnsi="Times New Roman" w:cs="Times New Roman"/>
          <w:sz w:val="20"/>
          <w:szCs w:val="20"/>
        </w:rPr>
        <w:t xml:space="preserve"> testing using </w:t>
      </w:r>
      <w:r w:rsidRPr="00B07B90">
        <w:rPr>
          <w:rFonts w:ascii="Times New Roman" w:hAnsi="Times New Roman" w:cs="Times New Roman"/>
          <w:b/>
          <w:bCs/>
          <w:sz w:val="20"/>
          <w:szCs w:val="20"/>
        </w:rPr>
        <w:t>Visual Studio</w:t>
      </w:r>
      <w:r w:rsidRPr="00B07B90">
        <w:rPr>
          <w:rFonts w:ascii="Times New Roman" w:hAnsi="Times New Roman" w:cs="Times New Roman"/>
          <w:sz w:val="20"/>
          <w:szCs w:val="20"/>
        </w:rPr>
        <w:t xml:space="preserve"> and relevant automation frameworks or libraries (e.g., </w:t>
      </w:r>
      <w:proofErr w:type="spellStart"/>
      <w:r w:rsidRPr="00B07B90">
        <w:rPr>
          <w:rFonts w:ascii="Times New Roman" w:hAnsi="Times New Roman" w:cs="Times New Roman"/>
          <w:sz w:val="20"/>
          <w:szCs w:val="20"/>
        </w:rPr>
        <w:t>NUnit</w:t>
      </w:r>
      <w:proofErr w:type="spellEnd"/>
      <w:r w:rsidRPr="00B07B90">
        <w:rPr>
          <w:rFonts w:ascii="Times New Roman" w:hAnsi="Times New Roman" w:cs="Times New Roman"/>
          <w:sz w:val="20"/>
          <w:szCs w:val="20"/>
        </w:rPr>
        <w:t xml:space="preserve">, </w:t>
      </w:r>
      <w:proofErr w:type="spellStart"/>
      <w:r w:rsidRPr="00B07B90">
        <w:rPr>
          <w:rFonts w:ascii="Times New Roman" w:hAnsi="Times New Roman" w:cs="Times New Roman"/>
          <w:sz w:val="20"/>
          <w:szCs w:val="20"/>
        </w:rPr>
        <w:t>MSTest</w:t>
      </w:r>
      <w:proofErr w:type="spellEnd"/>
      <w:r w:rsidRPr="00B07B90">
        <w:rPr>
          <w:rFonts w:ascii="Times New Roman" w:hAnsi="Times New Roman" w:cs="Times New Roman"/>
          <w:sz w:val="20"/>
          <w:szCs w:val="20"/>
        </w:rPr>
        <w:t>).</w:t>
      </w:r>
    </w:p>
    <w:p w14:paraId="34A953C6" w14:textId="112F43DD" w:rsidR="00CB2FE4" w:rsidRPr="00B07B90" w:rsidRDefault="00CB2FE4" w:rsidP="00F86D27">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Excellent expertise in designing and maintaining detailed Test Scope, Test Plan/Strategy, Test Cases, Traceability and Testability Matrix, Test Scenarios, Test Data and Test Scripts.</w:t>
      </w:r>
    </w:p>
    <w:p w14:paraId="5EFF9C82" w14:textId="77777777" w:rsidR="00CB2FE4" w:rsidRPr="00B07B90" w:rsidRDefault="00CB2FE4" w:rsidP="00F86D27">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 xml:space="preserve">Strong working experience in Web services </w:t>
      </w:r>
      <w:r w:rsidRPr="00B07B90">
        <w:rPr>
          <w:rFonts w:ascii="Times New Roman" w:hAnsi="Times New Roman" w:cs="Times New Roman"/>
          <w:b/>
          <w:sz w:val="20"/>
          <w:szCs w:val="20"/>
        </w:rPr>
        <w:t>(REST &amp; SOAP)</w:t>
      </w:r>
      <w:r w:rsidRPr="00B07B90">
        <w:rPr>
          <w:rFonts w:ascii="Times New Roman" w:hAnsi="Times New Roman" w:cs="Times New Roman"/>
          <w:sz w:val="20"/>
          <w:szCs w:val="20"/>
        </w:rPr>
        <w:t xml:space="preserve">, database technologies, and </w:t>
      </w:r>
      <w:r w:rsidRPr="00B07B90">
        <w:rPr>
          <w:rFonts w:ascii="Times New Roman" w:hAnsi="Times New Roman" w:cs="Times New Roman"/>
          <w:b/>
          <w:sz w:val="20"/>
          <w:szCs w:val="20"/>
        </w:rPr>
        <w:t>SOA</w:t>
      </w:r>
      <w:r w:rsidRPr="00B07B90">
        <w:rPr>
          <w:rFonts w:ascii="Times New Roman" w:hAnsi="Times New Roman" w:cs="Times New Roman"/>
          <w:sz w:val="20"/>
          <w:szCs w:val="20"/>
        </w:rPr>
        <w:t xml:space="preserve"> architecture.</w:t>
      </w:r>
    </w:p>
    <w:p w14:paraId="0F240F4E" w14:textId="67BD9023" w:rsidR="00FD0836" w:rsidRPr="004F0ECB" w:rsidRDefault="00FD0836" w:rsidP="00F86D27">
      <w:pPr>
        <w:pStyle w:val="ListParagraph"/>
        <w:numPr>
          <w:ilvl w:val="0"/>
          <w:numId w:val="19"/>
        </w:numPr>
        <w:spacing w:before="10" w:after="0" w:line="240" w:lineRule="auto"/>
        <w:jc w:val="both"/>
        <w:rPr>
          <w:rFonts w:ascii="Times New Roman" w:eastAsia="Times New Roman" w:hAnsi="Times New Roman" w:cs="Times New Roman"/>
          <w:b/>
          <w:sz w:val="20"/>
          <w:szCs w:val="20"/>
        </w:rPr>
      </w:pPr>
      <w:r w:rsidRPr="00B07B90">
        <w:rPr>
          <w:rFonts w:ascii="Times New Roman" w:eastAsia="Times New Roman" w:hAnsi="Times New Roman" w:cs="Times New Roman"/>
          <w:sz w:val="20"/>
          <w:szCs w:val="20"/>
        </w:rPr>
        <w:t xml:space="preserve">Comprehensive knowledge in </w:t>
      </w:r>
      <w:r w:rsidR="00600299" w:rsidRPr="00B07B90">
        <w:rPr>
          <w:rFonts w:ascii="Times New Roman" w:eastAsia="Times New Roman" w:hAnsi="Times New Roman" w:cs="Times New Roman"/>
          <w:b/>
          <w:bCs/>
          <w:sz w:val="20"/>
          <w:szCs w:val="20"/>
        </w:rPr>
        <w:t>microservices</w:t>
      </w:r>
      <w:r w:rsidRPr="00B07B90">
        <w:rPr>
          <w:rFonts w:ascii="Times New Roman" w:eastAsia="Times New Roman" w:hAnsi="Times New Roman" w:cs="Times New Roman"/>
          <w:sz w:val="20"/>
          <w:szCs w:val="20"/>
        </w:rPr>
        <w:t xml:space="preserve"> </w:t>
      </w:r>
      <w:r w:rsidR="00600299" w:rsidRPr="00B07B90">
        <w:rPr>
          <w:rFonts w:ascii="Times New Roman" w:eastAsia="Times New Roman" w:hAnsi="Times New Roman" w:cs="Times New Roman"/>
          <w:b/>
          <w:bCs/>
          <w:sz w:val="20"/>
          <w:szCs w:val="20"/>
        </w:rPr>
        <w:t>API</w:t>
      </w:r>
      <w:r w:rsidR="00600299" w:rsidRPr="00B07B90">
        <w:rPr>
          <w:rFonts w:ascii="Times New Roman" w:eastAsia="Times New Roman" w:hAnsi="Times New Roman" w:cs="Times New Roman"/>
          <w:sz w:val="20"/>
          <w:szCs w:val="20"/>
        </w:rPr>
        <w:t xml:space="preserve"> </w:t>
      </w:r>
      <w:r w:rsidRPr="00B07B90">
        <w:rPr>
          <w:rFonts w:ascii="Times New Roman" w:eastAsia="Times New Roman" w:hAnsi="Times New Roman" w:cs="Times New Roman"/>
          <w:sz w:val="20"/>
          <w:szCs w:val="20"/>
        </w:rPr>
        <w:t>testing using</w:t>
      </w:r>
      <w:r w:rsidRPr="00B07B90">
        <w:rPr>
          <w:rStyle w:val="Strong"/>
          <w:rFonts w:ascii="Times New Roman" w:eastAsia="Times New Roman" w:hAnsi="Times New Roman" w:cs="Times New Roman"/>
          <w:sz w:val="20"/>
          <w:szCs w:val="20"/>
        </w:rPr>
        <w:t xml:space="preserve"> </w:t>
      </w:r>
      <w:r w:rsidRPr="00B07B90">
        <w:rPr>
          <w:rFonts w:ascii="Times New Roman" w:eastAsia="Times New Roman" w:hAnsi="Times New Roman" w:cs="Times New Roman"/>
          <w:b/>
          <w:sz w:val="20"/>
          <w:szCs w:val="20"/>
        </w:rPr>
        <w:t>Postman,</w:t>
      </w:r>
      <w:r w:rsidR="00600299" w:rsidRPr="00B07B90">
        <w:rPr>
          <w:rFonts w:ascii="Times New Roman" w:eastAsia="Times New Roman" w:hAnsi="Times New Roman" w:cs="Times New Roman"/>
          <w:b/>
          <w:sz w:val="20"/>
          <w:szCs w:val="20"/>
        </w:rPr>
        <w:t xml:space="preserve"> </w:t>
      </w:r>
      <w:r w:rsidR="00600299" w:rsidRPr="00B07B90">
        <w:rPr>
          <w:rStyle w:val="Strong"/>
          <w:rFonts w:ascii="Times New Roman" w:eastAsia="Times New Roman" w:hAnsi="Times New Roman" w:cs="Times New Roman"/>
          <w:sz w:val="20"/>
          <w:szCs w:val="20"/>
        </w:rPr>
        <w:t xml:space="preserve">Soap </w:t>
      </w:r>
      <w:proofErr w:type="gramStart"/>
      <w:r w:rsidR="00600299" w:rsidRPr="00B07B90">
        <w:rPr>
          <w:rStyle w:val="Strong"/>
          <w:rFonts w:ascii="Times New Roman" w:eastAsia="Times New Roman" w:hAnsi="Times New Roman" w:cs="Times New Roman"/>
          <w:sz w:val="20"/>
          <w:szCs w:val="20"/>
        </w:rPr>
        <w:t>UI,HL</w:t>
      </w:r>
      <w:proofErr w:type="gramEnd"/>
      <w:r w:rsidR="00600299" w:rsidRPr="00B07B90">
        <w:rPr>
          <w:rStyle w:val="Strong"/>
          <w:rFonts w:ascii="Times New Roman" w:eastAsia="Times New Roman" w:hAnsi="Times New Roman" w:cs="Times New Roman"/>
          <w:sz w:val="20"/>
          <w:szCs w:val="20"/>
        </w:rPr>
        <w:t>7</w:t>
      </w:r>
      <w:r w:rsidRPr="00B07B90">
        <w:rPr>
          <w:rFonts w:ascii="Times New Roman" w:eastAsia="Times New Roman" w:hAnsi="Times New Roman" w:cs="Times New Roman"/>
          <w:b/>
          <w:sz w:val="20"/>
          <w:szCs w:val="20"/>
        </w:rPr>
        <w:t xml:space="preserve"> </w:t>
      </w:r>
      <w:r w:rsidRPr="00B07B90">
        <w:rPr>
          <w:rFonts w:ascii="Times New Roman" w:eastAsia="Times New Roman" w:hAnsi="Times New Roman" w:cs="Times New Roman"/>
          <w:sz w:val="20"/>
          <w:szCs w:val="20"/>
        </w:rPr>
        <w:t>tested</w:t>
      </w:r>
      <w:r w:rsidR="00600299" w:rsidRPr="00B07B90">
        <w:rPr>
          <w:rFonts w:ascii="Times New Roman" w:eastAsia="Times New Roman" w:hAnsi="Times New Roman" w:cs="Times New Roman"/>
          <w:sz w:val="20"/>
          <w:szCs w:val="20"/>
        </w:rPr>
        <w:t xml:space="preserve"> on</w:t>
      </w:r>
      <w:r w:rsidRPr="00B07B90">
        <w:rPr>
          <w:rFonts w:ascii="Times New Roman" w:eastAsia="Times New Roman" w:hAnsi="Times New Roman" w:cs="Times New Roman"/>
          <w:sz w:val="20"/>
          <w:szCs w:val="20"/>
        </w:rPr>
        <w:t xml:space="preserve"> both </w:t>
      </w:r>
      <w:r w:rsidRPr="00B07B90">
        <w:rPr>
          <w:rStyle w:val="Strong"/>
          <w:rFonts w:ascii="Times New Roman" w:eastAsia="Times New Roman" w:hAnsi="Times New Roman" w:cs="Times New Roman"/>
          <w:sz w:val="20"/>
          <w:szCs w:val="20"/>
        </w:rPr>
        <w:t xml:space="preserve">XML </w:t>
      </w:r>
      <w:r w:rsidRPr="00B07B90">
        <w:rPr>
          <w:rFonts w:ascii="Times New Roman" w:eastAsia="Times New Roman" w:hAnsi="Times New Roman" w:cs="Times New Roman"/>
          <w:sz w:val="20"/>
          <w:szCs w:val="20"/>
        </w:rPr>
        <w:t xml:space="preserve">and </w:t>
      </w:r>
      <w:r w:rsidRPr="00B07B90">
        <w:rPr>
          <w:rStyle w:val="Strong"/>
          <w:rFonts w:ascii="Times New Roman" w:eastAsia="Times New Roman" w:hAnsi="Times New Roman" w:cs="Times New Roman"/>
          <w:sz w:val="20"/>
          <w:szCs w:val="20"/>
        </w:rPr>
        <w:t xml:space="preserve">JSON </w:t>
      </w:r>
      <w:r w:rsidRPr="00B07B90">
        <w:rPr>
          <w:rFonts w:ascii="Times New Roman" w:eastAsia="Times New Roman" w:hAnsi="Times New Roman" w:cs="Times New Roman"/>
          <w:sz w:val="20"/>
          <w:szCs w:val="20"/>
        </w:rPr>
        <w:t xml:space="preserve">formats. </w:t>
      </w:r>
    </w:p>
    <w:p w14:paraId="1771608A" w14:textId="77777777" w:rsidR="004F0ECB" w:rsidRPr="004F0ECB" w:rsidRDefault="004F0ECB" w:rsidP="004F0ECB">
      <w:pPr>
        <w:pStyle w:val="ListParagraph"/>
        <w:numPr>
          <w:ilvl w:val="0"/>
          <w:numId w:val="19"/>
        </w:numPr>
        <w:spacing w:before="10" w:after="0" w:line="240" w:lineRule="auto"/>
        <w:jc w:val="both"/>
        <w:rPr>
          <w:rFonts w:ascii="Times New Roman" w:eastAsia="Times New Roman" w:hAnsi="Times New Roman" w:cs="Times New Roman"/>
          <w:bCs/>
          <w:sz w:val="20"/>
          <w:szCs w:val="20"/>
        </w:rPr>
      </w:pPr>
      <w:r w:rsidRPr="004F0ECB">
        <w:rPr>
          <w:rFonts w:ascii="Times New Roman" w:eastAsia="Times New Roman" w:hAnsi="Times New Roman" w:cs="Times New Roman"/>
          <w:bCs/>
          <w:sz w:val="20"/>
          <w:szCs w:val="20"/>
        </w:rPr>
        <w:t>Expertise in Mobile Testing on Android, iPhone, iPad and given app releases</w:t>
      </w:r>
    </w:p>
    <w:p w14:paraId="61C02876" w14:textId="7391584F" w:rsidR="004F0ECB" w:rsidRPr="004F0ECB" w:rsidRDefault="004F0ECB" w:rsidP="004F0ECB">
      <w:pPr>
        <w:pStyle w:val="ListParagraph"/>
        <w:numPr>
          <w:ilvl w:val="0"/>
          <w:numId w:val="19"/>
        </w:numPr>
        <w:spacing w:before="10" w:after="0" w:line="240" w:lineRule="auto"/>
        <w:jc w:val="both"/>
        <w:rPr>
          <w:rFonts w:ascii="Times New Roman" w:eastAsia="Times New Roman" w:hAnsi="Times New Roman" w:cs="Times New Roman"/>
          <w:bCs/>
          <w:sz w:val="20"/>
          <w:szCs w:val="20"/>
        </w:rPr>
      </w:pPr>
      <w:r w:rsidRPr="004F0ECB">
        <w:rPr>
          <w:rFonts w:ascii="Times New Roman" w:eastAsia="Times New Roman" w:hAnsi="Times New Roman" w:cs="Times New Roman"/>
          <w:bCs/>
          <w:sz w:val="20"/>
          <w:szCs w:val="20"/>
        </w:rPr>
        <w:t>Exposure on ServiceNow ticketing tool</w:t>
      </w:r>
    </w:p>
    <w:p w14:paraId="7F6A1D36" w14:textId="193E3B5A" w:rsidR="004F0ECB" w:rsidRPr="004F0ECB" w:rsidRDefault="004F0ECB" w:rsidP="00F86D27">
      <w:pPr>
        <w:pStyle w:val="ListParagraph"/>
        <w:numPr>
          <w:ilvl w:val="0"/>
          <w:numId w:val="19"/>
        </w:numPr>
        <w:spacing w:before="10" w:after="0" w:line="240" w:lineRule="auto"/>
        <w:jc w:val="both"/>
        <w:rPr>
          <w:rStyle w:val="Strong"/>
          <w:rFonts w:ascii="Times New Roman" w:eastAsia="Times New Roman" w:hAnsi="Times New Roman" w:cs="Times New Roman"/>
          <w:b w:val="0"/>
          <w:sz w:val="20"/>
          <w:szCs w:val="20"/>
        </w:rPr>
      </w:pPr>
      <w:r w:rsidRPr="004F0ECB">
        <w:rPr>
          <w:rStyle w:val="Strong"/>
          <w:rFonts w:ascii="Times New Roman" w:eastAsia="Times New Roman" w:hAnsi="Times New Roman" w:cs="Times New Roman"/>
          <w:b w:val="0"/>
          <w:sz w:val="20"/>
          <w:szCs w:val="20"/>
        </w:rPr>
        <w:t xml:space="preserve">Good experience with building, testing and deploying changes to software using software </w:t>
      </w:r>
      <w:proofErr w:type="gramStart"/>
      <w:r w:rsidRPr="004F0ECB">
        <w:rPr>
          <w:rStyle w:val="Strong"/>
          <w:rFonts w:ascii="Times New Roman" w:eastAsia="Times New Roman" w:hAnsi="Times New Roman" w:cs="Times New Roman"/>
          <w:b w:val="0"/>
          <w:sz w:val="20"/>
          <w:szCs w:val="20"/>
        </w:rPr>
        <w:t>containerization(</w:t>
      </w:r>
      <w:proofErr w:type="gramEnd"/>
      <w:r w:rsidRPr="004F0ECB">
        <w:rPr>
          <w:rStyle w:val="Strong"/>
          <w:rFonts w:ascii="Times New Roman" w:eastAsia="Times New Roman" w:hAnsi="Times New Roman" w:cs="Times New Roman"/>
          <w:b w:val="0"/>
          <w:sz w:val="20"/>
          <w:szCs w:val="20"/>
        </w:rPr>
        <w:t>Docker) or Cloud infrastructure(AWS)</w:t>
      </w:r>
    </w:p>
    <w:p w14:paraId="756BE246" w14:textId="6E4F85C6" w:rsidR="00CB2FE4" w:rsidRPr="00B07B90" w:rsidRDefault="00CB2FE4" w:rsidP="00F86D27">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Proven capacity in creating Behavioral Driven Development (</w:t>
      </w:r>
      <w:r w:rsidRPr="00B07B90">
        <w:rPr>
          <w:rFonts w:ascii="Times New Roman" w:hAnsi="Times New Roman" w:cs="Times New Roman"/>
          <w:b/>
          <w:sz w:val="20"/>
          <w:szCs w:val="20"/>
        </w:rPr>
        <w:t>BDD</w:t>
      </w:r>
      <w:r w:rsidRPr="00B07B90">
        <w:rPr>
          <w:rFonts w:ascii="Times New Roman" w:hAnsi="Times New Roman" w:cs="Times New Roman"/>
          <w:sz w:val="20"/>
          <w:szCs w:val="20"/>
        </w:rPr>
        <w:t>) contents with Cucumber</w:t>
      </w:r>
      <w:r w:rsidR="0077554D" w:rsidRPr="00B07B90">
        <w:rPr>
          <w:rFonts w:ascii="Times New Roman" w:hAnsi="Times New Roman" w:cs="Times New Roman"/>
          <w:sz w:val="20"/>
          <w:szCs w:val="20"/>
        </w:rPr>
        <w:t xml:space="preserve"> </w:t>
      </w:r>
      <w:r w:rsidRPr="00B07B90">
        <w:rPr>
          <w:rFonts w:ascii="Times New Roman" w:hAnsi="Times New Roman" w:cs="Times New Roman"/>
          <w:sz w:val="20"/>
          <w:szCs w:val="20"/>
        </w:rPr>
        <w:t>and composing step definitions for conduct.</w:t>
      </w:r>
    </w:p>
    <w:p w14:paraId="625D0F88" w14:textId="1BDB29CE" w:rsidR="00CB2FE4" w:rsidRDefault="00CB2FE4" w:rsidP="00F86D27">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Experience</w:t>
      </w:r>
      <w:r w:rsidR="00600299" w:rsidRPr="00B07B90">
        <w:rPr>
          <w:rFonts w:ascii="Times New Roman" w:hAnsi="Times New Roman" w:cs="Times New Roman"/>
          <w:sz w:val="20"/>
          <w:szCs w:val="20"/>
        </w:rPr>
        <w:t>d</w:t>
      </w:r>
      <w:r w:rsidRPr="00B07B90">
        <w:rPr>
          <w:rFonts w:ascii="Times New Roman" w:hAnsi="Times New Roman" w:cs="Times New Roman"/>
          <w:sz w:val="20"/>
          <w:szCs w:val="20"/>
        </w:rPr>
        <w:t xml:space="preserve"> in writing </w:t>
      </w:r>
      <w:r w:rsidR="009C2CCC" w:rsidRPr="00B07B90">
        <w:rPr>
          <w:rFonts w:ascii="Times New Roman" w:hAnsi="Times New Roman" w:cs="Times New Roman"/>
          <w:sz w:val="20"/>
          <w:szCs w:val="20"/>
        </w:rPr>
        <w:t xml:space="preserve">complex </w:t>
      </w:r>
      <w:r w:rsidR="006F2A9C" w:rsidRPr="00B07B90">
        <w:rPr>
          <w:rFonts w:ascii="Times New Roman" w:hAnsi="Times New Roman" w:cs="Times New Roman"/>
          <w:b/>
          <w:bCs/>
          <w:sz w:val="20"/>
          <w:szCs w:val="20"/>
        </w:rPr>
        <w:t>SQL</w:t>
      </w:r>
      <w:r w:rsidR="006F2A9C" w:rsidRPr="00B07B90">
        <w:rPr>
          <w:rFonts w:ascii="Times New Roman" w:hAnsi="Times New Roman" w:cs="Times New Roman"/>
          <w:sz w:val="20"/>
          <w:szCs w:val="20"/>
        </w:rPr>
        <w:t xml:space="preserve"> </w:t>
      </w:r>
      <w:r w:rsidRPr="00B07B90">
        <w:rPr>
          <w:rFonts w:ascii="Times New Roman" w:hAnsi="Times New Roman" w:cs="Times New Roman"/>
          <w:sz w:val="20"/>
          <w:szCs w:val="20"/>
        </w:rPr>
        <w:t>queries.</w:t>
      </w:r>
    </w:p>
    <w:p w14:paraId="0026521F" w14:textId="77777777" w:rsidR="004F0ECB" w:rsidRPr="004F0ECB" w:rsidRDefault="004F0ECB" w:rsidP="004F0ECB">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4F0ECB">
        <w:rPr>
          <w:rFonts w:ascii="Times New Roman" w:hAnsi="Times New Roman" w:cs="Times New Roman"/>
          <w:sz w:val="20"/>
          <w:szCs w:val="20"/>
        </w:rPr>
        <w:t>Has been instrumental in carrying out different types of tests viz. Functional, System, Integration, UAT, Regression, Validation, GUI, Compatibility (OS &amp; Browser), Localization testing</w:t>
      </w:r>
    </w:p>
    <w:p w14:paraId="5929134D" w14:textId="77777777" w:rsidR="004F0ECB" w:rsidRPr="004F0ECB" w:rsidRDefault="004F0ECB" w:rsidP="004F0ECB">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4F0ECB">
        <w:rPr>
          <w:rFonts w:ascii="Times New Roman" w:hAnsi="Times New Roman" w:cs="Times New Roman"/>
          <w:sz w:val="20"/>
          <w:szCs w:val="20"/>
        </w:rPr>
        <w:t>Experience in the successful implementation of Automation Test Frameworks such as TestNG, POM, Cucumber-BDD, Data Driven Framework Using Selenium and RFT</w:t>
      </w:r>
    </w:p>
    <w:p w14:paraId="17D658FA" w14:textId="77777777" w:rsidR="004F0ECB" w:rsidRPr="004F0ECB" w:rsidRDefault="004F0ECB" w:rsidP="004F0ECB">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4F0ECB">
        <w:rPr>
          <w:rFonts w:ascii="Times New Roman" w:hAnsi="Times New Roman" w:cs="Times New Roman"/>
          <w:sz w:val="20"/>
          <w:szCs w:val="20"/>
        </w:rPr>
        <w:t>Experience in API Testing using REST Assured, SOAP UI and POSTMAN tools</w:t>
      </w:r>
    </w:p>
    <w:p w14:paraId="1520352E" w14:textId="77777777" w:rsidR="004F0ECB" w:rsidRPr="004F0ECB" w:rsidRDefault="004F0ECB" w:rsidP="004F0ECB">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4F0ECB">
        <w:rPr>
          <w:rFonts w:ascii="Times New Roman" w:hAnsi="Times New Roman" w:cs="Times New Roman"/>
          <w:sz w:val="20"/>
          <w:szCs w:val="20"/>
        </w:rPr>
        <w:t>Well versed with Bug Tracking and Test Management tools (HP QC, JIRA, TestRail, Bugzilla, Rational Test Manager, Version One, RT &amp;RTH).</w:t>
      </w:r>
    </w:p>
    <w:p w14:paraId="3224C6F4" w14:textId="0FA4EEB2" w:rsidR="004F0ECB" w:rsidRPr="00B07B90" w:rsidRDefault="004F0ECB" w:rsidP="004F0ECB">
      <w:pPr>
        <w:numPr>
          <w:ilvl w:val="0"/>
          <w:numId w:val="19"/>
        </w:numPr>
        <w:overflowPunct w:val="0"/>
        <w:autoSpaceDE w:val="0"/>
        <w:autoSpaceDN w:val="0"/>
        <w:adjustRightInd w:val="0"/>
        <w:spacing w:before="10" w:after="0" w:line="240" w:lineRule="auto"/>
        <w:jc w:val="both"/>
        <w:textAlignment w:val="baseline"/>
        <w:rPr>
          <w:rFonts w:ascii="Times New Roman" w:hAnsi="Times New Roman" w:cs="Times New Roman"/>
          <w:sz w:val="20"/>
          <w:szCs w:val="20"/>
        </w:rPr>
      </w:pPr>
      <w:r w:rsidRPr="004F0ECB">
        <w:rPr>
          <w:rFonts w:ascii="Times New Roman" w:hAnsi="Times New Roman" w:cs="Times New Roman"/>
          <w:sz w:val="20"/>
          <w:szCs w:val="20"/>
        </w:rPr>
        <w:t xml:space="preserve">Have hands on experience on preparing and execution of Performance Test Scripts using Performance Test </w:t>
      </w:r>
      <w:proofErr w:type="gramStart"/>
      <w:r w:rsidRPr="004F0ECB">
        <w:rPr>
          <w:rFonts w:ascii="Times New Roman" w:hAnsi="Times New Roman" w:cs="Times New Roman"/>
          <w:sz w:val="20"/>
          <w:szCs w:val="20"/>
        </w:rPr>
        <w:t>Tools  “</w:t>
      </w:r>
      <w:proofErr w:type="spellStart"/>
      <w:proofErr w:type="gramEnd"/>
      <w:r w:rsidRPr="004F0ECB">
        <w:rPr>
          <w:rFonts w:ascii="Times New Roman" w:hAnsi="Times New Roman" w:cs="Times New Roman"/>
          <w:sz w:val="20"/>
          <w:szCs w:val="20"/>
        </w:rPr>
        <w:t>QEngine</w:t>
      </w:r>
      <w:proofErr w:type="spellEnd"/>
      <w:r w:rsidRPr="004F0ECB">
        <w:rPr>
          <w:rFonts w:ascii="Times New Roman" w:hAnsi="Times New Roman" w:cs="Times New Roman"/>
          <w:sz w:val="20"/>
          <w:szCs w:val="20"/>
        </w:rPr>
        <w:t>” &amp; “WAPT”</w:t>
      </w:r>
    </w:p>
    <w:p w14:paraId="2729BC8F" w14:textId="5995CBB9" w:rsidR="00CB2FE4" w:rsidRPr="00B07B90" w:rsidRDefault="00CB2FE4" w:rsidP="00F86D27">
      <w:pPr>
        <w:widowControl w:val="0"/>
        <w:numPr>
          <w:ilvl w:val="0"/>
          <w:numId w:val="19"/>
        </w:numPr>
        <w:suppressAutoHyphens/>
        <w:autoSpaceDE w:val="0"/>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Experience</w:t>
      </w:r>
      <w:r w:rsidR="00600299" w:rsidRPr="00B07B90">
        <w:rPr>
          <w:rFonts w:ascii="Times New Roman" w:hAnsi="Times New Roman" w:cs="Times New Roman"/>
          <w:sz w:val="20"/>
          <w:szCs w:val="20"/>
        </w:rPr>
        <w:t>d</w:t>
      </w:r>
      <w:r w:rsidRPr="00B07B90">
        <w:rPr>
          <w:rFonts w:ascii="Times New Roman" w:hAnsi="Times New Roman" w:cs="Times New Roman"/>
          <w:sz w:val="20"/>
          <w:szCs w:val="20"/>
        </w:rPr>
        <w:t xml:space="preserve"> in analyzing business requirements and specifications, development and execution of </w:t>
      </w:r>
      <w:r w:rsidRPr="00B07B90">
        <w:rPr>
          <w:rFonts w:ascii="Times New Roman" w:hAnsi="Times New Roman" w:cs="Times New Roman"/>
          <w:b/>
          <w:bCs/>
          <w:sz w:val="20"/>
          <w:szCs w:val="20"/>
        </w:rPr>
        <w:t>Test Plans</w:t>
      </w:r>
      <w:r w:rsidRPr="00B07B90">
        <w:rPr>
          <w:rFonts w:ascii="Times New Roman" w:hAnsi="Times New Roman" w:cs="Times New Roman"/>
          <w:sz w:val="20"/>
          <w:szCs w:val="20"/>
        </w:rPr>
        <w:t xml:space="preserve">, </w:t>
      </w:r>
      <w:r w:rsidRPr="00B07B90">
        <w:rPr>
          <w:rFonts w:ascii="Times New Roman" w:hAnsi="Times New Roman" w:cs="Times New Roman"/>
          <w:b/>
          <w:bCs/>
          <w:sz w:val="20"/>
          <w:szCs w:val="20"/>
        </w:rPr>
        <w:t>Test Scripts</w:t>
      </w:r>
      <w:r w:rsidRPr="00B07B90">
        <w:rPr>
          <w:rFonts w:ascii="Times New Roman" w:hAnsi="Times New Roman" w:cs="Times New Roman"/>
          <w:sz w:val="20"/>
          <w:szCs w:val="20"/>
        </w:rPr>
        <w:t xml:space="preserve">, </w:t>
      </w:r>
      <w:r w:rsidRPr="00B07B90">
        <w:rPr>
          <w:rFonts w:ascii="Times New Roman" w:hAnsi="Times New Roman" w:cs="Times New Roman"/>
          <w:b/>
          <w:sz w:val="20"/>
          <w:szCs w:val="20"/>
        </w:rPr>
        <w:t>Test Summary Reports</w:t>
      </w:r>
      <w:r w:rsidRPr="00B07B90">
        <w:rPr>
          <w:rFonts w:ascii="Times New Roman" w:hAnsi="Times New Roman" w:cs="Times New Roman"/>
          <w:sz w:val="20"/>
          <w:szCs w:val="20"/>
        </w:rPr>
        <w:t xml:space="preserve"> and </w:t>
      </w:r>
      <w:r w:rsidRPr="00B07B90">
        <w:rPr>
          <w:rFonts w:ascii="Times New Roman" w:hAnsi="Times New Roman" w:cs="Times New Roman"/>
          <w:b/>
          <w:sz w:val="20"/>
          <w:szCs w:val="20"/>
        </w:rPr>
        <w:t>Test Cases.</w:t>
      </w:r>
    </w:p>
    <w:p w14:paraId="5DBCE074" w14:textId="7D03ACAA" w:rsidR="00CB2FE4" w:rsidRPr="00B07B90" w:rsidRDefault="00CB2FE4" w:rsidP="00F86D27">
      <w:pPr>
        <w:numPr>
          <w:ilvl w:val="0"/>
          <w:numId w:val="19"/>
        </w:numPr>
        <w:spacing w:before="10" w:after="0" w:line="240" w:lineRule="auto"/>
        <w:jc w:val="both"/>
        <w:rPr>
          <w:rFonts w:ascii="Times New Roman" w:eastAsia="Calibri" w:hAnsi="Times New Roman" w:cs="Times New Roman"/>
          <w:bCs/>
          <w:sz w:val="20"/>
          <w:szCs w:val="20"/>
        </w:rPr>
      </w:pPr>
      <w:r w:rsidRPr="00B07B90">
        <w:rPr>
          <w:rFonts w:ascii="Times New Roman" w:eastAsia="Calibri" w:hAnsi="Times New Roman" w:cs="Times New Roman"/>
          <w:sz w:val="20"/>
          <w:szCs w:val="20"/>
        </w:rPr>
        <w:t xml:space="preserve">Proficient at bug-reporting and bug tracking/management using various tools like </w:t>
      </w:r>
      <w:r w:rsidRPr="00B07B90">
        <w:rPr>
          <w:rFonts w:ascii="Times New Roman" w:eastAsia="Calibri" w:hAnsi="Times New Roman" w:cs="Times New Roman"/>
          <w:b/>
          <w:sz w:val="20"/>
          <w:szCs w:val="20"/>
        </w:rPr>
        <w:t xml:space="preserve">JIRA, </w:t>
      </w:r>
      <w:r w:rsidR="003611A0" w:rsidRPr="00B07B90">
        <w:rPr>
          <w:rFonts w:ascii="Times New Roman" w:eastAsia="Calibri" w:hAnsi="Times New Roman" w:cs="Times New Roman"/>
          <w:b/>
          <w:sz w:val="20"/>
          <w:szCs w:val="20"/>
        </w:rPr>
        <w:t>HP-</w:t>
      </w:r>
      <w:r w:rsidRPr="00B07B90">
        <w:rPr>
          <w:rFonts w:ascii="Times New Roman" w:eastAsia="Calibri" w:hAnsi="Times New Roman" w:cs="Times New Roman"/>
          <w:b/>
          <w:sz w:val="20"/>
          <w:szCs w:val="20"/>
        </w:rPr>
        <w:t>ALM</w:t>
      </w:r>
      <w:r w:rsidR="00082440" w:rsidRPr="00B07B90">
        <w:rPr>
          <w:rFonts w:ascii="Times New Roman" w:eastAsia="Calibri" w:hAnsi="Times New Roman" w:cs="Times New Roman"/>
          <w:b/>
          <w:sz w:val="20"/>
          <w:szCs w:val="20"/>
        </w:rPr>
        <w:t>, ADO</w:t>
      </w:r>
      <w:r w:rsidRPr="00B07B90">
        <w:rPr>
          <w:rFonts w:ascii="Times New Roman" w:eastAsia="Calibri" w:hAnsi="Times New Roman" w:cs="Times New Roman"/>
          <w:sz w:val="20"/>
          <w:szCs w:val="20"/>
        </w:rPr>
        <w:t xml:space="preserve">. </w:t>
      </w:r>
    </w:p>
    <w:p w14:paraId="31FBB18F" w14:textId="4A50174B" w:rsidR="00EE2161" w:rsidRPr="00B07B90" w:rsidRDefault="00EE2161" w:rsidP="00F86D27">
      <w:pPr>
        <w:numPr>
          <w:ilvl w:val="0"/>
          <w:numId w:val="19"/>
        </w:numPr>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 xml:space="preserve">Expert in developing </w:t>
      </w:r>
      <w:r w:rsidRPr="00B07B90">
        <w:rPr>
          <w:rFonts w:ascii="Times New Roman" w:hAnsi="Times New Roman" w:cs="Times New Roman"/>
          <w:b/>
          <w:bCs/>
          <w:sz w:val="20"/>
          <w:szCs w:val="20"/>
        </w:rPr>
        <w:t>Automation framework</w:t>
      </w:r>
      <w:r w:rsidRPr="00B07B90">
        <w:rPr>
          <w:rFonts w:ascii="Times New Roman" w:hAnsi="Times New Roman" w:cs="Times New Roman"/>
          <w:sz w:val="20"/>
          <w:szCs w:val="20"/>
        </w:rPr>
        <w:t xml:space="preserve"> from </w:t>
      </w:r>
      <w:r w:rsidR="00082440" w:rsidRPr="00B07B90">
        <w:rPr>
          <w:rFonts w:ascii="Times New Roman" w:hAnsi="Times New Roman" w:cs="Times New Roman"/>
          <w:b/>
          <w:bCs/>
          <w:sz w:val="20"/>
          <w:szCs w:val="20"/>
        </w:rPr>
        <w:t>S</w:t>
      </w:r>
      <w:r w:rsidRPr="00B07B90">
        <w:rPr>
          <w:rFonts w:ascii="Times New Roman" w:hAnsi="Times New Roman" w:cs="Times New Roman"/>
          <w:b/>
          <w:bCs/>
          <w:sz w:val="20"/>
          <w:szCs w:val="20"/>
        </w:rPr>
        <w:t>cratch</w:t>
      </w:r>
      <w:r w:rsidRPr="00B07B90">
        <w:rPr>
          <w:rFonts w:ascii="Times New Roman" w:hAnsi="Times New Roman" w:cs="Times New Roman"/>
          <w:sz w:val="20"/>
          <w:szCs w:val="20"/>
        </w:rPr>
        <w:t xml:space="preserve"> and enhance by using </w:t>
      </w:r>
      <w:r w:rsidRPr="00B07B90">
        <w:rPr>
          <w:rFonts w:ascii="Times New Roman" w:hAnsi="Times New Roman" w:cs="Times New Roman"/>
          <w:b/>
          <w:bCs/>
          <w:sz w:val="20"/>
          <w:szCs w:val="20"/>
        </w:rPr>
        <w:t>Maven</w:t>
      </w:r>
      <w:r w:rsidRPr="00B07B90">
        <w:rPr>
          <w:rFonts w:ascii="Times New Roman" w:hAnsi="Times New Roman" w:cs="Times New Roman"/>
          <w:sz w:val="20"/>
          <w:szCs w:val="20"/>
        </w:rPr>
        <w:t xml:space="preserve">, and Run the Test suite using </w:t>
      </w:r>
      <w:r w:rsidRPr="00B07B90">
        <w:rPr>
          <w:rFonts w:ascii="Times New Roman" w:hAnsi="Times New Roman" w:cs="Times New Roman"/>
          <w:b/>
          <w:bCs/>
          <w:sz w:val="20"/>
          <w:szCs w:val="20"/>
        </w:rPr>
        <w:t>TestNG, Maven</w:t>
      </w:r>
      <w:r w:rsidR="00600299" w:rsidRPr="00B07B90">
        <w:rPr>
          <w:rFonts w:ascii="Times New Roman" w:hAnsi="Times New Roman" w:cs="Times New Roman"/>
          <w:b/>
          <w:bCs/>
          <w:sz w:val="20"/>
          <w:szCs w:val="20"/>
        </w:rPr>
        <w:t xml:space="preserve"> </w:t>
      </w:r>
      <w:r w:rsidR="00600299" w:rsidRPr="00B07B90">
        <w:rPr>
          <w:rFonts w:ascii="Times New Roman" w:hAnsi="Times New Roman" w:cs="Times New Roman"/>
          <w:sz w:val="20"/>
          <w:szCs w:val="20"/>
        </w:rPr>
        <w:t>with the implementation of</w:t>
      </w:r>
      <w:r w:rsidR="00600299" w:rsidRPr="00B07B90">
        <w:rPr>
          <w:rFonts w:ascii="Times New Roman" w:hAnsi="Times New Roman" w:cs="Times New Roman"/>
          <w:b/>
          <w:bCs/>
          <w:sz w:val="20"/>
          <w:szCs w:val="20"/>
        </w:rPr>
        <w:t xml:space="preserve"> </w:t>
      </w:r>
      <w:r w:rsidRPr="00B07B90">
        <w:rPr>
          <w:rFonts w:ascii="Times New Roman" w:hAnsi="Times New Roman" w:cs="Times New Roman"/>
          <w:b/>
          <w:bCs/>
          <w:sz w:val="20"/>
          <w:szCs w:val="20"/>
        </w:rPr>
        <w:t>Page Object Model (POM) and Page Factory.</w:t>
      </w:r>
    </w:p>
    <w:p w14:paraId="1FD7989D" w14:textId="09CEA590" w:rsidR="00EE2161" w:rsidRPr="00B07B90" w:rsidRDefault="00EE2161" w:rsidP="00F86D27">
      <w:pPr>
        <w:numPr>
          <w:ilvl w:val="0"/>
          <w:numId w:val="19"/>
        </w:numPr>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 xml:space="preserve">Expert in developing </w:t>
      </w:r>
      <w:r w:rsidRPr="00B07B90">
        <w:rPr>
          <w:rFonts w:ascii="Times New Roman" w:hAnsi="Times New Roman" w:cs="Times New Roman"/>
          <w:b/>
          <w:bCs/>
          <w:sz w:val="20"/>
          <w:szCs w:val="20"/>
        </w:rPr>
        <w:t>Cucumber (BDD</w:t>
      </w:r>
      <w:r w:rsidRPr="00B07B90">
        <w:rPr>
          <w:rFonts w:ascii="Times New Roman" w:hAnsi="Times New Roman" w:cs="Times New Roman"/>
          <w:sz w:val="20"/>
          <w:szCs w:val="20"/>
        </w:rPr>
        <w:t xml:space="preserve">) </w:t>
      </w:r>
      <w:r w:rsidR="001B36F7" w:rsidRPr="00B07B90">
        <w:rPr>
          <w:rFonts w:ascii="Times New Roman" w:hAnsi="Times New Roman" w:cs="Times New Roman"/>
          <w:sz w:val="20"/>
          <w:szCs w:val="20"/>
        </w:rPr>
        <w:t>F</w:t>
      </w:r>
      <w:r w:rsidRPr="00B07B90">
        <w:rPr>
          <w:rFonts w:ascii="Times New Roman" w:hAnsi="Times New Roman" w:cs="Times New Roman"/>
          <w:sz w:val="20"/>
          <w:szCs w:val="20"/>
        </w:rPr>
        <w:t xml:space="preserve">eatures </w:t>
      </w:r>
      <w:r w:rsidR="00082440" w:rsidRPr="00B07B90">
        <w:rPr>
          <w:rFonts w:ascii="Times New Roman" w:hAnsi="Times New Roman" w:cs="Times New Roman"/>
          <w:sz w:val="20"/>
          <w:szCs w:val="20"/>
        </w:rPr>
        <w:t>in</w:t>
      </w:r>
      <w:r w:rsidRPr="00B07B90">
        <w:rPr>
          <w:rFonts w:ascii="Times New Roman" w:hAnsi="Times New Roman" w:cs="Times New Roman"/>
          <w:sz w:val="20"/>
          <w:szCs w:val="20"/>
        </w:rPr>
        <w:t xml:space="preserve"> </w:t>
      </w:r>
      <w:r w:rsidRPr="00B07B90">
        <w:rPr>
          <w:rFonts w:ascii="Times New Roman" w:hAnsi="Times New Roman" w:cs="Times New Roman"/>
          <w:b/>
          <w:bCs/>
          <w:sz w:val="20"/>
          <w:szCs w:val="20"/>
        </w:rPr>
        <w:t>Gherkin</w:t>
      </w:r>
      <w:r w:rsidR="00082440" w:rsidRPr="00B07B90">
        <w:rPr>
          <w:rFonts w:ascii="Times New Roman" w:hAnsi="Times New Roman" w:cs="Times New Roman"/>
          <w:b/>
          <w:bCs/>
          <w:sz w:val="20"/>
          <w:szCs w:val="20"/>
        </w:rPr>
        <w:t xml:space="preserve"> </w:t>
      </w:r>
      <w:proofErr w:type="spellStart"/>
      <w:r w:rsidR="00082440" w:rsidRPr="00B07B90">
        <w:rPr>
          <w:rFonts w:ascii="Times New Roman" w:hAnsi="Times New Roman" w:cs="Times New Roman"/>
          <w:sz w:val="20"/>
          <w:szCs w:val="20"/>
        </w:rPr>
        <w:t>formet</w:t>
      </w:r>
      <w:proofErr w:type="spellEnd"/>
      <w:r w:rsidR="00082440" w:rsidRPr="00B07B90">
        <w:rPr>
          <w:rFonts w:ascii="Times New Roman" w:hAnsi="Times New Roman" w:cs="Times New Roman"/>
          <w:sz w:val="20"/>
          <w:szCs w:val="20"/>
        </w:rPr>
        <w:t>.</w:t>
      </w:r>
    </w:p>
    <w:p w14:paraId="2D067476" w14:textId="78CC0B9F" w:rsidR="00CB2FE4" w:rsidRPr="00B07B90" w:rsidRDefault="00CB2FE4" w:rsidP="00F86D27">
      <w:pPr>
        <w:numPr>
          <w:ilvl w:val="0"/>
          <w:numId w:val="19"/>
        </w:numPr>
        <w:shd w:val="clear" w:color="auto" w:fill="FFFFFF"/>
        <w:spacing w:before="10" w:after="0" w:line="240" w:lineRule="auto"/>
        <w:jc w:val="both"/>
        <w:rPr>
          <w:rFonts w:ascii="Times New Roman" w:eastAsia="Calibri" w:hAnsi="Times New Roman" w:cs="Times New Roman"/>
          <w:sz w:val="20"/>
          <w:szCs w:val="20"/>
        </w:rPr>
      </w:pPr>
      <w:r w:rsidRPr="00B07B90">
        <w:rPr>
          <w:rFonts w:ascii="Times New Roman" w:eastAsia="Calibri" w:hAnsi="Times New Roman" w:cs="Times New Roman"/>
          <w:sz w:val="20"/>
          <w:szCs w:val="20"/>
        </w:rPr>
        <w:t>Experience</w:t>
      </w:r>
      <w:r w:rsidR="00600299" w:rsidRPr="00B07B90">
        <w:rPr>
          <w:rFonts w:ascii="Times New Roman" w:eastAsia="Calibri" w:hAnsi="Times New Roman" w:cs="Times New Roman"/>
          <w:sz w:val="20"/>
          <w:szCs w:val="20"/>
        </w:rPr>
        <w:t>d</w:t>
      </w:r>
      <w:r w:rsidRPr="00B07B90">
        <w:rPr>
          <w:rFonts w:ascii="Times New Roman" w:eastAsia="Calibri" w:hAnsi="Times New Roman" w:cs="Times New Roman"/>
          <w:sz w:val="20"/>
          <w:szCs w:val="20"/>
        </w:rPr>
        <w:t xml:space="preserve"> in monitoring test execution status through </w:t>
      </w:r>
      <w:r w:rsidRPr="00B07B90">
        <w:rPr>
          <w:rFonts w:ascii="Times New Roman" w:eastAsia="Calibri" w:hAnsi="Times New Roman" w:cs="Times New Roman"/>
          <w:b/>
          <w:bCs/>
          <w:sz w:val="20"/>
          <w:szCs w:val="20"/>
        </w:rPr>
        <w:t>log4j</w:t>
      </w:r>
      <w:r w:rsidR="00082440" w:rsidRPr="00B07B90">
        <w:rPr>
          <w:rFonts w:ascii="Times New Roman" w:eastAsia="Calibri" w:hAnsi="Times New Roman" w:cs="Times New Roman"/>
          <w:b/>
          <w:bCs/>
          <w:sz w:val="20"/>
          <w:szCs w:val="20"/>
        </w:rPr>
        <w:t xml:space="preserve"> </w:t>
      </w:r>
      <w:r w:rsidR="00082440" w:rsidRPr="00B07B90">
        <w:rPr>
          <w:rFonts w:ascii="Times New Roman" w:eastAsia="Calibri" w:hAnsi="Times New Roman" w:cs="Times New Roman"/>
          <w:sz w:val="20"/>
          <w:szCs w:val="20"/>
        </w:rPr>
        <w:t>and</w:t>
      </w:r>
      <w:r w:rsidR="00082440" w:rsidRPr="00B07B90">
        <w:rPr>
          <w:rFonts w:ascii="Times New Roman" w:eastAsia="Calibri" w:hAnsi="Times New Roman" w:cs="Times New Roman"/>
          <w:b/>
          <w:bCs/>
          <w:sz w:val="20"/>
          <w:szCs w:val="20"/>
        </w:rPr>
        <w:t xml:space="preserve"> Splunk</w:t>
      </w:r>
      <w:r w:rsidRPr="00B07B90">
        <w:rPr>
          <w:rFonts w:ascii="Times New Roman" w:eastAsia="Calibri" w:hAnsi="Times New Roman" w:cs="Times New Roman"/>
          <w:sz w:val="20"/>
          <w:szCs w:val="20"/>
        </w:rPr>
        <w:t>.</w:t>
      </w:r>
    </w:p>
    <w:p w14:paraId="2452EDE3" w14:textId="093F4C48" w:rsidR="00CB2FE4" w:rsidRPr="00B07B90" w:rsidRDefault="00CB2FE4" w:rsidP="00F86D27">
      <w:pPr>
        <w:pStyle w:val="summary"/>
        <w:numPr>
          <w:ilvl w:val="0"/>
          <w:numId w:val="19"/>
        </w:numPr>
        <w:shd w:val="clear" w:color="auto" w:fill="FFFFFF"/>
        <w:spacing w:before="10" w:beforeAutospacing="0" w:after="0" w:afterAutospacing="0"/>
        <w:jc w:val="both"/>
        <w:rPr>
          <w:sz w:val="20"/>
          <w:szCs w:val="20"/>
          <w:shd w:val="clear" w:color="auto" w:fill="FFFFFF"/>
        </w:rPr>
      </w:pPr>
      <w:r w:rsidRPr="00B07B90">
        <w:rPr>
          <w:sz w:val="20"/>
          <w:szCs w:val="20"/>
          <w:shd w:val="clear" w:color="auto" w:fill="FFFFFF"/>
        </w:rPr>
        <w:t xml:space="preserve">Excellent experience with source version control tool such as </w:t>
      </w:r>
      <w:r w:rsidR="009568AE" w:rsidRPr="00B07B90">
        <w:rPr>
          <w:b/>
          <w:bCs/>
          <w:sz w:val="20"/>
          <w:szCs w:val="20"/>
          <w:shd w:val="clear" w:color="auto" w:fill="FFFFFF"/>
        </w:rPr>
        <w:t>Bitbucket</w:t>
      </w:r>
      <w:r w:rsidR="00EE75D0" w:rsidRPr="00B07B90">
        <w:rPr>
          <w:sz w:val="20"/>
          <w:szCs w:val="20"/>
          <w:shd w:val="clear" w:color="auto" w:fill="FFFFFF"/>
        </w:rPr>
        <w:t>,</w:t>
      </w:r>
      <w:r w:rsidRPr="00B07B90">
        <w:rPr>
          <w:sz w:val="20"/>
          <w:szCs w:val="20"/>
          <w:shd w:val="clear" w:color="auto" w:fill="FFFFFF"/>
        </w:rPr>
        <w:t xml:space="preserve"> </w:t>
      </w:r>
      <w:r w:rsidRPr="00B07B90">
        <w:rPr>
          <w:b/>
          <w:sz w:val="20"/>
          <w:szCs w:val="20"/>
          <w:shd w:val="clear" w:color="auto" w:fill="FFFFFF"/>
        </w:rPr>
        <w:t>Git</w:t>
      </w:r>
      <w:r w:rsidR="0077554D" w:rsidRPr="00B07B90">
        <w:rPr>
          <w:b/>
          <w:sz w:val="20"/>
          <w:szCs w:val="20"/>
          <w:shd w:val="clear" w:color="auto" w:fill="FFFFFF"/>
        </w:rPr>
        <w:t xml:space="preserve"> Extension</w:t>
      </w:r>
      <w:r w:rsidRPr="00B07B90">
        <w:rPr>
          <w:b/>
          <w:sz w:val="20"/>
          <w:szCs w:val="20"/>
          <w:shd w:val="clear" w:color="auto" w:fill="FFFFFF"/>
        </w:rPr>
        <w:t>. </w:t>
      </w:r>
    </w:p>
    <w:p w14:paraId="1C7CF582" w14:textId="77777777" w:rsidR="00CB2FE4" w:rsidRPr="00B07B90" w:rsidRDefault="00CB2FE4" w:rsidP="00F86D27">
      <w:pPr>
        <w:numPr>
          <w:ilvl w:val="0"/>
          <w:numId w:val="19"/>
        </w:numPr>
        <w:autoSpaceDE w:val="0"/>
        <w:autoSpaceDN w:val="0"/>
        <w:adjustRightInd w:val="0"/>
        <w:spacing w:before="10" w:after="0" w:line="240" w:lineRule="auto"/>
        <w:jc w:val="both"/>
        <w:rPr>
          <w:rFonts w:ascii="Times New Roman" w:hAnsi="Times New Roman" w:cs="Times New Roman"/>
          <w:b/>
          <w:bCs/>
          <w:sz w:val="20"/>
          <w:szCs w:val="20"/>
        </w:rPr>
      </w:pPr>
      <w:r w:rsidRPr="00B07B90">
        <w:rPr>
          <w:rFonts w:ascii="Times New Roman" w:hAnsi="Times New Roman" w:cs="Times New Roman"/>
          <w:sz w:val="20"/>
          <w:szCs w:val="20"/>
        </w:rPr>
        <w:t xml:space="preserve">Good working knowledge of major Operating Systems and tested applications on </w:t>
      </w:r>
      <w:r w:rsidRPr="00B07B90">
        <w:rPr>
          <w:rFonts w:ascii="Times New Roman" w:hAnsi="Times New Roman" w:cs="Times New Roman"/>
          <w:b/>
          <w:sz w:val="20"/>
          <w:szCs w:val="20"/>
        </w:rPr>
        <w:t>Windows</w:t>
      </w:r>
      <w:r w:rsidRPr="00B07B90">
        <w:rPr>
          <w:rFonts w:ascii="Times New Roman" w:hAnsi="Times New Roman" w:cs="Times New Roman"/>
          <w:sz w:val="20"/>
          <w:szCs w:val="20"/>
        </w:rPr>
        <w:t xml:space="preserve"> </w:t>
      </w:r>
      <w:r w:rsidRPr="00B07B90">
        <w:rPr>
          <w:rFonts w:ascii="Times New Roman" w:hAnsi="Times New Roman" w:cs="Times New Roman"/>
          <w:b/>
          <w:bCs/>
          <w:sz w:val="20"/>
          <w:szCs w:val="20"/>
        </w:rPr>
        <w:t>and Linux/UNIX environments.</w:t>
      </w:r>
    </w:p>
    <w:p w14:paraId="00E3401E" w14:textId="77777777" w:rsidR="00CB2FE4" w:rsidRPr="00B07B90" w:rsidRDefault="00CB2FE4" w:rsidP="00F86D27">
      <w:pPr>
        <w:numPr>
          <w:ilvl w:val="0"/>
          <w:numId w:val="19"/>
        </w:numPr>
        <w:autoSpaceDE w:val="0"/>
        <w:autoSpaceDN w:val="0"/>
        <w:adjustRightInd w:val="0"/>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lastRenderedPageBreak/>
        <w:t xml:space="preserve">Ability to </w:t>
      </w:r>
      <w:r w:rsidRPr="00B07B90">
        <w:rPr>
          <w:rFonts w:ascii="Times New Roman" w:hAnsi="Times New Roman" w:cs="Times New Roman"/>
          <w:b/>
          <w:bCs/>
          <w:sz w:val="20"/>
          <w:szCs w:val="20"/>
        </w:rPr>
        <w:t xml:space="preserve">handle multiple tasks </w:t>
      </w:r>
      <w:r w:rsidRPr="00B07B90">
        <w:rPr>
          <w:rFonts w:ascii="Times New Roman" w:hAnsi="Times New Roman" w:cs="Times New Roman"/>
          <w:sz w:val="20"/>
          <w:szCs w:val="20"/>
        </w:rPr>
        <w:t xml:space="preserve">and </w:t>
      </w:r>
      <w:r w:rsidRPr="00B07B90">
        <w:rPr>
          <w:rFonts w:ascii="Times New Roman" w:hAnsi="Times New Roman" w:cs="Times New Roman"/>
          <w:b/>
          <w:bCs/>
          <w:sz w:val="20"/>
          <w:szCs w:val="20"/>
        </w:rPr>
        <w:t xml:space="preserve">work independently </w:t>
      </w:r>
      <w:r w:rsidRPr="00B07B90">
        <w:rPr>
          <w:rFonts w:ascii="Times New Roman" w:hAnsi="Times New Roman" w:cs="Times New Roman"/>
          <w:sz w:val="20"/>
          <w:szCs w:val="20"/>
        </w:rPr>
        <w:t>as well as in a team.</w:t>
      </w:r>
    </w:p>
    <w:p w14:paraId="291F61BE" w14:textId="77777777" w:rsidR="00CB2FE4" w:rsidRPr="00B07B90" w:rsidRDefault="00CB2FE4" w:rsidP="00F86D27">
      <w:pPr>
        <w:numPr>
          <w:ilvl w:val="0"/>
          <w:numId w:val="19"/>
        </w:numPr>
        <w:autoSpaceDE w:val="0"/>
        <w:autoSpaceDN w:val="0"/>
        <w:adjustRightInd w:val="0"/>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 xml:space="preserve">Good team player with </w:t>
      </w:r>
      <w:r w:rsidRPr="00B07B90">
        <w:rPr>
          <w:rFonts w:ascii="Times New Roman" w:hAnsi="Times New Roman" w:cs="Times New Roman"/>
          <w:b/>
          <w:bCs/>
          <w:sz w:val="20"/>
          <w:szCs w:val="20"/>
        </w:rPr>
        <w:t>excellent written and verbal communication and interpersonal skills.</w:t>
      </w:r>
    </w:p>
    <w:p w14:paraId="70217F10" w14:textId="77777777" w:rsidR="00F86D27" w:rsidRPr="00F86D27" w:rsidRDefault="00F86D27" w:rsidP="00F86D27">
      <w:pPr>
        <w:spacing w:before="10" w:after="0" w:line="240" w:lineRule="auto"/>
        <w:jc w:val="both"/>
        <w:rPr>
          <w:rFonts w:asciiTheme="majorHAnsi" w:hAnsiTheme="majorHAnsi" w:cs="Times New Roman"/>
          <w:b/>
          <w:bCs/>
          <w:sz w:val="20"/>
          <w:szCs w:val="20"/>
        </w:rPr>
      </w:pPr>
    </w:p>
    <w:p w14:paraId="6B867205" w14:textId="2B4A1E0E" w:rsidR="00767507" w:rsidRPr="00354E21" w:rsidRDefault="00CD5A8A" w:rsidP="00354E21">
      <w:pPr>
        <w:spacing w:before="10" w:after="0" w:line="240" w:lineRule="auto"/>
        <w:jc w:val="center"/>
        <w:rPr>
          <w:rFonts w:asciiTheme="majorHAnsi" w:hAnsiTheme="majorHAnsi" w:cs="Times New Roman"/>
          <w:b/>
          <w:bCs/>
          <w:sz w:val="20"/>
          <w:szCs w:val="20"/>
        </w:rPr>
      </w:pPr>
      <w:r w:rsidRPr="00354E21">
        <w:rPr>
          <w:rFonts w:asciiTheme="majorHAnsi" w:hAnsiTheme="majorHAnsi" w:cs="Times New Roman"/>
          <w:b/>
          <w:bCs/>
          <w:sz w:val="20"/>
          <w:szCs w:val="20"/>
        </w:rPr>
        <w:t>TECHNICAL SKILLS</w:t>
      </w:r>
    </w:p>
    <w:p w14:paraId="3DF05AC0" w14:textId="77777777" w:rsidR="00F86D27" w:rsidRPr="00F86D27" w:rsidRDefault="00F86D27" w:rsidP="00F86D27">
      <w:pPr>
        <w:spacing w:before="10" w:after="0" w:line="240" w:lineRule="auto"/>
        <w:jc w:val="both"/>
        <w:rPr>
          <w:rFonts w:asciiTheme="majorHAnsi" w:hAnsiTheme="majorHAnsi" w:cs="Times New Roman"/>
          <w:b/>
          <w:bCs/>
          <w:caps/>
          <w:sz w:val="20"/>
          <w:szCs w:val="20"/>
        </w:rPr>
      </w:pPr>
    </w:p>
    <w:tbl>
      <w:tblPr>
        <w:tblStyle w:val="TableGrid"/>
        <w:tblW w:w="5000" w:type="pct"/>
        <w:tblLook w:val="04A0" w:firstRow="1" w:lastRow="0" w:firstColumn="1" w:lastColumn="0" w:noHBand="0" w:noVBand="1"/>
      </w:tblPr>
      <w:tblGrid>
        <w:gridCol w:w="3325"/>
        <w:gridCol w:w="6565"/>
      </w:tblGrid>
      <w:tr w:rsidR="00F86D27" w:rsidRPr="00F86D27" w14:paraId="164CD9B6" w14:textId="77777777" w:rsidTr="001B36F7">
        <w:tc>
          <w:tcPr>
            <w:tcW w:w="1681" w:type="pct"/>
          </w:tcPr>
          <w:p w14:paraId="1FD1269D" w14:textId="77777777" w:rsidR="00CB2FE4" w:rsidRPr="00E6186D" w:rsidRDefault="00CB2FE4" w:rsidP="00F86D27">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Project Methodologies</w:t>
            </w:r>
          </w:p>
        </w:tc>
        <w:tc>
          <w:tcPr>
            <w:tcW w:w="3319" w:type="pct"/>
          </w:tcPr>
          <w:p w14:paraId="35C30969" w14:textId="77777777" w:rsidR="00CB2FE4" w:rsidRPr="00E6186D" w:rsidRDefault="00CB2FE4" w:rsidP="00F86D27">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Agile, Waterfall </w:t>
            </w:r>
          </w:p>
        </w:tc>
      </w:tr>
      <w:tr w:rsidR="00F86D27" w:rsidRPr="00F86D27" w14:paraId="66650F13" w14:textId="77777777" w:rsidTr="001B36F7">
        <w:tc>
          <w:tcPr>
            <w:tcW w:w="1681" w:type="pct"/>
          </w:tcPr>
          <w:p w14:paraId="1D48E96B" w14:textId="77777777" w:rsidR="00CB2FE4" w:rsidRPr="00E6186D" w:rsidRDefault="00CB2FE4" w:rsidP="00F86D27">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Testing Tools</w:t>
            </w:r>
          </w:p>
        </w:tc>
        <w:tc>
          <w:tcPr>
            <w:tcW w:w="3319" w:type="pct"/>
          </w:tcPr>
          <w:p w14:paraId="112F8098" w14:textId="13F4450E" w:rsidR="00CB2FE4" w:rsidRPr="00E6186D" w:rsidRDefault="00CB2FE4" w:rsidP="00F86D27">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Selenium WebDriver/Grid/RC/IDE, TestNG, Cucumber, SoapUI, POSTMAN</w:t>
            </w:r>
            <w:r w:rsidR="000C4B64" w:rsidRPr="00E6186D">
              <w:rPr>
                <w:rFonts w:ascii="Times New Roman" w:eastAsia="Times New Roman" w:hAnsi="Times New Roman" w:cs="Times New Roman"/>
                <w:sz w:val="20"/>
                <w:szCs w:val="20"/>
                <w:shd w:val="clear" w:color="auto" w:fill="FFFFFF"/>
              </w:rPr>
              <w:t>, q-Test</w:t>
            </w:r>
            <w:r w:rsidR="0026389F" w:rsidRPr="00E6186D">
              <w:rPr>
                <w:rFonts w:ascii="Times New Roman" w:eastAsia="Times New Roman" w:hAnsi="Times New Roman" w:cs="Times New Roman"/>
                <w:sz w:val="20"/>
                <w:szCs w:val="20"/>
                <w:shd w:val="clear" w:color="auto" w:fill="FFFFFF"/>
              </w:rPr>
              <w:t>, Splunk</w:t>
            </w:r>
          </w:p>
        </w:tc>
      </w:tr>
      <w:tr w:rsidR="00F86D27" w:rsidRPr="00F86D27" w14:paraId="33CC683B" w14:textId="77777777" w:rsidTr="001B36F7">
        <w:tc>
          <w:tcPr>
            <w:tcW w:w="1681" w:type="pct"/>
          </w:tcPr>
          <w:p w14:paraId="4E002D29" w14:textId="0A6414F8" w:rsidR="00CB2FE4" w:rsidRPr="00E6186D" w:rsidRDefault="00CB2FE4" w:rsidP="00F86D27">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Defect</w:t>
            </w:r>
            <w:r w:rsidR="00E9087C" w:rsidRPr="00E6186D">
              <w:rPr>
                <w:rFonts w:ascii="Times New Roman" w:eastAsia="Times New Roman" w:hAnsi="Times New Roman" w:cs="Times New Roman"/>
                <w:b/>
                <w:sz w:val="20"/>
                <w:szCs w:val="20"/>
                <w:shd w:val="clear" w:color="auto" w:fill="FFFFFF"/>
              </w:rPr>
              <w:t xml:space="preserve"> </w:t>
            </w:r>
            <w:r w:rsidRPr="00E6186D">
              <w:rPr>
                <w:rFonts w:ascii="Times New Roman" w:eastAsia="Times New Roman" w:hAnsi="Times New Roman" w:cs="Times New Roman"/>
                <w:b/>
                <w:sz w:val="20"/>
                <w:szCs w:val="20"/>
                <w:shd w:val="clear" w:color="auto" w:fill="FFFFFF"/>
              </w:rPr>
              <w:t>Tracking/</w:t>
            </w:r>
            <w:proofErr w:type="spellStart"/>
            <w:r w:rsidRPr="00E6186D">
              <w:rPr>
                <w:rFonts w:ascii="Times New Roman" w:eastAsia="Times New Roman" w:hAnsi="Times New Roman" w:cs="Times New Roman"/>
                <w:b/>
                <w:sz w:val="20"/>
                <w:szCs w:val="20"/>
                <w:shd w:val="clear" w:color="auto" w:fill="FFFFFF"/>
              </w:rPr>
              <w:t>M</w:t>
            </w:r>
            <w:r w:rsidR="001B36F7" w:rsidRPr="00E6186D">
              <w:rPr>
                <w:rFonts w:ascii="Times New Roman" w:eastAsia="Times New Roman" w:hAnsi="Times New Roman" w:cs="Times New Roman"/>
                <w:b/>
                <w:sz w:val="20"/>
                <w:szCs w:val="20"/>
                <w:shd w:val="clear" w:color="auto" w:fill="FFFFFF"/>
              </w:rPr>
              <w:t>gm</w:t>
            </w:r>
            <w:r w:rsidRPr="00E6186D">
              <w:rPr>
                <w:rFonts w:ascii="Times New Roman" w:eastAsia="Times New Roman" w:hAnsi="Times New Roman" w:cs="Times New Roman"/>
                <w:b/>
                <w:sz w:val="20"/>
                <w:szCs w:val="20"/>
                <w:shd w:val="clear" w:color="auto" w:fill="FFFFFF"/>
              </w:rPr>
              <w:t>t</w:t>
            </w:r>
            <w:proofErr w:type="spellEnd"/>
            <w:r w:rsidRPr="00E6186D">
              <w:rPr>
                <w:rFonts w:ascii="Times New Roman" w:eastAsia="Times New Roman" w:hAnsi="Times New Roman" w:cs="Times New Roman"/>
                <w:b/>
                <w:sz w:val="20"/>
                <w:szCs w:val="20"/>
                <w:shd w:val="clear" w:color="auto" w:fill="FFFFFF"/>
              </w:rPr>
              <w:t xml:space="preserve"> Tools</w:t>
            </w:r>
          </w:p>
        </w:tc>
        <w:tc>
          <w:tcPr>
            <w:tcW w:w="3319" w:type="pct"/>
          </w:tcPr>
          <w:p w14:paraId="77D14EE4" w14:textId="28F90EC7" w:rsidR="00CB2FE4" w:rsidRPr="00E6186D" w:rsidRDefault="00CB2FE4" w:rsidP="00F86D27">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JIRA, ALM, HP Quality Center</w:t>
            </w:r>
            <w:r w:rsidR="0026389F" w:rsidRPr="00E6186D">
              <w:rPr>
                <w:rFonts w:ascii="Times New Roman" w:eastAsia="Times New Roman" w:hAnsi="Times New Roman" w:cs="Times New Roman"/>
                <w:sz w:val="20"/>
                <w:szCs w:val="20"/>
                <w:shd w:val="clear" w:color="auto" w:fill="FFFFFF"/>
              </w:rPr>
              <w:t>,</w:t>
            </w:r>
            <w:r w:rsidR="007C3F0A" w:rsidRPr="00E6186D">
              <w:rPr>
                <w:rFonts w:ascii="Times New Roman" w:eastAsia="Times New Roman" w:hAnsi="Times New Roman" w:cs="Times New Roman"/>
                <w:sz w:val="20"/>
                <w:szCs w:val="20"/>
                <w:shd w:val="clear" w:color="auto" w:fill="FFFFFF"/>
              </w:rPr>
              <w:t xml:space="preserve"> </w:t>
            </w:r>
            <w:proofErr w:type="gramStart"/>
            <w:r w:rsidR="0026389F" w:rsidRPr="00E6186D">
              <w:rPr>
                <w:rFonts w:ascii="Times New Roman" w:eastAsia="Times New Roman" w:hAnsi="Times New Roman" w:cs="Times New Roman"/>
                <w:sz w:val="20"/>
                <w:szCs w:val="20"/>
                <w:shd w:val="clear" w:color="auto" w:fill="FFFFFF"/>
              </w:rPr>
              <w:t>ADO</w:t>
            </w:r>
            <w:r w:rsidR="00082440" w:rsidRPr="00E6186D">
              <w:rPr>
                <w:rFonts w:ascii="Times New Roman" w:eastAsia="Times New Roman" w:hAnsi="Times New Roman" w:cs="Times New Roman"/>
                <w:sz w:val="20"/>
                <w:szCs w:val="20"/>
                <w:shd w:val="clear" w:color="auto" w:fill="FFFFFF"/>
              </w:rPr>
              <w:t>(</w:t>
            </w:r>
            <w:proofErr w:type="gramEnd"/>
            <w:r w:rsidR="00082440" w:rsidRPr="00E6186D">
              <w:rPr>
                <w:rFonts w:ascii="Times New Roman" w:eastAsia="Times New Roman" w:hAnsi="Times New Roman" w:cs="Times New Roman"/>
                <w:sz w:val="20"/>
                <w:szCs w:val="20"/>
                <w:shd w:val="clear" w:color="auto" w:fill="FFFFFF"/>
              </w:rPr>
              <w:t>Azure DevOps)</w:t>
            </w:r>
          </w:p>
        </w:tc>
      </w:tr>
      <w:tr w:rsidR="00F86D27" w:rsidRPr="00F86D27" w14:paraId="13E64DA5" w14:textId="77777777" w:rsidTr="001B36F7">
        <w:tc>
          <w:tcPr>
            <w:tcW w:w="1681" w:type="pct"/>
          </w:tcPr>
          <w:p w14:paraId="43C76C63" w14:textId="77777777" w:rsidR="00CB2FE4" w:rsidRPr="00E6186D" w:rsidRDefault="00CB2FE4" w:rsidP="00F86D27">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Web Technologies</w:t>
            </w:r>
          </w:p>
        </w:tc>
        <w:tc>
          <w:tcPr>
            <w:tcW w:w="3319" w:type="pct"/>
          </w:tcPr>
          <w:p w14:paraId="5495DA58" w14:textId="77777777" w:rsidR="00CB2FE4" w:rsidRPr="00E6186D" w:rsidRDefault="00CB2FE4" w:rsidP="00F86D27">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HTML, CSS</w:t>
            </w:r>
          </w:p>
        </w:tc>
      </w:tr>
      <w:tr w:rsidR="00F86D27" w:rsidRPr="00F86D27" w14:paraId="28F5AEE7" w14:textId="77777777" w:rsidTr="001B36F7">
        <w:tc>
          <w:tcPr>
            <w:tcW w:w="1681" w:type="pct"/>
          </w:tcPr>
          <w:p w14:paraId="053D6718" w14:textId="77777777" w:rsidR="00CB2FE4" w:rsidRPr="00E6186D" w:rsidRDefault="00CB2FE4" w:rsidP="00F86D27">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Frameworks</w:t>
            </w:r>
          </w:p>
        </w:tc>
        <w:tc>
          <w:tcPr>
            <w:tcW w:w="3319" w:type="pct"/>
          </w:tcPr>
          <w:p w14:paraId="1FA8C762" w14:textId="09BEAB80" w:rsidR="00CB2FE4" w:rsidRPr="00E6186D" w:rsidRDefault="000C4B64" w:rsidP="00F86D27">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 xml:space="preserve">BDD, </w:t>
            </w:r>
            <w:r w:rsidR="00CB2FE4" w:rsidRPr="00E6186D">
              <w:rPr>
                <w:rFonts w:ascii="Times New Roman" w:eastAsia="Times New Roman" w:hAnsi="Times New Roman" w:cs="Times New Roman"/>
                <w:sz w:val="20"/>
                <w:szCs w:val="20"/>
                <w:shd w:val="clear" w:color="auto" w:fill="FFFFFF"/>
              </w:rPr>
              <w:t>Keyword Driven, Data Driven, Hybrid, Page Object Model (POM) </w:t>
            </w:r>
          </w:p>
        </w:tc>
      </w:tr>
      <w:tr w:rsidR="00E6186D" w:rsidRPr="00F86D27" w14:paraId="63D41489" w14:textId="77777777" w:rsidTr="001B36F7">
        <w:tc>
          <w:tcPr>
            <w:tcW w:w="1681" w:type="pct"/>
          </w:tcPr>
          <w:p w14:paraId="160D9AAA" w14:textId="7545C935" w:rsidR="00E6186D" w:rsidRPr="00E6186D" w:rsidRDefault="00E6186D" w:rsidP="00F86D27">
            <w:pPr>
              <w:spacing w:before="10"/>
              <w:jc w:val="both"/>
              <w:rPr>
                <w:rFonts w:ascii="Times New Roman" w:eastAsia="Times New Roman" w:hAnsi="Times New Roman" w:cs="Times New Roman"/>
                <w:b/>
                <w:sz w:val="20"/>
                <w:szCs w:val="20"/>
                <w:shd w:val="clear" w:color="auto" w:fill="FFFFFF"/>
              </w:rPr>
            </w:pPr>
            <w:r w:rsidRPr="00E6186D">
              <w:rPr>
                <w:rFonts w:ascii="Times New Roman" w:hAnsi="Times New Roman" w:cs="Times New Roman"/>
                <w:b/>
                <w:sz w:val="20"/>
                <w:szCs w:val="20"/>
              </w:rPr>
              <w:t>Operating</w:t>
            </w:r>
            <w:r w:rsidRPr="00E6186D">
              <w:rPr>
                <w:rFonts w:ascii="Times New Roman" w:hAnsi="Times New Roman" w:cs="Times New Roman"/>
                <w:b/>
                <w:spacing w:val="-3"/>
                <w:sz w:val="20"/>
                <w:szCs w:val="20"/>
              </w:rPr>
              <w:t xml:space="preserve"> </w:t>
            </w:r>
            <w:r w:rsidRPr="00E6186D">
              <w:rPr>
                <w:rFonts w:ascii="Times New Roman" w:hAnsi="Times New Roman" w:cs="Times New Roman"/>
                <w:b/>
                <w:sz w:val="20"/>
                <w:szCs w:val="20"/>
              </w:rPr>
              <w:t>Systems</w:t>
            </w:r>
          </w:p>
        </w:tc>
        <w:tc>
          <w:tcPr>
            <w:tcW w:w="3319" w:type="pct"/>
          </w:tcPr>
          <w:p w14:paraId="22F31E09" w14:textId="5A24C0BB" w:rsidR="00E6186D" w:rsidRPr="00E6186D" w:rsidRDefault="00E6186D" w:rsidP="00F86D27">
            <w:pPr>
              <w:spacing w:before="10"/>
              <w:jc w:val="both"/>
              <w:rPr>
                <w:rFonts w:ascii="Times New Roman" w:eastAsia="Times New Roman" w:hAnsi="Times New Roman" w:cs="Times New Roman"/>
                <w:sz w:val="20"/>
                <w:szCs w:val="20"/>
                <w:shd w:val="clear" w:color="auto" w:fill="FFFFFF"/>
              </w:rPr>
            </w:pPr>
            <w:r w:rsidRPr="00E6186D">
              <w:rPr>
                <w:rFonts w:ascii="Times New Roman" w:hAnsi="Times New Roman" w:cs="Times New Roman"/>
                <w:sz w:val="20"/>
                <w:szCs w:val="20"/>
              </w:rPr>
              <w:t>Windows,</w:t>
            </w:r>
            <w:r w:rsidRPr="00E6186D">
              <w:rPr>
                <w:rFonts w:ascii="Times New Roman" w:hAnsi="Times New Roman" w:cs="Times New Roman"/>
                <w:spacing w:val="-2"/>
                <w:sz w:val="20"/>
                <w:szCs w:val="20"/>
              </w:rPr>
              <w:t xml:space="preserve"> </w:t>
            </w:r>
            <w:r w:rsidRPr="00E6186D">
              <w:rPr>
                <w:rFonts w:ascii="Times New Roman" w:hAnsi="Times New Roman" w:cs="Times New Roman"/>
                <w:sz w:val="20"/>
                <w:szCs w:val="20"/>
              </w:rPr>
              <w:t>Linux/Unix,</w:t>
            </w:r>
            <w:r w:rsidRPr="00E6186D">
              <w:rPr>
                <w:rFonts w:ascii="Times New Roman" w:hAnsi="Times New Roman" w:cs="Times New Roman"/>
                <w:spacing w:val="-2"/>
                <w:sz w:val="20"/>
                <w:szCs w:val="20"/>
              </w:rPr>
              <w:t xml:space="preserve"> </w:t>
            </w:r>
            <w:r w:rsidRPr="00E6186D">
              <w:rPr>
                <w:rFonts w:ascii="Times New Roman" w:hAnsi="Times New Roman" w:cs="Times New Roman"/>
                <w:sz w:val="20"/>
                <w:szCs w:val="20"/>
              </w:rPr>
              <w:t>AWS,</w:t>
            </w:r>
            <w:r w:rsidRPr="00E6186D">
              <w:rPr>
                <w:rFonts w:ascii="Times New Roman" w:hAnsi="Times New Roman" w:cs="Times New Roman"/>
                <w:spacing w:val="-2"/>
                <w:sz w:val="20"/>
                <w:szCs w:val="20"/>
              </w:rPr>
              <w:t xml:space="preserve"> </w:t>
            </w:r>
            <w:r w:rsidRPr="00E6186D">
              <w:rPr>
                <w:rFonts w:ascii="Times New Roman" w:hAnsi="Times New Roman" w:cs="Times New Roman"/>
                <w:sz w:val="20"/>
                <w:szCs w:val="20"/>
              </w:rPr>
              <w:t>GCP,</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Red</w:t>
            </w:r>
            <w:r w:rsidRPr="00E6186D">
              <w:rPr>
                <w:rFonts w:ascii="Times New Roman" w:hAnsi="Times New Roman" w:cs="Times New Roman"/>
                <w:spacing w:val="-2"/>
                <w:sz w:val="20"/>
                <w:szCs w:val="20"/>
              </w:rPr>
              <w:t xml:space="preserve"> </w:t>
            </w:r>
            <w:r w:rsidRPr="00E6186D">
              <w:rPr>
                <w:rFonts w:ascii="Times New Roman" w:hAnsi="Times New Roman" w:cs="Times New Roman"/>
                <w:sz w:val="20"/>
                <w:szCs w:val="20"/>
              </w:rPr>
              <w:t>Hat</w:t>
            </w:r>
            <w:r w:rsidRPr="00E6186D">
              <w:rPr>
                <w:rFonts w:ascii="Times New Roman" w:hAnsi="Times New Roman" w:cs="Times New Roman"/>
                <w:spacing w:val="-3"/>
                <w:sz w:val="20"/>
                <w:szCs w:val="20"/>
              </w:rPr>
              <w:t xml:space="preserve"> </w:t>
            </w:r>
            <w:r w:rsidRPr="00E6186D">
              <w:rPr>
                <w:rFonts w:ascii="Times New Roman" w:hAnsi="Times New Roman" w:cs="Times New Roman"/>
                <w:sz w:val="20"/>
                <w:szCs w:val="20"/>
              </w:rPr>
              <w:t>OpenShift</w:t>
            </w:r>
          </w:p>
        </w:tc>
      </w:tr>
      <w:tr w:rsidR="00F86D27" w:rsidRPr="00F86D27" w14:paraId="21BCB439" w14:textId="77777777" w:rsidTr="001B36F7">
        <w:tc>
          <w:tcPr>
            <w:tcW w:w="1681" w:type="pct"/>
          </w:tcPr>
          <w:p w14:paraId="7443A583" w14:textId="77777777" w:rsidR="00CB2FE4" w:rsidRPr="00E6186D" w:rsidRDefault="00CB2FE4" w:rsidP="00F86D27">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Test Build &amp; Integration Tools</w:t>
            </w:r>
          </w:p>
        </w:tc>
        <w:tc>
          <w:tcPr>
            <w:tcW w:w="3319" w:type="pct"/>
          </w:tcPr>
          <w:p w14:paraId="62318B5F" w14:textId="0BFFCCC8" w:rsidR="00CB2FE4" w:rsidRPr="00E6186D" w:rsidRDefault="00CB2FE4" w:rsidP="00F86D27">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Maven, ANT, Jenkins</w:t>
            </w:r>
            <w:r w:rsidR="000C4B64" w:rsidRPr="00E6186D">
              <w:rPr>
                <w:rFonts w:ascii="Times New Roman" w:eastAsia="Times New Roman" w:hAnsi="Times New Roman" w:cs="Times New Roman"/>
                <w:sz w:val="20"/>
                <w:szCs w:val="20"/>
                <w:shd w:val="clear" w:color="auto" w:fill="FFFFFF"/>
              </w:rPr>
              <w:t>, Deployment Manager, Team City</w:t>
            </w:r>
          </w:p>
        </w:tc>
      </w:tr>
      <w:tr w:rsidR="00F86D27" w:rsidRPr="00F86D27" w14:paraId="738989E5" w14:textId="77777777" w:rsidTr="001B36F7">
        <w:tc>
          <w:tcPr>
            <w:tcW w:w="1681" w:type="pct"/>
          </w:tcPr>
          <w:p w14:paraId="5F5ABA15" w14:textId="77777777" w:rsidR="00CB2FE4" w:rsidRPr="00E6186D" w:rsidRDefault="00CB2FE4" w:rsidP="00F86D27">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Programming</w:t>
            </w:r>
          </w:p>
        </w:tc>
        <w:tc>
          <w:tcPr>
            <w:tcW w:w="3319" w:type="pct"/>
          </w:tcPr>
          <w:p w14:paraId="36A1AD7E" w14:textId="656C2E70" w:rsidR="00CB2FE4" w:rsidRPr="00E6186D" w:rsidRDefault="00CB2FE4" w:rsidP="00F86D27">
            <w:pPr>
              <w:spacing w:before="10"/>
              <w:jc w:val="both"/>
              <w:rPr>
                <w:rFonts w:ascii="Times New Roman" w:eastAsia="Times New Roman" w:hAnsi="Times New Roman" w:cs="Times New Roman"/>
                <w:sz w:val="20"/>
                <w:szCs w:val="20"/>
                <w:shd w:val="clear" w:color="auto" w:fill="FFFFFF"/>
              </w:rPr>
            </w:pPr>
            <w:proofErr w:type="gramStart"/>
            <w:r w:rsidRPr="00E6186D">
              <w:rPr>
                <w:rFonts w:ascii="Times New Roman" w:eastAsia="Times New Roman" w:hAnsi="Times New Roman" w:cs="Times New Roman"/>
                <w:sz w:val="20"/>
                <w:szCs w:val="20"/>
                <w:shd w:val="clear" w:color="auto" w:fill="FFFFFF"/>
              </w:rPr>
              <w:t>JAVA</w:t>
            </w:r>
            <w:r w:rsidR="00183BC3" w:rsidRPr="00E6186D">
              <w:rPr>
                <w:rFonts w:ascii="Times New Roman" w:eastAsia="Times New Roman" w:hAnsi="Times New Roman" w:cs="Times New Roman"/>
                <w:sz w:val="20"/>
                <w:szCs w:val="20"/>
                <w:shd w:val="clear" w:color="auto" w:fill="FFFFFF"/>
              </w:rPr>
              <w:t>,C#</w:t>
            </w:r>
            <w:proofErr w:type="gramEnd"/>
            <w:r w:rsidR="00B41CCE" w:rsidRPr="00E6186D">
              <w:rPr>
                <w:rFonts w:ascii="Times New Roman" w:eastAsia="Times New Roman" w:hAnsi="Times New Roman" w:cs="Times New Roman"/>
                <w:sz w:val="20"/>
                <w:szCs w:val="20"/>
                <w:shd w:val="clear" w:color="auto" w:fill="FFFFFF"/>
              </w:rPr>
              <w:t>, JS</w:t>
            </w:r>
          </w:p>
        </w:tc>
      </w:tr>
      <w:tr w:rsidR="004F0ECB" w:rsidRPr="00F86D27" w14:paraId="69918CE4" w14:textId="77777777" w:rsidTr="001B36F7">
        <w:tc>
          <w:tcPr>
            <w:tcW w:w="1681" w:type="pct"/>
          </w:tcPr>
          <w:p w14:paraId="3D5B7C26" w14:textId="34E31D84" w:rsidR="004F0ECB" w:rsidRPr="004F0ECB" w:rsidRDefault="004F0ECB" w:rsidP="004F0ECB">
            <w:pPr>
              <w:spacing w:before="10"/>
              <w:jc w:val="both"/>
              <w:rPr>
                <w:rFonts w:ascii="Times New Roman" w:eastAsia="Times New Roman" w:hAnsi="Times New Roman" w:cs="Times New Roman"/>
                <w:b/>
                <w:sz w:val="20"/>
                <w:szCs w:val="20"/>
                <w:shd w:val="clear" w:color="auto" w:fill="FFFFFF"/>
              </w:rPr>
            </w:pPr>
            <w:r w:rsidRPr="004F0ECB">
              <w:rPr>
                <w:rFonts w:ascii="Times New Roman" w:hAnsi="Times New Roman" w:cs="Times New Roman"/>
                <w:b/>
                <w:bCs/>
                <w:sz w:val="20"/>
                <w:szCs w:val="20"/>
              </w:rPr>
              <w:t>Functional Testing Tools</w:t>
            </w:r>
          </w:p>
        </w:tc>
        <w:tc>
          <w:tcPr>
            <w:tcW w:w="3319" w:type="pct"/>
          </w:tcPr>
          <w:p w14:paraId="79B68176" w14:textId="07F02780" w:rsidR="004F0ECB" w:rsidRPr="004F0ECB" w:rsidRDefault="004F0ECB" w:rsidP="004F0ECB">
            <w:pPr>
              <w:spacing w:before="10"/>
              <w:jc w:val="both"/>
              <w:rPr>
                <w:rFonts w:ascii="Times New Roman" w:eastAsia="Times New Roman" w:hAnsi="Times New Roman" w:cs="Times New Roman"/>
                <w:sz w:val="20"/>
                <w:szCs w:val="20"/>
                <w:shd w:val="clear" w:color="auto" w:fill="FFFFFF"/>
              </w:rPr>
            </w:pPr>
            <w:r w:rsidRPr="004F0ECB">
              <w:rPr>
                <w:rFonts w:ascii="Times New Roman" w:hAnsi="Times New Roman" w:cs="Times New Roman"/>
                <w:sz w:val="20"/>
                <w:szCs w:val="20"/>
              </w:rPr>
              <w:t xml:space="preserve">Selenium, Appium, ALM, </w:t>
            </w:r>
            <w:proofErr w:type="spellStart"/>
            <w:r w:rsidRPr="004F0ECB">
              <w:rPr>
                <w:rFonts w:ascii="Times New Roman" w:hAnsi="Times New Roman" w:cs="Times New Roman"/>
                <w:sz w:val="20"/>
                <w:szCs w:val="20"/>
              </w:rPr>
              <w:t>Tricenties</w:t>
            </w:r>
            <w:proofErr w:type="spellEnd"/>
            <w:r w:rsidRPr="004F0ECB">
              <w:rPr>
                <w:rFonts w:ascii="Times New Roman" w:hAnsi="Times New Roman" w:cs="Times New Roman"/>
                <w:sz w:val="20"/>
                <w:szCs w:val="20"/>
              </w:rPr>
              <w:t xml:space="preserve"> TOSCA, IBM-Rational Functional Tester (RFT), </w:t>
            </w:r>
          </w:p>
        </w:tc>
      </w:tr>
      <w:tr w:rsidR="004F0ECB" w:rsidRPr="00F86D27" w14:paraId="27B4859C" w14:textId="77777777" w:rsidTr="001B36F7">
        <w:tc>
          <w:tcPr>
            <w:tcW w:w="1681" w:type="pct"/>
          </w:tcPr>
          <w:p w14:paraId="0E33445E" w14:textId="4325B293" w:rsidR="004F0ECB" w:rsidRPr="00E6186D" w:rsidRDefault="004F0ECB" w:rsidP="004F0ECB">
            <w:pPr>
              <w:spacing w:before="10"/>
              <w:jc w:val="both"/>
              <w:rPr>
                <w:rFonts w:ascii="Times New Roman" w:eastAsia="Times New Roman" w:hAnsi="Times New Roman" w:cs="Times New Roman"/>
                <w:b/>
                <w:sz w:val="20"/>
                <w:szCs w:val="20"/>
                <w:shd w:val="clear" w:color="auto" w:fill="FFFFFF"/>
              </w:rPr>
            </w:pPr>
            <w:r w:rsidRPr="00E6186D">
              <w:rPr>
                <w:rFonts w:ascii="Times New Roman" w:hAnsi="Times New Roman" w:cs="Times New Roman"/>
                <w:b/>
                <w:sz w:val="20"/>
                <w:szCs w:val="20"/>
              </w:rPr>
              <w:t>Programming</w:t>
            </w:r>
            <w:r w:rsidRPr="00E6186D">
              <w:rPr>
                <w:rFonts w:ascii="Times New Roman" w:hAnsi="Times New Roman" w:cs="Times New Roman"/>
                <w:b/>
                <w:spacing w:val="-4"/>
                <w:sz w:val="20"/>
                <w:szCs w:val="20"/>
              </w:rPr>
              <w:t xml:space="preserve"> </w:t>
            </w:r>
            <w:r w:rsidRPr="00E6186D">
              <w:rPr>
                <w:rFonts w:ascii="Times New Roman" w:hAnsi="Times New Roman" w:cs="Times New Roman"/>
                <w:b/>
                <w:sz w:val="20"/>
                <w:szCs w:val="20"/>
              </w:rPr>
              <w:t>Languages</w:t>
            </w:r>
          </w:p>
        </w:tc>
        <w:tc>
          <w:tcPr>
            <w:tcW w:w="3319" w:type="pct"/>
          </w:tcPr>
          <w:p w14:paraId="537689B6" w14:textId="77777777" w:rsidR="004F0ECB" w:rsidRPr="00E6186D" w:rsidRDefault="004F0ECB" w:rsidP="004F0ECB">
            <w:pPr>
              <w:pStyle w:val="TableParagraph"/>
              <w:spacing w:line="213" w:lineRule="exact"/>
              <w:rPr>
                <w:sz w:val="20"/>
                <w:szCs w:val="20"/>
              </w:rPr>
            </w:pPr>
            <w:r w:rsidRPr="00E6186D">
              <w:rPr>
                <w:sz w:val="20"/>
                <w:szCs w:val="20"/>
              </w:rPr>
              <w:t>Java,</w:t>
            </w:r>
            <w:r w:rsidRPr="00E6186D">
              <w:rPr>
                <w:spacing w:val="-3"/>
                <w:sz w:val="20"/>
                <w:szCs w:val="20"/>
              </w:rPr>
              <w:t xml:space="preserve"> </w:t>
            </w:r>
            <w:r w:rsidRPr="00E6186D">
              <w:rPr>
                <w:sz w:val="20"/>
                <w:szCs w:val="20"/>
              </w:rPr>
              <w:t>JavaScript,</w:t>
            </w:r>
            <w:r w:rsidRPr="00E6186D">
              <w:rPr>
                <w:spacing w:val="-3"/>
                <w:sz w:val="20"/>
                <w:szCs w:val="20"/>
              </w:rPr>
              <w:t xml:space="preserve"> </w:t>
            </w:r>
            <w:r w:rsidRPr="00E6186D">
              <w:rPr>
                <w:sz w:val="20"/>
                <w:szCs w:val="20"/>
              </w:rPr>
              <w:t>Python,</w:t>
            </w:r>
            <w:r w:rsidRPr="00E6186D">
              <w:rPr>
                <w:spacing w:val="-2"/>
                <w:sz w:val="20"/>
                <w:szCs w:val="20"/>
              </w:rPr>
              <w:t xml:space="preserve"> </w:t>
            </w:r>
            <w:r w:rsidRPr="00E6186D">
              <w:rPr>
                <w:sz w:val="20"/>
                <w:szCs w:val="20"/>
              </w:rPr>
              <w:t>Groovy,</w:t>
            </w:r>
            <w:r w:rsidRPr="00E6186D">
              <w:rPr>
                <w:spacing w:val="2"/>
                <w:sz w:val="20"/>
                <w:szCs w:val="20"/>
              </w:rPr>
              <w:t xml:space="preserve"> </w:t>
            </w:r>
            <w:r w:rsidRPr="00E6186D">
              <w:rPr>
                <w:sz w:val="20"/>
                <w:szCs w:val="20"/>
              </w:rPr>
              <w:t>Gherkin,</w:t>
            </w:r>
            <w:r w:rsidRPr="00E6186D">
              <w:rPr>
                <w:spacing w:val="-2"/>
                <w:sz w:val="20"/>
                <w:szCs w:val="20"/>
              </w:rPr>
              <w:t xml:space="preserve"> </w:t>
            </w:r>
            <w:r w:rsidRPr="00E6186D">
              <w:rPr>
                <w:sz w:val="20"/>
                <w:szCs w:val="20"/>
              </w:rPr>
              <w:t>C#,</w:t>
            </w:r>
            <w:r w:rsidRPr="00E6186D">
              <w:rPr>
                <w:spacing w:val="-2"/>
                <w:sz w:val="20"/>
                <w:szCs w:val="20"/>
              </w:rPr>
              <w:t xml:space="preserve"> </w:t>
            </w:r>
            <w:r w:rsidRPr="00E6186D">
              <w:rPr>
                <w:sz w:val="20"/>
                <w:szCs w:val="20"/>
              </w:rPr>
              <w:t>Java</w:t>
            </w:r>
            <w:r w:rsidRPr="00E6186D">
              <w:rPr>
                <w:spacing w:val="-1"/>
                <w:sz w:val="20"/>
                <w:szCs w:val="20"/>
              </w:rPr>
              <w:t xml:space="preserve"> </w:t>
            </w:r>
            <w:r w:rsidRPr="00E6186D">
              <w:rPr>
                <w:sz w:val="20"/>
                <w:szCs w:val="20"/>
              </w:rPr>
              <w:t>Persistence</w:t>
            </w:r>
            <w:r w:rsidRPr="00E6186D">
              <w:rPr>
                <w:spacing w:val="-1"/>
                <w:sz w:val="20"/>
                <w:szCs w:val="20"/>
              </w:rPr>
              <w:t xml:space="preserve"> </w:t>
            </w:r>
            <w:r w:rsidRPr="00E6186D">
              <w:rPr>
                <w:sz w:val="20"/>
                <w:szCs w:val="20"/>
              </w:rPr>
              <w:t>API</w:t>
            </w:r>
            <w:r w:rsidRPr="00E6186D">
              <w:rPr>
                <w:spacing w:val="-4"/>
                <w:sz w:val="20"/>
                <w:szCs w:val="20"/>
              </w:rPr>
              <w:t xml:space="preserve"> </w:t>
            </w:r>
            <w:r w:rsidRPr="00E6186D">
              <w:rPr>
                <w:sz w:val="20"/>
                <w:szCs w:val="20"/>
              </w:rPr>
              <w:t>(JPA),</w:t>
            </w:r>
            <w:r w:rsidRPr="00E6186D">
              <w:rPr>
                <w:spacing w:val="-2"/>
                <w:sz w:val="20"/>
                <w:szCs w:val="20"/>
              </w:rPr>
              <w:t xml:space="preserve"> </w:t>
            </w:r>
            <w:r w:rsidRPr="00E6186D">
              <w:rPr>
                <w:sz w:val="20"/>
                <w:szCs w:val="20"/>
              </w:rPr>
              <w:t>HTML,</w:t>
            </w:r>
          </w:p>
          <w:p w14:paraId="5FD273E2" w14:textId="058DF55F" w:rsidR="004F0ECB" w:rsidRPr="00E6186D" w:rsidRDefault="004F0ECB" w:rsidP="004F0ECB">
            <w:pPr>
              <w:spacing w:before="10"/>
              <w:jc w:val="both"/>
              <w:rPr>
                <w:rFonts w:ascii="Times New Roman" w:eastAsia="Times New Roman" w:hAnsi="Times New Roman" w:cs="Times New Roman"/>
                <w:sz w:val="20"/>
                <w:szCs w:val="20"/>
                <w:shd w:val="clear" w:color="auto" w:fill="FFFFFF"/>
              </w:rPr>
            </w:pPr>
            <w:r w:rsidRPr="00E6186D">
              <w:rPr>
                <w:rFonts w:ascii="Times New Roman" w:hAnsi="Times New Roman" w:cs="Times New Roman"/>
                <w:sz w:val="20"/>
                <w:szCs w:val="20"/>
              </w:rPr>
              <w:t>CSS,</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XML</w:t>
            </w:r>
          </w:p>
        </w:tc>
      </w:tr>
      <w:tr w:rsidR="004F0ECB" w:rsidRPr="00F86D27" w14:paraId="10F00F23" w14:textId="77777777" w:rsidTr="001B36F7">
        <w:tc>
          <w:tcPr>
            <w:tcW w:w="1681" w:type="pct"/>
          </w:tcPr>
          <w:p w14:paraId="510FA24A" w14:textId="614A41F8" w:rsidR="004F0ECB" w:rsidRPr="004F0ECB" w:rsidRDefault="004F0ECB" w:rsidP="004F0ECB">
            <w:pPr>
              <w:spacing w:before="10"/>
              <w:jc w:val="both"/>
              <w:rPr>
                <w:rFonts w:ascii="Times New Roman" w:hAnsi="Times New Roman" w:cs="Times New Roman"/>
                <w:b/>
                <w:sz w:val="20"/>
                <w:szCs w:val="20"/>
              </w:rPr>
            </w:pPr>
            <w:r w:rsidRPr="004F0ECB">
              <w:rPr>
                <w:rFonts w:ascii="Times New Roman" w:hAnsi="Times New Roman" w:cs="Times New Roman"/>
                <w:b/>
                <w:bCs/>
                <w:sz w:val="20"/>
                <w:szCs w:val="20"/>
              </w:rPr>
              <w:t>Performance Testing Tools</w:t>
            </w:r>
          </w:p>
        </w:tc>
        <w:tc>
          <w:tcPr>
            <w:tcW w:w="3319" w:type="pct"/>
          </w:tcPr>
          <w:p w14:paraId="5FD1DBF4" w14:textId="78D1B024" w:rsidR="004F0ECB" w:rsidRPr="004F0ECB" w:rsidRDefault="004F0ECB" w:rsidP="004F0ECB">
            <w:pPr>
              <w:pStyle w:val="TableParagraph"/>
              <w:spacing w:line="213" w:lineRule="exact"/>
              <w:ind w:left="0"/>
              <w:rPr>
                <w:sz w:val="20"/>
                <w:szCs w:val="20"/>
              </w:rPr>
            </w:pPr>
            <w:r w:rsidRPr="004F0ECB">
              <w:rPr>
                <w:sz w:val="20"/>
                <w:szCs w:val="20"/>
              </w:rPr>
              <w:t xml:space="preserve">WAPT8.5, </w:t>
            </w:r>
            <w:proofErr w:type="spellStart"/>
            <w:r w:rsidRPr="004F0ECB">
              <w:rPr>
                <w:sz w:val="20"/>
                <w:szCs w:val="20"/>
              </w:rPr>
              <w:t>QEngine</w:t>
            </w:r>
            <w:proofErr w:type="spellEnd"/>
            <w:r w:rsidRPr="004F0ECB">
              <w:rPr>
                <w:sz w:val="20"/>
                <w:szCs w:val="20"/>
              </w:rPr>
              <w:t>, JMeter</w:t>
            </w:r>
          </w:p>
        </w:tc>
      </w:tr>
      <w:tr w:rsidR="004F0ECB" w:rsidRPr="00F86D27" w14:paraId="15C0DD9F" w14:textId="77777777" w:rsidTr="001B36F7">
        <w:tc>
          <w:tcPr>
            <w:tcW w:w="1681" w:type="pct"/>
          </w:tcPr>
          <w:p w14:paraId="7E7C0F32" w14:textId="77777777" w:rsidR="004F0ECB" w:rsidRPr="00E6186D" w:rsidRDefault="004F0ECB" w:rsidP="004F0ECB">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Database</w:t>
            </w:r>
          </w:p>
        </w:tc>
        <w:tc>
          <w:tcPr>
            <w:tcW w:w="3319" w:type="pct"/>
          </w:tcPr>
          <w:p w14:paraId="785FFEDA" w14:textId="62B48ACA" w:rsidR="004F0ECB" w:rsidRPr="00E6186D" w:rsidRDefault="004F0ECB" w:rsidP="004F0ECB">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SQL Server Management Studio, Oracle, MySQL</w:t>
            </w:r>
          </w:p>
        </w:tc>
      </w:tr>
      <w:tr w:rsidR="004F0ECB" w:rsidRPr="00F86D27" w14:paraId="462F56F4" w14:textId="77777777" w:rsidTr="001B36F7">
        <w:tc>
          <w:tcPr>
            <w:tcW w:w="1681" w:type="pct"/>
          </w:tcPr>
          <w:p w14:paraId="2302C9F2" w14:textId="77777777" w:rsidR="004F0ECB" w:rsidRPr="00E6186D" w:rsidRDefault="004F0ECB" w:rsidP="004F0ECB">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Version Control</w:t>
            </w:r>
          </w:p>
        </w:tc>
        <w:tc>
          <w:tcPr>
            <w:tcW w:w="3319" w:type="pct"/>
          </w:tcPr>
          <w:p w14:paraId="3D0A10B2" w14:textId="4BD7DAE1" w:rsidR="004F0ECB" w:rsidRPr="00E6186D" w:rsidRDefault="004F0ECB" w:rsidP="004F0ECB">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GIT, Bitbucket, GIT Extension</w:t>
            </w:r>
          </w:p>
        </w:tc>
      </w:tr>
      <w:tr w:rsidR="004F0ECB" w:rsidRPr="00F86D27" w14:paraId="1CCB9557" w14:textId="77777777" w:rsidTr="001B36F7">
        <w:tc>
          <w:tcPr>
            <w:tcW w:w="1681" w:type="pct"/>
          </w:tcPr>
          <w:p w14:paraId="2127A3C3" w14:textId="77777777" w:rsidR="004F0ECB" w:rsidRPr="00E6186D" w:rsidRDefault="004F0ECB" w:rsidP="004F0ECB">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IDE</w:t>
            </w:r>
          </w:p>
        </w:tc>
        <w:tc>
          <w:tcPr>
            <w:tcW w:w="3319" w:type="pct"/>
          </w:tcPr>
          <w:p w14:paraId="08C23082" w14:textId="44BA1728" w:rsidR="004F0ECB" w:rsidRPr="00E6186D" w:rsidRDefault="004F0ECB" w:rsidP="004F0ECB">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Eclipse IDE, Visual Studio Professional 2019</w:t>
            </w:r>
          </w:p>
        </w:tc>
      </w:tr>
      <w:tr w:rsidR="004F0ECB" w:rsidRPr="00F86D27" w14:paraId="1C3CCBC6" w14:textId="77777777" w:rsidTr="001B36F7">
        <w:tc>
          <w:tcPr>
            <w:tcW w:w="1681" w:type="pct"/>
          </w:tcPr>
          <w:p w14:paraId="492CE13A" w14:textId="77777777" w:rsidR="004F0ECB" w:rsidRPr="00E6186D" w:rsidRDefault="004F0ECB" w:rsidP="004F0ECB">
            <w:pPr>
              <w:spacing w:before="10"/>
              <w:jc w:val="both"/>
              <w:rPr>
                <w:rFonts w:ascii="Times New Roman" w:eastAsia="Times New Roman" w:hAnsi="Times New Roman" w:cs="Times New Roman"/>
                <w:b/>
                <w:sz w:val="20"/>
                <w:szCs w:val="20"/>
                <w:shd w:val="clear" w:color="auto" w:fill="FFFFFF"/>
              </w:rPr>
            </w:pPr>
            <w:r w:rsidRPr="00E6186D">
              <w:rPr>
                <w:rFonts w:ascii="Times New Roman" w:eastAsia="Times New Roman" w:hAnsi="Times New Roman" w:cs="Times New Roman"/>
                <w:b/>
                <w:sz w:val="20"/>
                <w:szCs w:val="20"/>
                <w:shd w:val="clear" w:color="auto" w:fill="FFFFFF"/>
              </w:rPr>
              <w:t>Platforms</w:t>
            </w:r>
          </w:p>
        </w:tc>
        <w:tc>
          <w:tcPr>
            <w:tcW w:w="3319" w:type="pct"/>
          </w:tcPr>
          <w:p w14:paraId="59C957DE" w14:textId="35CAE746" w:rsidR="004F0ECB" w:rsidRPr="00E6186D" w:rsidRDefault="004F0ECB" w:rsidP="004F0ECB">
            <w:pPr>
              <w:spacing w:before="10"/>
              <w:jc w:val="both"/>
              <w:rPr>
                <w:rFonts w:ascii="Times New Roman" w:eastAsia="Times New Roman" w:hAnsi="Times New Roman" w:cs="Times New Roman"/>
                <w:sz w:val="20"/>
                <w:szCs w:val="20"/>
                <w:shd w:val="clear" w:color="auto" w:fill="FFFFFF"/>
              </w:rPr>
            </w:pPr>
            <w:r w:rsidRPr="00E6186D">
              <w:rPr>
                <w:rFonts w:ascii="Times New Roman" w:eastAsia="Times New Roman" w:hAnsi="Times New Roman" w:cs="Times New Roman"/>
                <w:sz w:val="20"/>
                <w:szCs w:val="20"/>
                <w:shd w:val="clear" w:color="auto" w:fill="FFFFFF"/>
              </w:rPr>
              <w:t>Windows, iOS, Android, Linux</w:t>
            </w:r>
          </w:p>
        </w:tc>
      </w:tr>
      <w:tr w:rsidR="004F0ECB" w:rsidRPr="00F86D27" w14:paraId="2C592074" w14:textId="77777777" w:rsidTr="001B36F7">
        <w:tc>
          <w:tcPr>
            <w:tcW w:w="1681" w:type="pct"/>
          </w:tcPr>
          <w:p w14:paraId="7013143B" w14:textId="76A7AD63" w:rsidR="004F0ECB" w:rsidRPr="00E6186D" w:rsidRDefault="004F0ECB" w:rsidP="004F0ECB">
            <w:pPr>
              <w:spacing w:before="10"/>
              <w:jc w:val="both"/>
              <w:rPr>
                <w:rFonts w:ascii="Times New Roman" w:eastAsia="Times New Roman" w:hAnsi="Times New Roman" w:cs="Times New Roman"/>
                <w:b/>
                <w:sz w:val="20"/>
                <w:szCs w:val="20"/>
                <w:shd w:val="clear" w:color="auto" w:fill="FFFFFF"/>
              </w:rPr>
            </w:pPr>
            <w:r w:rsidRPr="00E6186D">
              <w:rPr>
                <w:rFonts w:ascii="Times New Roman" w:hAnsi="Times New Roman" w:cs="Times New Roman"/>
                <w:b/>
                <w:sz w:val="20"/>
                <w:szCs w:val="20"/>
              </w:rPr>
              <w:t>DevOps, Cloud Computing,</w:t>
            </w:r>
            <w:r w:rsidRPr="00E6186D">
              <w:rPr>
                <w:rFonts w:ascii="Times New Roman" w:hAnsi="Times New Roman" w:cs="Times New Roman"/>
                <w:b/>
                <w:spacing w:val="-57"/>
                <w:sz w:val="20"/>
                <w:szCs w:val="20"/>
              </w:rPr>
              <w:t xml:space="preserve"> </w:t>
            </w:r>
            <w:r w:rsidRPr="00E6186D">
              <w:rPr>
                <w:rFonts w:ascii="Times New Roman" w:hAnsi="Times New Roman" w:cs="Times New Roman"/>
                <w:b/>
                <w:sz w:val="20"/>
                <w:szCs w:val="20"/>
              </w:rPr>
              <w:t>CICD</w:t>
            </w:r>
            <w:r w:rsidRPr="00E6186D">
              <w:rPr>
                <w:rFonts w:ascii="Times New Roman" w:hAnsi="Times New Roman" w:cs="Times New Roman"/>
                <w:b/>
                <w:spacing w:val="-5"/>
                <w:sz w:val="20"/>
                <w:szCs w:val="20"/>
              </w:rPr>
              <w:t xml:space="preserve"> </w:t>
            </w:r>
            <w:r w:rsidRPr="00E6186D">
              <w:rPr>
                <w:rFonts w:ascii="Times New Roman" w:hAnsi="Times New Roman" w:cs="Times New Roman"/>
                <w:b/>
                <w:sz w:val="20"/>
                <w:szCs w:val="20"/>
              </w:rPr>
              <w:t>and</w:t>
            </w:r>
            <w:r w:rsidRPr="00E6186D">
              <w:rPr>
                <w:rFonts w:ascii="Times New Roman" w:hAnsi="Times New Roman" w:cs="Times New Roman"/>
                <w:b/>
                <w:spacing w:val="-5"/>
                <w:sz w:val="20"/>
                <w:szCs w:val="20"/>
              </w:rPr>
              <w:t xml:space="preserve"> </w:t>
            </w:r>
            <w:r w:rsidRPr="00E6186D">
              <w:rPr>
                <w:rFonts w:ascii="Times New Roman" w:hAnsi="Times New Roman" w:cs="Times New Roman"/>
                <w:b/>
                <w:sz w:val="20"/>
                <w:szCs w:val="20"/>
              </w:rPr>
              <w:t>Build</w:t>
            </w:r>
            <w:r w:rsidRPr="00E6186D">
              <w:rPr>
                <w:rFonts w:ascii="Times New Roman" w:hAnsi="Times New Roman" w:cs="Times New Roman"/>
                <w:b/>
                <w:spacing w:val="-4"/>
                <w:sz w:val="20"/>
                <w:szCs w:val="20"/>
              </w:rPr>
              <w:t xml:space="preserve"> </w:t>
            </w:r>
            <w:r w:rsidRPr="00E6186D">
              <w:rPr>
                <w:rFonts w:ascii="Times New Roman" w:hAnsi="Times New Roman" w:cs="Times New Roman"/>
                <w:b/>
                <w:sz w:val="20"/>
                <w:szCs w:val="20"/>
              </w:rPr>
              <w:t>Tools</w:t>
            </w:r>
          </w:p>
        </w:tc>
        <w:tc>
          <w:tcPr>
            <w:tcW w:w="3319" w:type="pct"/>
          </w:tcPr>
          <w:p w14:paraId="26FBFE57" w14:textId="3B91CFB0" w:rsidR="004F0ECB" w:rsidRPr="00E6186D" w:rsidRDefault="004F0ECB" w:rsidP="004F0ECB">
            <w:pPr>
              <w:spacing w:before="10"/>
              <w:jc w:val="both"/>
              <w:rPr>
                <w:rFonts w:ascii="Times New Roman" w:eastAsia="Times New Roman" w:hAnsi="Times New Roman" w:cs="Times New Roman"/>
                <w:sz w:val="20"/>
                <w:szCs w:val="20"/>
                <w:shd w:val="clear" w:color="auto" w:fill="FFFFFF"/>
              </w:rPr>
            </w:pPr>
            <w:r w:rsidRPr="00E6186D">
              <w:rPr>
                <w:rFonts w:ascii="Times New Roman" w:hAnsi="Times New Roman" w:cs="Times New Roman"/>
                <w:sz w:val="20"/>
                <w:szCs w:val="20"/>
              </w:rPr>
              <w:t>SVN, Git, GitHub, Bitbucket, Jenkins, Atlassian Bamboo, Docker, Terraform,</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Kubernetes,</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Ansible,</w:t>
            </w:r>
            <w:r w:rsidRPr="00E6186D">
              <w:rPr>
                <w:rFonts w:ascii="Times New Roman" w:hAnsi="Times New Roman" w:cs="Times New Roman"/>
                <w:spacing w:val="-6"/>
                <w:sz w:val="20"/>
                <w:szCs w:val="20"/>
              </w:rPr>
              <w:t xml:space="preserve"> </w:t>
            </w:r>
            <w:r w:rsidRPr="00E6186D">
              <w:rPr>
                <w:rFonts w:ascii="Times New Roman" w:hAnsi="Times New Roman" w:cs="Times New Roman"/>
                <w:sz w:val="20"/>
                <w:szCs w:val="20"/>
              </w:rPr>
              <w:t>Amazon</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S3,</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Gitlab,</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HP</w:t>
            </w:r>
            <w:r w:rsidRPr="00E6186D">
              <w:rPr>
                <w:rFonts w:ascii="Times New Roman" w:hAnsi="Times New Roman" w:cs="Times New Roman"/>
                <w:spacing w:val="-2"/>
                <w:sz w:val="20"/>
                <w:szCs w:val="20"/>
              </w:rPr>
              <w:t xml:space="preserve"> </w:t>
            </w:r>
            <w:r w:rsidRPr="00E6186D">
              <w:rPr>
                <w:rFonts w:ascii="Times New Roman" w:hAnsi="Times New Roman" w:cs="Times New Roman"/>
                <w:sz w:val="20"/>
                <w:szCs w:val="20"/>
              </w:rPr>
              <w:t>ALM</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AWS</w:t>
            </w:r>
            <w:r w:rsidRPr="00E6186D">
              <w:rPr>
                <w:rFonts w:ascii="Times New Roman" w:hAnsi="Times New Roman" w:cs="Times New Roman"/>
                <w:spacing w:val="-3"/>
                <w:sz w:val="20"/>
                <w:szCs w:val="20"/>
              </w:rPr>
              <w:t xml:space="preserve"> </w:t>
            </w:r>
            <w:r w:rsidRPr="00E6186D">
              <w:rPr>
                <w:rFonts w:ascii="Times New Roman" w:hAnsi="Times New Roman" w:cs="Times New Roman"/>
                <w:sz w:val="20"/>
                <w:szCs w:val="20"/>
              </w:rPr>
              <w:t>Cloud,</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Sauce Lab,</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Azure,</w:t>
            </w:r>
            <w:r w:rsidRPr="00E6186D">
              <w:rPr>
                <w:rFonts w:ascii="Times New Roman" w:hAnsi="Times New Roman" w:cs="Times New Roman"/>
                <w:spacing w:val="-47"/>
                <w:sz w:val="20"/>
                <w:szCs w:val="20"/>
              </w:rPr>
              <w:t xml:space="preserve"> </w:t>
            </w:r>
            <w:r w:rsidRPr="00E6186D">
              <w:rPr>
                <w:rFonts w:ascii="Times New Roman" w:hAnsi="Times New Roman" w:cs="Times New Roman"/>
                <w:sz w:val="20"/>
                <w:szCs w:val="20"/>
              </w:rPr>
              <w:t>Apache Ant,</w:t>
            </w:r>
            <w:r w:rsidRPr="00E6186D">
              <w:rPr>
                <w:rFonts w:ascii="Times New Roman" w:hAnsi="Times New Roman" w:cs="Times New Roman"/>
                <w:spacing w:val="1"/>
                <w:sz w:val="20"/>
                <w:szCs w:val="20"/>
              </w:rPr>
              <w:t xml:space="preserve"> </w:t>
            </w:r>
            <w:r w:rsidRPr="00E6186D">
              <w:rPr>
                <w:rFonts w:ascii="Times New Roman" w:hAnsi="Times New Roman" w:cs="Times New Roman"/>
                <w:sz w:val="20"/>
                <w:szCs w:val="20"/>
              </w:rPr>
              <w:t>Maven, Gradle, Gulp</w:t>
            </w:r>
          </w:p>
        </w:tc>
      </w:tr>
    </w:tbl>
    <w:p w14:paraId="5F769C70" w14:textId="77777777" w:rsidR="00F86D27" w:rsidRDefault="00F86D27" w:rsidP="00F86D27">
      <w:pPr>
        <w:pStyle w:val="ListBullet2"/>
        <w:spacing w:before="10" w:after="0" w:line="240" w:lineRule="auto"/>
        <w:jc w:val="both"/>
        <w:rPr>
          <w:rFonts w:asciiTheme="majorHAnsi" w:hAnsiTheme="majorHAnsi" w:cs="Times New Roman"/>
          <w:b/>
          <w:sz w:val="20"/>
          <w:szCs w:val="20"/>
        </w:rPr>
      </w:pPr>
    </w:p>
    <w:p w14:paraId="46D36657" w14:textId="645C5558" w:rsidR="00253411" w:rsidRPr="00F86D27" w:rsidRDefault="00CD5A8A" w:rsidP="00354E21">
      <w:pPr>
        <w:pStyle w:val="ListBullet2"/>
        <w:spacing w:before="10" w:after="0" w:line="240" w:lineRule="auto"/>
        <w:ind w:left="2880" w:firstLine="720"/>
        <w:rPr>
          <w:rFonts w:ascii="Cambria" w:hAnsi="Cambria" w:cs="Times New Roman"/>
          <w:b/>
        </w:rPr>
      </w:pPr>
      <w:r w:rsidRPr="00F86D27">
        <w:rPr>
          <w:rFonts w:ascii="Cambria" w:hAnsi="Cambria" w:cs="Times New Roman"/>
          <w:b/>
        </w:rPr>
        <w:t>PROFESSIONAL EXPERIENCE</w:t>
      </w:r>
    </w:p>
    <w:p w14:paraId="2C5CDC1E" w14:textId="77777777" w:rsidR="001F0570" w:rsidRPr="00F86D27" w:rsidRDefault="001F0570" w:rsidP="00F86D27">
      <w:pPr>
        <w:pStyle w:val="ListBullet2"/>
        <w:spacing w:before="10" w:after="0" w:line="240" w:lineRule="auto"/>
        <w:jc w:val="both"/>
        <w:rPr>
          <w:rFonts w:asciiTheme="majorHAnsi" w:hAnsiTheme="majorHAnsi" w:cs="Times New Roman"/>
          <w:b/>
          <w:caps/>
          <w:sz w:val="20"/>
          <w:szCs w:val="20"/>
        </w:rPr>
      </w:pPr>
    </w:p>
    <w:p w14:paraId="4046212E" w14:textId="77777777" w:rsidR="00F86D27" w:rsidRDefault="00F86D27" w:rsidP="00F86D27">
      <w:pPr>
        <w:pStyle w:val="Normal10"/>
        <w:tabs>
          <w:tab w:val="left" w:pos="630"/>
        </w:tabs>
        <w:spacing w:before="10"/>
        <w:jc w:val="both"/>
        <w:rPr>
          <w:rFonts w:asciiTheme="majorHAnsi" w:hAnsiTheme="majorHAnsi"/>
          <w:b/>
          <w:color w:val="auto"/>
          <w:sz w:val="22"/>
        </w:rPr>
      </w:pPr>
    </w:p>
    <w:p w14:paraId="4097B6DE" w14:textId="410446C6" w:rsidR="00F86D27" w:rsidRPr="00B07B90" w:rsidRDefault="0026389F" w:rsidP="00F86D27">
      <w:pPr>
        <w:pStyle w:val="Normal10"/>
        <w:tabs>
          <w:tab w:val="left" w:pos="630"/>
        </w:tabs>
        <w:spacing w:before="10"/>
        <w:jc w:val="both"/>
        <w:rPr>
          <w:b/>
          <w:color w:val="auto"/>
          <w:sz w:val="22"/>
        </w:rPr>
      </w:pPr>
      <w:r w:rsidRPr="00B07B90">
        <w:rPr>
          <w:b/>
          <w:color w:val="auto"/>
          <w:sz w:val="22"/>
        </w:rPr>
        <w:t xml:space="preserve">Client: </w:t>
      </w:r>
      <w:r w:rsidR="00ED73D0" w:rsidRPr="00B07B90">
        <w:rPr>
          <w:b/>
          <w:bCs/>
          <w:sz w:val="22"/>
        </w:rPr>
        <w:t>Air Products</w:t>
      </w:r>
      <w:r w:rsidRPr="00B07B90">
        <w:rPr>
          <w:rFonts w:eastAsia="Calibri"/>
          <w:b/>
          <w:bCs/>
          <w:color w:val="auto"/>
          <w:sz w:val="22"/>
        </w:rPr>
        <w:t xml:space="preserve">, </w:t>
      </w:r>
      <w:r w:rsidR="00ED73D0" w:rsidRPr="00B07B90">
        <w:rPr>
          <w:b/>
          <w:bCs/>
          <w:sz w:val="22"/>
        </w:rPr>
        <w:t>Allentown, PA</w:t>
      </w:r>
      <w:r w:rsidR="00F86D27" w:rsidRPr="00B07B90">
        <w:rPr>
          <w:rFonts w:eastAsia="Calibri"/>
          <w:b/>
          <w:color w:val="auto"/>
          <w:sz w:val="22"/>
        </w:rPr>
        <w:tab/>
      </w:r>
      <w:r w:rsidR="00F86D27" w:rsidRPr="00B07B90">
        <w:rPr>
          <w:rFonts w:eastAsia="Calibri"/>
          <w:b/>
          <w:color w:val="auto"/>
          <w:sz w:val="22"/>
        </w:rPr>
        <w:tab/>
      </w:r>
      <w:r w:rsidR="00F86D27" w:rsidRPr="00B07B90">
        <w:rPr>
          <w:rFonts w:eastAsia="Calibri"/>
          <w:b/>
          <w:color w:val="auto"/>
          <w:sz w:val="22"/>
        </w:rPr>
        <w:tab/>
      </w:r>
      <w:r w:rsidR="00F86D27" w:rsidRPr="00B07B90">
        <w:rPr>
          <w:rFonts w:eastAsia="Calibri"/>
          <w:b/>
          <w:color w:val="auto"/>
          <w:sz w:val="22"/>
        </w:rPr>
        <w:tab/>
        <w:t xml:space="preserve">    </w:t>
      </w:r>
      <w:r w:rsidR="00ED73D0" w:rsidRPr="00B07B90">
        <w:rPr>
          <w:rFonts w:eastAsia="Calibri"/>
          <w:b/>
          <w:color w:val="auto"/>
          <w:sz w:val="22"/>
        </w:rPr>
        <w:tab/>
      </w:r>
      <w:r w:rsidR="00ED73D0" w:rsidRPr="00B07B90">
        <w:rPr>
          <w:rFonts w:eastAsia="Calibri"/>
          <w:b/>
          <w:color w:val="auto"/>
          <w:sz w:val="22"/>
        </w:rPr>
        <w:tab/>
      </w:r>
      <w:r w:rsidR="00ED73D0" w:rsidRPr="00B07B90">
        <w:rPr>
          <w:rFonts w:eastAsia="Calibri"/>
          <w:b/>
          <w:color w:val="auto"/>
          <w:sz w:val="22"/>
        </w:rPr>
        <w:tab/>
        <w:t xml:space="preserve">  </w:t>
      </w:r>
      <w:r w:rsidR="00F86D27" w:rsidRPr="00B07B90">
        <w:rPr>
          <w:rFonts w:eastAsia="Calibri"/>
          <w:b/>
          <w:color w:val="auto"/>
          <w:sz w:val="22"/>
        </w:rPr>
        <w:t xml:space="preserve"> </w:t>
      </w:r>
      <w:r w:rsidR="00354E21" w:rsidRPr="00B07B90">
        <w:rPr>
          <w:rFonts w:eastAsia="Calibri"/>
          <w:b/>
          <w:color w:val="auto"/>
          <w:sz w:val="22"/>
        </w:rPr>
        <w:t>June</w:t>
      </w:r>
      <w:r w:rsidR="00F86D27" w:rsidRPr="00B07B90">
        <w:rPr>
          <w:rFonts w:eastAsia="Calibri"/>
          <w:b/>
          <w:color w:val="auto"/>
          <w:sz w:val="22"/>
        </w:rPr>
        <w:t xml:space="preserve"> 2023 – Till</w:t>
      </w:r>
    </w:p>
    <w:p w14:paraId="3B4D9F5B" w14:textId="428ECBA8" w:rsidR="0026389F" w:rsidRPr="00B07B90" w:rsidRDefault="0026389F" w:rsidP="00F86D27">
      <w:pPr>
        <w:pStyle w:val="Normal10"/>
        <w:tabs>
          <w:tab w:val="left" w:pos="630"/>
        </w:tabs>
        <w:spacing w:before="10"/>
        <w:jc w:val="both"/>
        <w:rPr>
          <w:b/>
          <w:color w:val="auto"/>
          <w:sz w:val="22"/>
        </w:rPr>
      </w:pPr>
      <w:r w:rsidRPr="00B07B90">
        <w:rPr>
          <w:rFonts w:eastAsia="Calibri"/>
          <w:b/>
          <w:color w:val="auto"/>
          <w:sz w:val="22"/>
        </w:rPr>
        <w:t xml:space="preserve">Role: </w:t>
      </w:r>
      <w:r w:rsidR="00B07B90">
        <w:rPr>
          <w:rFonts w:eastAsia="Calibri"/>
          <w:b/>
          <w:color w:val="auto"/>
          <w:sz w:val="22"/>
        </w:rPr>
        <w:t xml:space="preserve">Lead </w:t>
      </w:r>
      <w:r w:rsidRPr="00B07B90">
        <w:rPr>
          <w:rFonts w:eastAsia="Calibri"/>
          <w:b/>
          <w:color w:val="auto"/>
          <w:sz w:val="22"/>
        </w:rPr>
        <w:t>Q</w:t>
      </w:r>
      <w:r w:rsidR="007D0555" w:rsidRPr="00B07B90">
        <w:rPr>
          <w:rFonts w:eastAsia="Calibri"/>
          <w:b/>
          <w:color w:val="auto"/>
          <w:sz w:val="22"/>
        </w:rPr>
        <w:t xml:space="preserve">uality Assurance </w:t>
      </w:r>
      <w:r w:rsidRPr="00B07B90">
        <w:rPr>
          <w:rFonts w:eastAsia="Calibri"/>
          <w:b/>
          <w:color w:val="auto"/>
          <w:sz w:val="22"/>
        </w:rPr>
        <w:t xml:space="preserve">Engineer </w:t>
      </w:r>
      <w:r w:rsidR="00F86D27" w:rsidRPr="00B07B90">
        <w:rPr>
          <w:rFonts w:eastAsia="Calibri"/>
          <w:b/>
          <w:color w:val="auto"/>
          <w:sz w:val="22"/>
        </w:rPr>
        <w:tab/>
      </w:r>
      <w:r w:rsidR="00D35488" w:rsidRPr="00B07B90">
        <w:rPr>
          <w:rFonts w:eastAsia="Calibri"/>
          <w:b/>
          <w:color w:val="auto"/>
          <w:sz w:val="22"/>
        </w:rPr>
        <w:tab/>
      </w:r>
      <w:r w:rsidR="00D35488" w:rsidRPr="00B07B90">
        <w:rPr>
          <w:rFonts w:eastAsia="Calibri"/>
          <w:b/>
          <w:color w:val="auto"/>
          <w:sz w:val="22"/>
        </w:rPr>
        <w:tab/>
      </w:r>
      <w:r w:rsidR="00D35488" w:rsidRPr="00B07B90">
        <w:rPr>
          <w:rFonts w:eastAsia="Calibri"/>
          <w:b/>
          <w:color w:val="auto"/>
          <w:sz w:val="22"/>
        </w:rPr>
        <w:tab/>
      </w:r>
      <w:r w:rsidR="00D35488" w:rsidRPr="00B07B90">
        <w:rPr>
          <w:rFonts w:eastAsia="Calibri"/>
          <w:b/>
          <w:color w:val="auto"/>
          <w:sz w:val="22"/>
        </w:rPr>
        <w:tab/>
      </w:r>
      <w:r w:rsidR="00D35488" w:rsidRPr="00B07B90">
        <w:rPr>
          <w:rFonts w:eastAsia="Calibri"/>
          <w:b/>
          <w:color w:val="auto"/>
          <w:sz w:val="22"/>
        </w:rPr>
        <w:tab/>
      </w:r>
      <w:r w:rsidR="00D35488" w:rsidRPr="00B07B90">
        <w:rPr>
          <w:rFonts w:eastAsia="Calibri"/>
          <w:b/>
          <w:color w:val="auto"/>
          <w:sz w:val="22"/>
        </w:rPr>
        <w:tab/>
      </w:r>
    </w:p>
    <w:p w14:paraId="61527C09" w14:textId="77777777" w:rsidR="00F86D27" w:rsidRPr="00B07B90" w:rsidRDefault="00F86D27" w:rsidP="00F86D27">
      <w:pPr>
        <w:shd w:val="clear" w:color="auto" w:fill="FFFFFF"/>
        <w:spacing w:before="10" w:after="0" w:line="240" w:lineRule="auto"/>
        <w:jc w:val="both"/>
        <w:rPr>
          <w:rFonts w:ascii="Times New Roman" w:hAnsi="Times New Roman" w:cs="Times New Roman"/>
          <w:b/>
          <w:bCs/>
          <w:lang w:val="en-IN"/>
        </w:rPr>
      </w:pPr>
    </w:p>
    <w:p w14:paraId="2BE72DB1" w14:textId="48D6539D" w:rsidR="0026389F" w:rsidRPr="00B07B90" w:rsidRDefault="0026389F" w:rsidP="00F86D27">
      <w:pPr>
        <w:shd w:val="clear" w:color="auto" w:fill="FFFFFF"/>
        <w:spacing w:before="10" w:after="0" w:line="240" w:lineRule="auto"/>
        <w:jc w:val="both"/>
        <w:rPr>
          <w:rFonts w:ascii="Times New Roman" w:hAnsi="Times New Roman" w:cs="Times New Roman"/>
          <w:u w:val="single"/>
        </w:rPr>
      </w:pPr>
      <w:r w:rsidRPr="00B07B90">
        <w:rPr>
          <w:rFonts w:ascii="Times New Roman" w:hAnsi="Times New Roman" w:cs="Times New Roman"/>
          <w:b/>
          <w:bCs/>
          <w:u w:val="single"/>
          <w:lang w:val="en-IN"/>
        </w:rPr>
        <w:t>Responsibilities:</w:t>
      </w:r>
    </w:p>
    <w:p w14:paraId="5ED0ABA7" w14:textId="77777777" w:rsidR="0026389F" w:rsidRPr="00B07B90" w:rsidRDefault="0026389F"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Develop and execute test cases, reporting defects, providing daily test status report, conducting defect management meeting, providing test estimation.</w:t>
      </w:r>
    </w:p>
    <w:p w14:paraId="2CBF09D2" w14:textId="77777777" w:rsidR="0026389F" w:rsidRPr="00B07B90" w:rsidRDefault="0026389F"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Worked on </w:t>
      </w:r>
      <w:r w:rsidRPr="00B07B90">
        <w:rPr>
          <w:rFonts w:ascii="Times New Roman" w:hAnsi="Times New Roman" w:cs="Times New Roman"/>
          <w:b/>
          <w:sz w:val="20"/>
          <w:szCs w:val="20"/>
        </w:rPr>
        <w:t>Selenium WebDriver</w:t>
      </w:r>
      <w:r w:rsidRPr="00B07B90">
        <w:rPr>
          <w:rFonts w:ascii="Times New Roman" w:hAnsi="Times New Roman" w:cs="Times New Roman"/>
          <w:sz w:val="20"/>
          <w:szCs w:val="20"/>
        </w:rPr>
        <w:t xml:space="preserve"> to write automation scripts for functional and regression testing.</w:t>
      </w:r>
    </w:p>
    <w:p w14:paraId="37E894CE" w14:textId="4EAE96E3" w:rsidR="0026389F" w:rsidRPr="004F0ECB" w:rsidRDefault="0026389F" w:rsidP="00F86D27">
      <w:pPr>
        <w:pStyle w:val="ListParagraph"/>
        <w:widowControl w:val="0"/>
        <w:numPr>
          <w:ilvl w:val="0"/>
          <w:numId w:val="28"/>
        </w:numPr>
        <w:autoSpaceDE w:val="0"/>
        <w:autoSpaceDN w:val="0"/>
        <w:adjustRightInd w:val="0"/>
        <w:spacing w:before="10" w:after="0" w:line="240" w:lineRule="auto"/>
        <w:jc w:val="both"/>
        <w:rPr>
          <w:rFonts w:ascii="Times New Roman" w:hAnsi="Times New Roman" w:cs="Times New Roman"/>
          <w:b/>
          <w:kern w:val="1"/>
          <w:sz w:val="20"/>
          <w:szCs w:val="20"/>
        </w:rPr>
      </w:pPr>
      <w:r w:rsidRPr="00B07B90">
        <w:rPr>
          <w:rFonts w:ascii="Times New Roman" w:hAnsi="Times New Roman" w:cs="Times New Roman"/>
          <w:kern w:val="1"/>
          <w:sz w:val="20"/>
          <w:szCs w:val="20"/>
        </w:rPr>
        <w:t>Evaluated all technical design documents applicable to tests. Developed various test techniques for software applications</w:t>
      </w:r>
      <w:r w:rsidR="009B64BA" w:rsidRPr="00B07B90">
        <w:rPr>
          <w:rFonts w:ascii="Times New Roman" w:hAnsi="Times New Roman" w:cs="Times New Roman"/>
          <w:kern w:val="1"/>
          <w:sz w:val="20"/>
          <w:szCs w:val="20"/>
        </w:rPr>
        <w:t>.</w:t>
      </w:r>
    </w:p>
    <w:p w14:paraId="4D5977E3" w14:textId="272F9E69" w:rsidR="004F0ECB" w:rsidRPr="004F0ECB" w:rsidRDefault="004F0ECB" w:rsidP="004F0ECB">
      <w:pPr>
        <w:pStyle w:val="ListParagraph"/>
        <w:widowControl w:val="0"/>
        <w:numPr>
          <w:ilvl w:val="0"/>
          <w:numId w:val="28"/>
        </w:numPr>
        <w:autoSpaceDE w:val="0"/>
        <w:autoSpaceDN w:val="0"/>
        <w:adjustRightInd w:val="0"/>
        <w:spacing w:before="10" w:after="0" w:line="240" w:lineRule="auto"/>
        <w:jc w:val="both"/>
        <w:rPr>
          <w:rFonts w:ascii="Times New Roman" w:hAnsi="Times New Roman" w:cs="Times New Roman"/>
          <w:bCs/>
          <w:kern w:val="1"/>
          <w:sz w:val="20"/>
          <w:szCs w:val="20"/>
        </w:rPr>
      </w:pPr>
      <w:r w:rsidRPr="004F0ECB">
        <w:rPr>
          <w:rFonts w:ascii="Times New Roman" w:hAnsi="Times New Roman" w:cs="Times New Roman"/>
          <w:bCs/>
          <w:kern w:val="1"/>
          <w:sz w:val="20"/>
          <w:szCs w:val="20"/>
        </w:rPr>
        <w:t xml:space="preserve">Design and execute </w:t>
      </w:r>
      <w:proofErr w:type="gramStart"/>
      <w:r w:rsidRPr="004F0ECB">
        <w:rPr>
          <w:rFonts w:ascii="Times New Roman" w:hAnsi="Times New Roman" w:cs="Times New Roman"/>
          <w:bCs/>
          <w:kern w:val="1"/>
          <w:sz w:val="20"/>
          <w:szCs w:val="20"/>
        </w:rPr>
        <w:t>functional  test</w:t>
      </w:r>
      <w:proofErr w:type="gramEnd"/>
      <w:r w:rsidRPr="004F0ECB">
        <w:rPr>
          <w:rFonts w:ascii="Times New Roman" w:hAnsi="Times New Roman" w:cs="Times New Roman"/>
          <w:bCs/>
          <w:kern w:val="1"/>
          <w:sz w:val="20"/>
          <w:szCs w:val="20"/>
        </w:rPr>
        <w:t xml:space="preserve"> cases in </w:t>
      </w:r>
      <w:r w:rsidRPr="004F0ECB">
        <w:rPr>
          <w:rFonts w:ascii="Times New Roman" w:hAnsi="Times New Roman" w:cs="Times New Roman"/>
          <w:b/>
          <w:kern w:val="1"/>
          <w:sz w:val="20"/>
          <w:szCs w:val="20"/>
        </w:rPr>
        <w:t>ALM</w:t>
      </w:r>
    </w:p>
    <w:p w14:paraId="206FE664" w14:textId="7C591075" w:rsidR="004F0ECB" w:rsidRPr="004F0ECB" w:rsidRDefault="004F0ECB" w:rsidP="004F0ECB">
      <w:pPr>
        <w:pStyle w:val="ListParagraph"/>
        <w:widowControl w:val="0"/>
        <w:numPr>
          <w:ilvl w:val="0"/>
          <w:numId w:val="28"/>
        </w:numPr>
        <w:autoSpaceDE w:val="0"/>
        <w:autoSpaceDN w:val="0"/>
        <w:adjustRightInd w:val="0"/>
        <w:spacing w:before="10" w:after="0" w:line="240" w:lineRule="auto"/>
        <w:jc w:val="both"/>
        <w:rPr>
          <w:rFonts w:ascii="Times New Roman" w:hAnsi="Times New Roman" w:cs="Times New Roman"/>
          <w:bCs/>
          <w:kern w:val="1"/>
          <w:sz w:val="20"/>
          <w:szCs w:val="20"/>
        </w:rPr>
      </w:pPr>
      <w:r w:rsidRPr="004F0ECB">
        <w:rPr>
          <w:rFonts w:ascii="Times New Roman" w:hAnsi="Times New Roman" w:cs="Times New Roman"/>
          <w:bCs/>
          <w:kern w:val="1"/>
          <w:sz w:val="20"/>
          <w:szCs w:val="20"/>
        </w:rPr>
        <w:t xml:space="preserve">Design and execute data migration test cases in </w:t>
      </w:r>
      <w:r w:rsidRPr="004F0ECB">
        <w:rPr>
          <w:rFonts w:ascii="Times New Roman" w:hAnsi="Times New Roman" w:cs="Times New Roman"/>
          <w:b/>
          <w:kern w:val="1"/>
          <w:sz w:val="20"/>
          <w:szCs w:val="20"/>
        </w:rPr>
        <w:t>ALM</w:t>
      </w:r>
    </w:p>
    <w:p w14:paraId="1ADF6898" w14:textId="0DE076AE" w:rsidR="009B64BA" w:rsidRPr="00B07B90" w:rsidRDefault="009B64BA" w:rsidP="00E6186D">
      <w:pPr>
        <w:numPr>
          <w:ilvl w:val="0"/>
          <w:numId w:val="28"/>
        </w:numPr>
        <w:spacing w:before="100" w:beforeAutospacing="1" w:after="100" w:afterAutospacing="1" w:line="240" w:lineRule="auto"/>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 xml:space="preserve">Hands on experience with using performance testing tools such as JMeter, </w:t>
      </w:r>
      <w:proofErr w:type="spellStart"/>
      <w:r w:rsidRPr="00B07B90">
        <w:rPr>
          <w:rFonts w:ascii="Times New Roman" w:eastAsia="Times New Roman" w:hAnsi="Times New Roman" w:cs="Times New Roman"/>
          <w:sz w:val="20"/>
          <w:szCs w:val="20"/>
        </w:rPr>
        <w:t>Blazemeter</w:t>
      </w:r>
      <w:proofErr w:type="spellEnd"/>
      <w:r w:rsidRPr="00B07B90">
        <w:rPr>
          <w:rFonts w:ascii="Times New Roman" w:eastAsia="Times New Roman" w:hAnsi="Times New Roman" w:cs="Times New Roman"/>
          <w:sz w:val="20"/>
          <w:szCs w:val="20"/>
        </w:rPr>
        <w:t xml:space="preserve">, HP </w:t>
      </w:r>
      <w:proofErr w:type="spellStart"/>
      <w:r w:rsidRPr="00B07B90">
        <w:rPr>
          <w:rFonts w:ascii="Times New Roman" w:eastAsia="Times New Roman" w:hAnsi="Times New Roman" w:cs="Times New Roman"/>
          <w:sz w:val="20"/>
          <w:szCs w:val="20"/>
        </w:rPr>
        <w:t>Loadrunner</w:t>
      </w:r>
      <w:proofErr w:type="spellEnd"/>
      <w:r w:rsidRPr="00B07B90">
        <w:rPr>
          <w:rFonts w:ascii="Times New Roman" w:eastAsia="Times New Roman" w:hAnsi="Times New Roman" w:cs="Times New Roman"/>
          <w:sz w:val="20"/>
          <w:szCs w:val="20"/>
        </w:rPr>
        <w:t xml:space="preserve">. Hands - on Multiple Protocols such as; (Web HTTP/HTML, Web Services, Soap/Rest API, Java </w:t>
      </w:r>
      <w:proofErr w:type="spellStart"/>
      <w:r w:rsidRPr="00B07B90">
        <w:rPr>
          <w:rFonts w:ascii="Times New Roman" w:eastAsia="Times New Roman" w:hAnsi="Times New Roman" w:cs="Times New Roman"/>
          <w:sz w:val="20"/>
          <w:szCs w:val="20"/>
        </w:rPr>
        <w:t>Vuser</w:t>
      </w:r>
      <w:proofErr w:type="spellEnd"/>
      <w:r w:rsidRPr="00B07B90">
        <w:rPr>
          <w:rFonts w:ascii="Times New Roman" w:eastAsia="Times New Roman" w:hAnsi="Times New Roman" w:cs="Times New Roman"/>
          <w:sz w:val="20"/>
          <w:szCs w:val="20"/>
        </w:rPr>
        <w:t xml:space="preserve">, Ajax </w:t>
      </w:r>
      <w:proofErr w:type="spellStart"/>
      <w:r w:rsidRPr="00B07B90">
        <w:rPr>
          <w:rFonts w:ascii="Times New Roman" w:eastAsia="Times New Roman" w:hAnsi="Times New Roman" w:cs="Times New Roman"/>
          <w:sz w:val="20"/>
          <w:szCs w:val="20"/>
        </w:rPr>
        <w:t>TrueClient</w:t>
      </w:r>
      <w:proofErr w:type="spellEnd"/>
      <w:r w:rsidRPr="00B07B90">
        <w:rPr>
          <w:rFonts w:ascii="Times New Roman" w:eastAsia="Times New Roman" w:hAnsi="Times New Roman" w:cs="Times New Roman"/>
          <w:sz w:val="20"/>
          <w:szCs w:val="20"/>
        </w:rPr>
        <w:t xml:space="preserve">, Mobile </w:t>
      </w:r>
      <w:proofErr w:type="spellStart"/>
      <w:r w:rsidRPr="00B07B90">
        <w:rPr>
          <w:rFonts w:ascii="Times New Roman" w:eastAsia="Times New Roman" w:hAnsi="Times New Roman" w:cs="Times New Roman"/>
          <w:sz w:val="20"/>
          <w:szCs w:val="20"/>
        </w:rPr>
        <w:t>Trueclient</w:t>
      </w:r>
      <w:proofErr w:type="spellEnd"/>
      <w:r w:rsidRPr="00B07B90">
        <w:rPr>
          <w:rFonts w:ascii="Times New Roman" w:eastAsia="Times New Roman" w:hAnsi="Times New Roman" w:cs="Times New Roman"/>
          <w:sz w:val="20"/>
          <w:szCs w:val="20"/>
        </w:rPr>
        <w:t xml:space="preserve"> and Citrix.</w:t>
      </w:r>
    </w:p>
    <w:p w14:paraId="234B833D" w14:textId="77777777" w:rsidR="00E6186D" w:rsidRPr="00B07B90" w:rsidRDefault="00E6186D" w:rsidP="00E6186D">
      <w:pPr>
        <w:numPr>
          <w:ilvl w:val="0"/>
          <w:numId w:val="28"/>
        </w:numPr>
        <w:spacing w:before="100" w:beforeAutospacing="1" w:after="100" w:afterAutospacing="1" w:line="240" w:lineRule="auto"/>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 xml:space="preserve">Generated Python </w:t>
      </w:r>
      <w:proofErr w:type="spellStart"/>
      <w:r w:rsidRPr="00B07B90">
        <w:rPr>
          <w:rFonts w:ascii="Times New Roman" w:eastAsia="Times New Roman" w:hAnsi="Times New Roman" w:cs="Times New Roman"/>
          <w:sz w:val="20"/>
          <w:szCs w:val="20"/>
        </w:rPr>
        <w:t>PostGre</w:t>
      </w:r>
      <w:proofErr w:type="spellEnd"/>
      <w:r w:rsidRPr="00B07B90">
        <w:rPr>
          <w:rFonts w:ascii="Times New Roman" w:eastAsia="Times New Roman" w:hAnsi="Times New Roman" w:cs="Times New Roman"/>
          <w:sz w:val="20"/>
          <w:szCs w:val="20"/>
        </w:rPr>
        <w:t xml:space="preserve"> SQL Forms to record data of online users while written and executed various MYSQL database queries from Python using Python-MySQL connector and MySQL db. Package.</w:t>
      </w:r>
    </w:p>
    <w:p w14:paraId="22F69154" w14:textId="77777777" w:rsidR="00E6186D" w:rsidRPr="00B07B90" w:rsidRDefault="00E6186D" w:rsidP="00E6186D">
      <w:pPr>
        <w:numPr>
          <w:ilvl w:val="0"/>
          <w:numId w:val="28"/>
        </w:numPr>
        <w:spacing w:before="100" w:beforeAutospacing="1" w:after="100" w:afterAutospacing="1" w:line="240" w:lineRule="auto"/>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Worked on Python Open stack API's.</w:t>
      </w:r>
    </w:p>
    <w:p w14:paraId="68321902" w14:textId="77777777" w:rsidR="00E6186D" w:rsidRPr="00B07B90" w:rsidRDefault="00E6186D" w:rsidP="00E6186D">
      <w:pPr>
        <w:numPr>
          <w:ilvl w:val="0"/>
          <w:numId w:val="28"/>
        </w:numPr>
        <w:spacing w:before="100" w:beforeAutospacing="1" w:after="100" w:afterAutospacing="1" w:line="240" w:lineRule="auto"/>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In the regression phase, the project was automated using Appium with TestNG.</w:t>
      </w:r>
    </w:p>
    <w:p w14:paraId="5F71CBD1" w14:textId="64F6453B" w:rsidR="00E6186D" w:rsidRPr="00B07B90" w:rsidRDefault="00E6186D" w:rsidP="00E6186D">
      <w:pPr>
        <w:numPr>
          <w:ilvl w:val="0"/>
          <w:numId w:val="28"/>
        </w:numPr>
        <w:spacing w:before="100" w:beforeAutospacing="1" w:after="100" w:afterAutospacing="1" w:line="240" w:lineRule="auto"/>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Built database Model, Views and API's using Python for interactive web-based solutions.</w:t>
      </w:r>
    </w:p>
    <w:p w14:paraId="7F1EC02B" w14:textId="77777777" w:rsidR="0026389F" w:rsidRPr="00B07B90" w:rsidRDefault="0026389F" w:rsidP="00F86D27">
      <w:pPr>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Created Test plan, High level scenarios, test case construction and test estimates, resource estimates and weekly status reports.</w:t>
      </w:r>
    </w:p>
    <w:p w14:paraId="59BF411C" w14:textId="2E9C04E5" w:rsidR="0026389F" w:rsidRPr="00B07B90" w:rsidRDefault="0026389F" w:rsidP="00F86D27">
      <w:pPr>
        <w:numPr>
          <w:ilvl w:val="0"/>
          <w:numId w:val="28"/>
        </w:numPr>
        <w:spacing w:before="10" w:after="0" w:line="240" w:lineRule="auto"/>
        <w:jc w:val="both"/>
        <w:rPr>
          <w:rFonts w:ascii="Times New Roman" w:hAnsi="Times New Roman" w:cs="Times New Roman"/>
          <w:sz w:val="20"/>
          <w:szCs w:val="20"/>
        </w:rPr>
      </w:pPr>
      <w:r w:rsidRPr="00B07B90">
        <w:rPr>
          <w:rFonts w:ascii="Times New Roman" w:eastAsia="Calibri" w:hAnsi="Times New Roman" w:cs="Times New Roman"/>
          <w:sz w:val="20"/>
          <w:szCs w:val="20"/>
        </w:rPr>
        <w:t xml:space="preserve">Responsible for implementation of Hybrid Test Automation Framework build using </w:t>
      </w:r>
      <w:r w:rsidRPr="00B07B90">
        <w:rPr>
          <w:rFonts w:ascii="Times New Roman" w:eastAsia="Calibri" w:hAnsi="Times New Roman" w:cs="Times New Roman"/>
          <w:b/>
          <w:sz w:val="20"/>
          <w:szCs w:val="20"/>
        </w:rPr>
        <w:t>Selenium WebDriver, TestNG and Maven</w:t>
      </w:r>
      <w:r w:rsidRPr="00B07B90">
        <w:rPr>
          <w:rFonts w:ascii="Times New Roman" w:eastAsia="Calibri" w:hAnsi="Times New Roman" w:cs="Times New Roman"/>
          <w:sz w:val="20"/>
          <w:szCs w:val="20"/>
        </w:rPr>
        <w:t xml:space="preserve"> technologies under Java platform utilizing industry leading harness design patterns and approaches</w:t>
      </w:r>
      <w:r w:rsidR="009B64BA" w:rsidRPr="00B07B90">
        <w:rPr>
          <w:rFonts w:ascii="Times New Roman" w:eastAsia="Calibri" w:hAnsi="Times New Roman" w:cs="Times New Roman"/>
          <w:sz w:val="20"/>
          <w:szCs w:val="20"/>
        </w:rPr>
        <w:t>.</w:t>
      </w:r>
    </w:p>
    <w:p w14:paraId="32748DDF" w14:textId="65D3FC9E" w:rsidR="009B64BA" w:rsidRPr="00B07B90" w:rsidRDefault="009B64BA" w:rsidP="009B64BA">
      <w:pPr>
        <w:pStyle w:val="ListParagraph"/>
        <w:numPr>
          <w:ilvl w:val="0"/>
          <w:numId w:val="28"/>
        </w:numPr>
        <w:pBdr>
          <w:between w:val="none" w:sz="4" w:space="0" w:color="000000"/>
        </w:pBdr>
        <w:spacing w:before="10" w:after="0" w:line="240" w:lineRule="auto"/>
        <w:jc w:val="both"/>
        <w:rPr>
          <w:rFonts w:ascii="Times New Roman" w:hAnsi="Times New Roman" w:cs="Times New Roman"/>
          <w:sz w:val="20"/>
          <w:szCs w:val="20"/>
          <w:shd w:val="clear" w:color="auto" w:fill="FFFFFF"/>
        </w:rPr>
      </w:pPr>
      <w:r w:rsidRPr="00B07B90">
        <w:rPr>
          <w:rFonts w:ascii="Times New Roman" w:hAnsi="Times New Roman" w:cs="Times New Roman"/>
          <w:sz w:val="20"/>
          <w:szCs w:val="20"/>
          <w:shd w:val="clear" w:color="auto" w:fill="FFFFFF"/>
        </w:rPr>
        <w:t xml:space="preserve">Design, build, maintain the performance, and load test scripts using JMeter and </w:t>
      </w:r>
      <w:proofErr w:type="spellStart"/>
      <w:r w:rsidRPr="00B07B90">
        <w:rPr>
          <w:rFonts w:ascii="Times New Roman" w:hAnsi="Times New Roman" w:cs="Times New Roman"/>
          <w:sz w:val="20"/>
          <w:szCs w:val="20"/>
          <w:shd w:val="clear" w:color="auto" w:fill="FFFFFF"/>
        </w:rPr>
        <w:t>HPLoadrunner</w:t>
      </w:r>
      <w:proofErr w:type="spellEnd"/>
      <w:r w:rsidRPr="00B07B90">
        <w:rPr>
          <w:rFonts w:ascii="Times New Roman" w:hAnsi="Times New Roman" w:cs="Times New Roman"/>
          <w:sz w:val="20"/>
          <w:szCs w:val="20"/>
          <w:shd w:val="clear" w:color="auto" w:fill="FFFFFF"/>
        </w:rPr>
        <w:t xml:space="preserve">. Writing and automating performance test scripts using </w:t>
      </w:r>
      <w:r w:rsidRPr="00B07B90">
        <w:rPr>
          <w:rFonts w:ascii="Times New Roman" w:hAnsi="Times New Roman" w:cs="Times New Roman"/>
          <w:b/>
          <w:sz w:val="20"/>
          <w:szCs w:val="20"/>
          <w:shd w:val="clear" w:color="auto" w:fill="FFFFFF"/>
        </w:rPr>
        <w:t xml:space="preserve">JMeter </w:t>
      </w:r>
      <w:r w:rsidRPr="00B07B90">
        <w:rPr>
          <w:rFonts w:ascii="Times New Roman" w:hAnsi="Times New Roman" w:cs="Times New Roman"/>
          <w:sz w:val="20"/>
          <w:szCs w:val="20"/>
          <w:shd w:val="clear" w:color="auto" w:fill="FFFFFF"/>
        </w:rPr>
        <w:t xml:space="preserve">and </w:t>
      </w:r>
      <w:proofErr w:type="spellStart"/>
      <w:r w:rsidRPr="00B07B90">
        <w:rPr>
          <w:rFonts w:ascii="Times New Roman" w:hAnsi="Times New Roman" w:cs="Times New Roman"/>
          <w:sz w:val="20"/>
          <w:szCs w:val="20"/>
          <w:shd w:val="clear" w:color="auto" w:fill="FFFFFF"/>
        </w:rPr>
        <w:t>Loadrunner</w:t>
      </w:r>
      <w:proofErr w:type="spellEnd"/>
      <w:r w:rsidRPr="00B07B90">
        <w:rPr>
          <w:rFonts w:ascii="Times New Roman" w:hAnsi="Times New Roman" w:cs="Times New Roman"/>
          <w:sz w:val="20"/>
          <w:szCs w:val="20"/>
          <w:shd w:val="clear" w:color="auto" w:fill="FFFFFF"/>
        </w:rPr>
        <w:t xml:space="preserve"> and using </w:t>
      </w:r>
      <w:r w:rsidRPr="00B07B90">
        <w:rPr>
          <w:rFonts w:ascii="Times New Roman" w:hAnsi="Times New Roman" w:cs="Times New Roman"/>
          <w:b/>
          <w:sz w:val="20"/>
          <w:szCs w:val="20"/>
          <w:shd w:val="clear" w:color="auto" w:fill="FFFFFF"/>
        </w:rPr>
        <w:t>HTTP, REST</w:t>
      </w:r>
      <w:r w:rsidRPr="00B07B90">
        <w:rPr>
          <w:rFonts w:ascii="Times New Roman" w:hAnsi="Times New Roman" w:cs="Times New Roman"/>
          <w:sz w:val="20"/>
          <w:szCs w:val="20"/>
          <w:shd w:val="clear" w:color="auto" w:fill="FFFFFF"/>
        </w:rPr>
        <w:t xml:space="preserve">, Mobile </w:t>
      </w:r>
      <w:proofErr w:type="spellStart"/>
      <w:r w:rsidRPr="00B07B90">
        <w:rPr>
          <w:rFonts w:ascii="Times New Roman" w:hAnsi="Times New Roman" w:cs="Times New Roman"/>
          <w:sz w:val="20"/>
          <w:szCs w:val="20"/>
          <w:shd w:val="clear" w:color="auto" w:fill="FFFFFF"/>
        </w:rPr>
        <w:t>Trueclient</w:t>
      </w:r>
      <w:proofErr w:type="spellEnd"/>
      <w:r w:rsidRPr="00B07B90">
        <w:rPr>
          <w:rFonts w:ascii="Times New Roman" w:hAnsi="Times New Roman" w:cs="Times New Roman"/>
          <w:sz w:val="20"/>
          <w:szCs w:val="20"/>
          <w:shd w:val="clear" w:color="auto" w:fill="FFFFFF"/>
        </w:rPr>
        <w:t>, and SOAP protocols.</w:t>
      </w:r>
    </w:p>
    <w:p w14:paraId="2047B41C" w14:textId="19C577C6" w:rsidR="0026389F" w:rsidRPr="00B07B90" w:rsidRDefault="0026389F" w:rsidP="00F86D27">
      <w:pPr>
        <w:pStyle w:val="ListParagraph"/>
        <w:numPr>
          <w:ilvl w:val="0"/>
          <w:numId w:val="28"/>
        </w:numPr>
        <w:pBdr>
          <w:between w:val="none" w:sz="4" w:space="0" w:color="000000"/>
        </w:pBd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shd w:val="clear" w:color="auto" w:fill="FFFFFF"/>
        </w:rPr>
        <w:t>Create</w:t>
      </w:r>
      <w:r w:rsidR="00C43632" w:rsidRPr="00B07B90">
        <w:rPr>
          <w:rFonts w:ascii="Times New Roman" w:hAnsi="Times New Roman" w:cs="Times New Roman"/>
          <w:sz w:val="20"/>
          <w:szCs w:val="20"/>
          <w:shd w:val="clear" w:color="auto" w:fill="FFFFFF"/>
        </w:rPr>
        <w:t>d</w:t>
      </w:r>
      <w:r w:rsidRPr="00B07B90">
        <w:rPr>
          <w:rFonts w:ascii="Times New Roman" w:hAnsi="Times New Roman" w:cs="Times New Roman"/>
          <w:sz w:val="20"/>
          <w:szCs w:val="20"/>
          <w:shd w:val="clear" w:color="auto" w:fill="FFFFFF"/>
        </w:rPr>
        <w:t xml:space="preserve"> </w:t>
      </w:r>
      <w:r w:rsidR="00C43632" w:rsidRPr="00B07B90">
        <w:rPr>
          <w:rFonts w:ascii="Times New Roman" w:hAnsi="Times New Roman" w:cs="Times New Roman"/>
          <w:sz w:val="20"/>
          <w:szCs w:val="20"/>
          <w:shd w:val="clear" w:color="auto" w:fill="FFFFFF"/>
        </w:rPr>
        <w:t xml:space="preserve">test </w:t>
      </w:r>
      <w:r w:rsidRPr="00B07B90">
        <w:rPr>
          <w:rFonts w:ascii="Times New Roman" w:hAnsi="Times New Roman" w:cs="Times New Roman"/>
          <w:sz w:val="20"/>
          <w:szCs w:val="20"/>
          <w:shd w:val="clear" w:color="auto" w:fill="FFFFFF"/>
        </w:rPr>
        <w:t xml:space="preserve">scripts in </w:t>
      </w:r>
      <w:r w:rsidRPr="00B07B90">
        <w:rPr>
          <w:rStyle w:val="apple-converted-space"/>
          <w:rFonts w:ascii="Times New Roman" w:hAnsi="Times New Roman" w:cs="Times New Roman"/>
          <w:sz w:val="20"/>
          <w:szCs w:val="20"/>
          <w:shd w:val="clear" w:color="auto" w:fill="FFFFFF"/>
        </w:rPr>
        <w:t>Java</w:t>
      </w:r>
      <w:r w:rsidRPr="00B07B90">
        <w:rPr>
          <w:rFonts w:ascii="Times New Roman" w:hAnsi="Times New Roman" w:cs="Times New Roman"/>
          <w:sz w:val="20"/>
          <w:szCs w:val="20"/>
          <w:shd w:val="clear" w:color="auto" w:fill="FFFFFF"/>
        </w:rPr>
        <w:t xml:space="preserve"> for new functionalities and update</w:t>
      </w:r>
      <w:r w:rsidR="00C43632" w:rsidRPr="00B07B90">
        <w:rPr>
          <w:rFonts w:ascii="Times New Roman" w:hAnsi="Times New Roman" w:cs="Times New Roman"/>
          <w:sz w:val="20"/>
          <w:szCs w:val="20"/>
          <w:shd w:val="clear" w:color="auto" w:fill="FFFFFF"/>
        </w:rPr>
        <w:t>d</w:t>
      </w:r>
      <w:r w:rsidRPr="00B07B90">
        <w:rPr>
          <w:rFonts w:ascii="Times New Roman" w:hAnsi="Times New Roman" w:cs="Times New Roman"/>
          <w:sz w:val="20"/>
          <w:szCs w:val="20"/>
          <w:shd w:val="clear" w:color="auto" w:fill="FFFFFF"/>
        </w:rPr>
        <w:t xml:space="preserve"> the existing scripts for enhanced functionalities. </w:t>
      </w:r>
    </w:p>
    <w:p w14:paraId="79D55FF9" w14:textId="77777777" w:rsidR="0026389F" w:rsidRPr="00B07B90" w:rsidRDefault="0026389F" w:rsidP="00F86D27">
      <w:pPr>
        <w:pStyle w:val="ListParagraph"/>
        <w:numPr>
          <w:ilvl w:val="0"/>
          <w:numId w:val="28"/>
        </w:numPr>
        <w:pBdr>
          <w:between w:val="none" w:sz="4" w:space="0" w:color="000000"/>
        </w:pBd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lastRenderedPageBreak/>
        <w:t xml:space="preserve">Used </w:t>
      </w:r>
      <w:r w:rsidRPr="00B07B90">
        <w:rPr>
          <w:rFonts w:ascii="Times New Roman" w:hAnsi="Times New Roman" w:cs="Times New Roman"/>
          <w:b/>
          <w:sz w:val="20"/>
          <w:szCs w:val="20"/>
        </w:rPr>
        <w:t>TestNG</w:t>
      </w:r>
      <w:r w:rsidRPr="00B07B90">
        <w:rPr>
          <w:rFonts w:ascii="Times New Roman" w:hAnsi="Times New Roman" w:cs="Times New Roman"/>
          <w:sz w:val="20"/>
          <w:szCs w:val="20"/>
        </w:rPr>
        <w:t xml:space="preserve"> Annotations in </w:t>
      </w:r>
      <w:r w:rsidRPr="00B07B90">
        <w:rPr>
          <w:rFonts w:ascii="Times New Roman" w:hAnsi="Times New Roman" w:cs="Times New Roman"/>
          <w:b/>
          <w:bCs/>
          <w:sz w:val="20"/>
          <w:szCs w:val="20"/>
        </w:rPr>
        <w:t>Selenium Web Driver</w:t>
      </w:r>
      <w:r w:rsidRPr="00B07B90">
        <w:rPr>
          <w:rFonts w:ascii="Times New Roman" w:hAnsi="Times New Roman" w:cs="Times New Roman"/>
          <w:sz w:val="20"/>
          <w:szCs w:val="20"/>
        </w:rPr>
        <w:t xml:space="preserve"> in Java and executed a batch of tests as testing suite. </w:t>
      </w:r>
    </w:p>
    <w:p w14:paraId="09CFD071" w14:textId="400AEC79" w:rsidR="0026389F" w:rsidRPr="00B07B90" w:rsidRDefault="0026389F" w:rsidP="00F86D27">
      <w:pPr>
        <w:pStyle w:val="ListParagraph"/>
        <w:widowControl w:val="0"/>
        <w:numPr>
          <w:ilvl w:val="0"/>
          <w:numId w:val="28"/>
        </w:numPr>
        <w:autoSpaceDE w:val="0"/>
        <w:autoSpaceDN w:val="0"/>
        <w:adjustRightInd w:val="0"/>
        <w:spacing w:before="10" w:after="0" w:line="240" w:lineRule="auto"/>
        <w:jc w:val="both"/>
        <w:rPr>
          <w:rFonts w:ascii="Times New Roman" w:hAnsi="Times New Roman" w:cs="Times New Roman"/>
          <w:b/>
          <w:kern w:val="1"/>
          <w:sz w:val="20"/>
          <w:szCs w:val="20"/>
        </w:rPr>
      </w:pPr>
      <w:r w:rsidRPr="00B07B90">
        <w:rPr>
          <w:rFonts w:ascii="Times New Roman" w:hAnsi="Times New Roman" w:cs="Times New Roman"/>
          <w:kern w:val="1"/>
          <w:sz w:val="20"/>
          <w:szCs w:val="20"/>
        </w:rPr>
        <w:t xml:space="preserve">Maintained and combined Continuous Integration Development/Delivery with Testing Process by creating </w:t>
      </w:r>
      <w:r w:rsidRPr="00B07B90">
        <w:rPr>
          <w:rFonts w:ascii="Times New Roman" w:hAnsi="Times New Roman" w:cs="Times New Roman"/>
          <w:b/>
          <w:kern w:val="1"/>
          <w:sz w:val="20"/>
          <w:szCs w:val="20"/>
        </w:rPr>
        <w:t>Jenkins</w:t>
      </w:r>
      <w:r w:rsidRPr="00B07B90">
        <w:rPr>
          <w:rFonts w:ascii="Times New Roman" w:hAnsi="Times New Roman" w:cs="Times New Roman"/>
          <w:kern w:val="1"/>
          <w:sz w:val="20"/>
          <w:szCs w:val="20"/>
        </w:rPr>
        <w:t xml:space="preserve"> jobs and </w:t>
      </w:r>
      <w:r w:rsidRPr="00B07B90">
        <w:rPr>
          <w:rFonts w:ascii="Times New Roman" w:hAnsi="Times New Roman" w:cs="Times New Roman"/>
          <w:b/>
          <w:kern w:val="1"/>
          <w:sz w:val="20"/>
          <w:szCs w:val="20"/>
        </w:rPr>
        <w:t>Maven</w:t>
      </w:r>
      <w:r w:rsidRPr="00B07B90">
        <w:rPr>
          <w:rFonts w:ascii="Times New Roman" w:hAnsi="Times New Roman" w:cs="Times New Roman"/>
          <w:kern w:val="1"/>
          <w:sz w:val="20"/>
          <w:szCs w:val="20"/>
        </w:rPr>
        <w:t xml:space="preserve"> projects.</w:t>
      </w:r>
    </w:p>
    <w:p w14:paraId="7B1F030C" w14:textId="77777777" w:rsidR="009B64BA" w:rsidRPr="00B07B90" w:rsidRDefault="009B64BA" w:rsidP="009B64BA">
      <w:pPr>
        <w:pStyle w:val="ListParagraph"/>
        <w:numPr>
          <w:ilvl w:val="0"/>
          <w:numId w:val="28"/>
        </w:numPr>
        <w:pBdr>
          <w:between w:val="none" w:sz="4" w:space="0" w:color="000000"/>
        </w:pBdr>
        <w:spacing w:before="10" w:after="0" w:line="240" w:lineRule="auto"/>
        <w:jc w:val="both"/>
        <w:rPr>
          <w:rFonts w:ascii="Times New Roman" w:hAnsi="Times New Roman" w:cs="Times New Roman"/>
          <w:sz w:val="20"/>
          <w:szCs w:val="20"/>
          <w:shd w:val="clear" w:color="auto" w:fill="FFFFFF"/>
        </w:rPr>
      </w:pPr>
      <w:r w:rsidRPr="00B07B90">
        <w:rPr>
          <w:rFonts w:ascii="Times New Roman" w:hAnsi="Times New Roman" w:cs="Times New Roman"/>
          <w:sz w:val="20"/>
          <w:szCs w:val="20"/>
          <w:shd w:val="clear" w:color="auto" w:fill="FFFFFF"/>
        </w:rPr>
        <w:t xml:space="preserve">Creating StepUp thread groups requests and run them using JMeter Plugins such as; Standard Set, Maven, </w:t>
      </w:r>
      <w:proofErr w:type="spellStart"/>
      <w:r w:rsidRPr="00B07B90">
        <w:rPr>
          <w:rFonts w:ascii="Times New Roman" w:hAnsi="Times New Roman" w:cs="Times New Roman"/>
          <w:sz w:val="20"/>
          <w:szCs w:val="20"/>
          <w:shd w:val="clear" w:color="auto" w:fill="FFFFFF"/>
        </w:rPr>
        <w:t>Webdriver</w:t>
      </w:r>
      <w:proofErr w:type="spellEnd"/>
      <w:r w:rsidRPr="00B07B90">
        <w:rPr>
          <w:rFonts w:ascii="Times New Roman" w:hAnsi="Times New Roman" w:cs="Times New Roman"/>
          <w:sz w:val="20"/>
          <w:szCs w:val="20"/>
          <w:shd w:val="clear" w:color="auto" w:fill="FFFFFF"/>
        </w:rPr>
        <w:t xml:space="preserve"> sampler and </w:t>
      </w:r>
      <w:r w:rsidRPr="00B07B90">
        <w:rPr>
          <w:rFonts w:ascii="Times New Roman" w:hAnsi="Times New Roman" w:cs="Times New Roman"/>
          <w:b/>
          <w:sz w:val="20"/>
          <w:szCs w:val="20"/>
          <w:shd w:val="clear" w:color="auto" w:fill="FFFFFF"/>
        </w:rPr>
        <w:t>JDBC protocol</w:t>
      </w:r>
      <w:r w:rsidRPr="00B07B90">
        <w:rPr>
          <w:rFonts w:ascii="Times New Roman" w:hAnsi="Times New Roman" w:cs="Times New Roman"/>
          <w:sz w:val="20"/>
          <w:szCs w:val="20"/>
          <w:shd w:val="clear" w:color="auto" w:fill="FFFFFF"/>
        </w:rPr>
        <w:t>.</w:t>
      </w:r>
    </w:p>
    <w:p w14:paraId="6FC4D1BA" w14:textId="77777777" w:rsidR="009B64BA" w:rsidRPr="00B07B90" w:rsidRDefault="009B64BA" w:rsidP="009B64BA">
      <w:pPr>
        <w:pStyle w:val="ListParagraph"/>
        <w:numPr>
          <w:ilvl w:val="0"/>
          <w:numId w:val="28"/>
        </w:numPr>
        <w:pBdr>
          <w:between w:val="none" w:sz="4" w:space="0" w:color="000000"/>
        </w:pBdr>
        <w:spacing w:before="10" w:after="0" w:line="240" w:lineRule="auto"/>
        <w:jc w:val="both"/>
        <w:rPr>
          <w:rFonts w:ascii="Times New Roman" w:hAnsi="Times New Roman" w:cs="Times New Roman"/>
          <w:sz w:val="20"/>
          <w:szCs w:val="20"/>
          <w:shd w:val="clear" w:color="auto" w:fill="FFFFFF"/>
        </w:rPr>
      </w:pPr>
      <w:r w:rsidRPr="00B07B90">
        <w:rPr>
          <w:rFonts w:ascii="Times New Roman" w:hAnsi="Times New Roman" w:cs="Times New Roman"/>
          <w:sz w:val="20"/>
          <w:szCs w:val="20"/>
          <w:shd w:val="clear" w:color="auto" w:fill="FFFFFF"/>
        </w:rPr>
        <w:t xml:space="preserve">Writing and executing load, volume, and performance test </w:t>
      </w:r>
      <w:r w:rsidRPr="00B07B90">
        <w:rPr>
          <w:rFonts w:ascii="Times New Roman" w:hAnsi="Times New Roman" w:cs="Times New Roman"/>
          <w:b/>
          <w:sz w:val="20"/>
          <w:szCs w:val="20"/>
          <w:shd w:val="clear" w:color="auto" w:fill="FFFFFF"/>
        </w:rPr>
        <w:t>for JAVA based</w:t>
      </w:r>
      <w:r w:rsidRPr="00B07B90">
        <w:rPr>
          <w:rFonts w:ascii="Times New Roman" w:hAnsi="Times New Roman" w:cs="Times New Roman"/>
          <w:sz w:val="20"/>
          <w:szCs w:val="20"/>
          <w:shd w:val="clear" w:color="auto" w:fill="FFFFFF"/>
        </w:rPr>
        <w:t xml:space="preserve"> platform using JMeter and uploaded scripts in </w:t>
      </w:r>
      <w:proofErr w:type="spellStart"/>
      <w:r w:rsidRPr="00B07B90">
        <w:rPr>
          <w:rFonts w:ascii="Times New Roman" w:hAnsi="Times New Roman" w:cs="Times New Roman"/>
          <w:sz w:val="20"/>
          <w:szCs w:val="20"/>
          <w:shd w:val="clear" w:color="auto" w:fill="FFFFFF"/>
        </w:rPr>
        <w:t>BlazeMeter</w:t>
      </w:r>
      <w:proofErr w:type="spellEnd"/>
      <w:r w:rsidRPr="00B07B90">
        <w:rPr>
          <w:rFonts w:ascii="Times New Roman" w:hAnsi="Times New Roman" w:cs="Times New Roman"/>
          <w:sz w:val="20"/>
          <w:szCs w:val="20"/>
          <w:shd w:val="clear" w:color="auto" w:fill="FFFFFF"/>
        </w:rPr>
        <w:t xml:space="preserve"> and sharing the report to appropriate team.</w:t>
      </w:r>
    </w:p>
    <w:p w14:paraId="7E1EB552" w14:textId="31794A60" w:rsidR="009B64BA" w:rsidRPr="00B07B90" w:rsidRDefault="009B64BA" w:rsidP="009B64BA">
      <w:pPr>
        <w:pStyle w:val="ListParagraph"/>
        <w:numPr>
          <w:ilvl w:val="0"/>
          <w:numId w:val="28"/>
        </w:numPr>
        <w:pBdr>
          <w:between w:val="none" w:sz="4" w:space="0" w:color="000000"/>
        </w:pBdr>
        <w:spacing w:before="10" w:after="0" w:line="240" w:lineRule="auto"/>
        <w:jc w:val="both"/>
        <w:rPr>
          <w:rFonts w:ascii="Times New Roman" w:hAnsi="Times New Roman" w:cs="Times New Roman"/>
          <w:sz w:val="20"/>
          <w:szCs w:val="20"/>
          <w:shd w:val="clear" w:color="auto" w:fill="FFFFFF"/>
        </w:rPr>
      </w:pPr>
      <w:r w:rsidRPr="00B07B90">
        <w:rPr>
          <w:rFonts w:ascii="Times New Roman" w:hAnsi="Times New Roman" w:cs="Times New Roman"/>
          <w:sz w:val="20"/>
          <w:szCs w:val="20"/>
          <w:shd w:val="clear" w:color="auto" w:fill="FFFFFF"/>
        </w:rPr>
        <w:t xml:space="preserve">Monitoring application and multi-web server metrics and analyze </w:t>
      </w:r>
      <w:proofErr w:type="spellStart"/>
      <w:r w:rsidRPr="00B07B90">
        <w:rPr>
          <w:rFonts w:ascii="Times New Roman" w:hAnsi="Times New Roman" w:cs="Times New Roman"/>
          <w:sz w:val="20"/>
          <w:szCs w:val="20"/>
          <w:shd w:val="clear" w:color="auto" w:fill="FFFFFF"/>
        </w:rPr>
        <w:t>PerfMon</w:t>
      </w:r>
      <w:proofErr w:type="spellEnd"/>
      <w:r w:rsidRPr="00B07B90">
        <w:rPr>
          <w:rFonts w:ascii="Times New Roman" w:hAnsi="Times New Roman" w:cs="Times New Roman"/>
          <w:sz w:val="20"/>
          <w:szCs w:val="20"/>
          <w:shd w:val="clear" w:color="auto" w:fill="FFFFFF"/>
        </w:rPr>
        <w:t xml:space="preserve"> Metrics. Analyze Memory Load, CPU, Thread, Response code and Network I/O Load for performance bottleneck issue triaging. Using Commands such as Top, </w:t>
      </w:r>
      <w:proofErr w:type="spellStart"/>
      <w:r w:rsidRPr="00B07B90">
        <w:rPr>
          <w:rFonts w:ascii="Times New Roman" w:hAnsi="Times New Roman" w:cs="Times New Roman"/>
          <w:sz w:val="20"/>
          <w:szCs w:val="20"/>
          <w:shd w:val="clear" w:color="auto" w:fill="FFFFFF"/>
        </w:rPr>
        <w:t>Perfmon</w:t>
      </w:r>
      <w:proofErr w:type="spellEnd"/>
      <w:r w:rsidRPr="00B07B90">
        <w:rPr>
          <w:rFonts w:ascii="Times New Roman" w:hAnsi="Times New Roman" w:cs="Times New Roman"/>
          <w:sz w:val="20"/>
          <w:szCs w:val="20"/>
          <w:shd w:val="clear" w:color="auto" w:fill="FFFFFF"/>
        </w:rPr>
        <w:t xml:space="preserve">, Wget, Sir, Netstat and </w:t>
      </w:r>
      <w:proofErr w:type="spellStart"/>
      <w:proofErr w:type="gramStart"/>
      <w:r w:rsidRPr="00B07B90">
        <w:rPr>
          <w:rFonts w:ascii="Times New Roman" w:hAnsi="Times New Roman" w:cs="Times New Roman"/>
          <w:sz w:val="20"/>
          <w:szCs w:val="20"/>
          <w:shd w:val="clear" w:color="auto" w:fill="FFFFFF"/>
        </w:rPr>
        <w:t>Vmstat</w:t>
      </w:r>
      <w:proofErr w:type="spellEnd"/>
      <w:r w:rsidRPr="00B07B90">
        <w:rPr>
          <w:rFonts w:ascii="Times New Roman" w:hAnsi="Times New Roman" w:cs="Times New Roman"/>
          <w:sz w:val="20"/>
          <w:szCs w:val="20"/>
          <w:shd w:val="clear" w:color="auto" w:fill="FFFFFF"/>
        </w:rPr>
        <w:t xml:space="preserve"> .</w:t>
      </w:r>
      <w:proofErr w:type="gramEnd"/>
      <w:r w:rsidRPr="00B07B90">
        <w:rPr>
          <w:rFonts w:ascii="Times New Roman" w:hAnsi="Times New Roman" w:cs="Times New Roman"/>
          <w:sz w:val="20"/>
          <w:szCs w:val="20"/>
          <w:shd w:val="clear" w:color="auto" w:fill="FFFFFF"/>
        </w:rPr>
        <w:t xml:space="preserve"> Build test automation for </w:t>
      </w:r>
      <w:r w:rsidRPr="00B07B90">
        <w:rPr>
          <w:rFonts w:ascii="Times New Roman" w:hAnsi="Times New Roman" w:cs="Times New Roman"/>
          <w:b/>
          <w:sz w:val="20"/>
          <w:szCs w:val="20"/>
          <w:shd w:val="clear" w:color="auto" w:fill="FFFFFF"/>
        </w:rPr>
        <w:t>UI and WCF/REST Services</w:t>
      </w:r>
      <w:r w:rsidRPr="00B07B90">
        <w:rPr>
          <w:rFonts w:ascii="Times New Roman" w:hAnsi="Times New Roman" w:cs="Times New Roman"/>
          <w:sz w:val="20"/>
          <w:szCs w:val="20"/>
          <w:shd w:val="clear" w:color="auto" w:fill="FFFFFF"/>
        </w:rPr>
        <w:t xml:space="preserve"> and created reusable and shareable components Using JMeter in Linux </w:t>
      </w:r>
      <w:proofErr w:type="gramStart"/>
      <w:r w:rsidRPr="00B07B90">
        <w:rPr>
          <w:rFonts w:ascii="Times New Roman" w:hAnsi="Times New Roman" w:cs="Times New Roman"/>
          <w:sz w:val="20"/>
          <w:szCs w:val="20"/>
          <w:shd w:val="clear" w:color="auto" w:fill="FFFFFF"/>
        </w:rPr>
        <w:t>platform .</w:t>
      </w:r>
      <w:proofErr w:type="gramEnd"/>
    </w:p>
    <w:p w14:paraId="047C31A2" w14:textId="77777777" w:rsidR="0026389F" w:rsidRPr="00B07B90" w:rsidRDefault="0026389F" w:rsidP="00F86D27">
      <w:pPr>
        <w:pStyle w:val="Normal2"/>
        <w:widowControl w:val="0"/>
        <w:numPr>
          <w:ilvl w:val="0"/>
          <w:numId w:val="28"/>
        </w:numPr>
        <w:tabs>
          <w:tab w:val="left" w:pos="0"/>
        </w:tabs>
        <w:spacing w:before="10" w:after="0" w:line="240" w:lineRule="auto"/>
        <w:contextualSpacing/>
        <w:jc w:val="both"/>
        <w:rPr>
          <w:rFonts w:ascii="Times New Roman" w:hAnsi="Times New Roman" w:cs="Times New Roman"/>
          <w:color w:val="auto"/>
          <w:sz w:val="20"/>
          <w:szCs w:val="20"/>
        </w:rPr>
      </w:pPr>
      <w:r w:rsidRPr="00B07B90">
        <w:rPr>
          <w:rFonts w:ascii="Times New Roman" w:eastAsia="Arial" w:hAnsi="Times New Roman" w:cs="Times New Roman"/>
          <w:color w:val="auto"/>
          <w:sz w:val="20"/>
          <w:szCs w:val="20"/>
        </w:rPr>
        <w:t xml:space="preserve">Involved in running Selenium automation scripts and updating the scripts according to enhanced requirements using selenium </w:t>
      </w:r>
      <w:r w:rsidRPr="00B07B90">
        <w:rPr>
          <w:rFonts w:ascii="Times New Roman" w:eastAsia="Arial" w:hAnsi="Times New Roman" w:cs="Times New Roman"/>
          <w:b/>
          <w:color w:val="auto"/>
          <w:sz w:val="20"/>
          <w:szCs w:val="20"/>
        </w:rPr>
        <w:t>WebDriver and Java.</w:t>
      </w:r>
    </w:p>
    <w:p w14:paraId="2B88B845" w14:textId="77777777" w:rsidR="0026389F" w:rsidRPr="00B07B90" w:rsidRDefault="0026389F"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Developed Test Scripts to implement Test Cases, Test Scenarios, and features for </w:t>
      </w:r>
      <w:r w:rsidRPr="00B07B90">
        <w:rPr>
          <w:rStyle w:val="Strong"/>
          <w:rFonts w:ascii="Times New Roman" w:hAnsi="Times New Roman" w:cs="Times New Roman"/>
          <w:sz w:val="20"/>
          <w:szCs w:val="20"/>
        </w:rPr>
        <w:t>BDD</w:t>
      </w:r>
      <w:r w:rsidRPr="00B07B90">
        <w:rPr>
          <w:rFonts w:ascii="Times New Roman" w:hAnsi="Times New Roman" w:cs="Times New Roman"/>
          <w:sz w:val="20"/>
          <w:szCs w:val="20"/>
        </w:rPr>
        <w:t xml:space="preserve"> (</w:t>
      </w:r>
      <w:proofErr w:type="spellStart"/>
      <w:r w:rsidRPr="00B07B90">
        <w:rPr>
          <w:rFonts w:ascii="Times New Roman" w:hAnsi="Times New Roman" w:cs="Times New Roman"/>
          <w:sz w:val="20"/>
          <w:szCs w:val="20"/>
        </w:rPr>
        <w:t>Behaviour</w:t>
      </w:r>
      <w:proofErr w:type="spellEnd"/>
      <w:r w:rsidRPr="00B07B90">
        <w:rPr>
          <w:rFonts w:ascii="Times New Roman" w:hAnsi="Times New Roman" w:cs="Times New Roman"/>
          <w:sz w:val="20"/>
          <w:szCs w:val="20"/>
        </w:rPr>
        <w:t xml:space="preserve"> Driven Development), </w:t>
      </w:r>
      <w:r w:rsidRPr="00B07B90">
        <w:rPr>
          <w:rStyle w:val="Strong"/>
          <w:rFonts w:ascii="Times New Roman" w:hAnsi="Times New Roman" w:cs="Times New Roman"/>
          <w:sz w:val="20"/>
          <w:szCs w:val="20"/>
        </w:rPr>
        <w:t>TDD</w:t>
      </w:r>
      <w:r w:rsidRPr="00B07B90">
        <w:rPr>
          <w:rFonts w:ascii="Times New Roman" w:hAnsi="Times New Roman" w:cs="Times New Roman"/>
          <w:sz w:val="20"/>
          <w:szCs w:val="20"/>
        </w:rPr>
        <w:t xml:space="preserve"> (Test Driven Development) using </w:t>
      </w:r>
      <w:r w:rsidRPr="00B07B90">
        <w:rPr>
          <w:rStyle w:val="Strong"/>
          <w:rFonts w:ascii="Times New Roman" w:hAnsi="Times New Roman" w:cs="Times New Roman"/>
          <w:sz w:val="20"/>
          <w:szCs w:val="20"/>
        </w:rPr>
        <w:t>Cucumber</w:t>
      </w:r>
      <w:r w:rsidRPr="00B07B90">
        <w:rPr>
          <w:rFonts w:ascii="Times New Roman" w:hAnsi="Times New Roman" w:cs="Times New Roman"/>
          <w:sz w:val="20"/>
          <w:szCs w:val="20"/>
        </w:rPr>
        <w:t xml:space="preserve"> in </w:t>
      </w:r>
      <w:r w:rsidRPr="00B07B90">
        <w:rPr>
          <w:rStyle w:val="Strong"/>
          <w:rFonts w:ascii="Times New Roman" w:hAnsi="Times New Roman" w:cs="Times New Roman"/>
          <w:sz w:val="20"/>
          <w:szCs w:val="20"/>
        </w:rPr>
        <w:t>Gherkins</w:t>
      </w:r>
      <w:r w:rsidRPr="00B07B90">
        <w:rPr>
          <w:rFonts w:ascii="Times New Roman" w:hAnsi="Times New Roman" w:cs="Times New Roman"/>
          <w:sz w:val="20"/>
          <w:szCs w:val="20"/>
        </w:rPr>
        <w:t xml:space="preserve"> format.</w:t>
      </w:r>
    </w:p>
    <w:p w14:paraId="0E9B292E" w14:textId="77777777" w:rsidR="006439B7" w:rsidRPr="00B07B90" w:rsidRDefault="006439B7"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Design, develop, and maintained automated test scripts for </w:t>
      </w:r>
      <w:r w:rsidRPr="00B07B90">
        <w:rPr>
          <w:rFonts w:ascii="Times New Roman" w:hAnsi="Times New Roman" w:cs="Times New Roman"/>
          <w:b/>
          <w:bCs/>
          <w:sz w:val="20"/>
          <w:szCs w:val="20"/>
        </w:rPr>
        <w:t>API</w:t>
      </w:r>
      <w:r w:rsidRPr="00B07B90">
        <w:rPr>
          <w:rFonts w:ascii="Times New Roman" w:hAnsi="Times New Roman" w:cs="Times New Roman"/>
          <w:sz w:val="20"/>
          <w:szCs w:val="20"/>
        </w:rPr>
        <w:t xml:space="preserve"> testing using </w:t>
      </w:r>
      <w:r w:rsidRPr="00B07B90">
        <w:rPr>
          <w:rFonts w:ascii="Times New Roman" w:hAnsi="Times New Roman" w:cs="Times New Roman"/>
          <w:b/>
          <w:bCs/>
          <w:sz w:val="20"/>
          <w:szCs w:val="20"/>
        </w:rPr>
        <w:t>Visual Studio</w:t>
      </w:r>
      <w:r w:rsidRPr="00B07B90">
        <w:rPr>
          <w:rFonts w:ascii="Times New Roman" w:hAnsi="Times New Roman" w:cs="Times New Roman"/>
          <w:sz w:val="20"/>
          <w:szCs w:val="20"/>
        </w:rPr>
        <w:t xml:space="preserve">, </w:t>
      </w:r>
      <w:r w:rsidRPr="00B07B90">
        <w:rPr>
          <w:rFonts w:ascii="Times New Roman" w:hAnsi="Times New Roman" w:cs="Times New Roman"/>
          <w:b/>
          <w:bCs/>
          <w:sz w:val="20"/>
          <w:szCs w:val="20"/>
        </w:rPr>
        <w:t>Postman</w:t>
      </w:r>
      <w:r w:rsidRPr="00B07B90">
        <w:rPr>
          <w:rFonts w:ascii="Times New Roman" w:hAnsi="Times New Roman" w:cs="Times New Roman"/>
          <w:sz w:val="20"/>
          <w:szCs w:val="20"/>
        </w:rPr>
        <w:t xml:space="preserve"> and relevant automation libraries (</w:t>
      </w:r>
      <w:proofErr w:type="spellStart"/>
      <w:r w:rsidRPr="00B07B90">
        <w:rPr>
          <w:rFonts w:ascii="Times New Roman" w:hAnsi="Times New Roman" w:cs="Times New Roman"/>
          <w:b/>
          <w:bCs/>
          <w:sz w:val="20"/>
          <w:szCs w:val="20"/>
        </w:rPr>
        <w:t>NUnit</w:t>
      </w:r>
      <w:proofErr w:type="spellEnd"/>
      <w:r w:rsidRPr="00B07B90">
        <w:rPr>
          <w:rFonts w:ascii="Times New Roman" w:hAnsi="Times New Roman" w:cs="Times New Roman"/>
          <w:b/>
          <w:bCs/>
          <w:sz w:val="20"/>
          <w:szCs w:val="20"/>
        </w:rPr>
        <w:t xml:space="preserve">, </w:t>
      </w:r>
      <w:proofErr w:type="spellStart"/>
      <w:r w:rsidRPr="00B07B90">
        <w:rPr>
          <w:rFonts w:ascii="Times New Roman" w:hAnsi="Times New Roman" w:cs="Times New Roman"/>
          <w:b/>
          <w:bCs/>
          <w:sz w:val="20"/>
          <w:szCs w:val="20"/>
        </w:rPr>
        <w:t>MSTest</w:t>
      </w:r>
      <w:proofErr w:type="spellEnd"/>
      <w:r w:rsidRPr="00B07B90">
        <w:rPr>
          <w:rFonts w:ascii="Times New Roman" w:hAnsi="Times New Roman" w:cs="Times New Roman"/>
          <w:sz w:val="20"/>
          <w:szCs w:val="20"/>
        </w:rPr>
        <w:t>)</w:t>
      </w:r>
    </w:p>
    <w:p w14:paraId="45C4EDCE" w14:textId="35801B11" w:rsidR="0026389F" w:rsidRPr="00B07B90" w:rsidRDefault="0026389F" w:rsidP="00F86D27">
      <w:pPr>
        <w:pStyle w:val="ListParagraph"/>
        <w:numPr>
          <w:ilvl w:val="0"/>
          <w:numId w:val="28"/>
        </w:numPr>
        <w:spacing w:before="10" w:after="0" w:line="240" w:lineRule="auto"/>
        <w:jc w:val="both"/>
        <w:rPr>
          <w:rStyle w:val="Strong"/>
          <w:rFonts w:ascii="Times New Roman" w:hAnsi="Times New Roman" w:cs="Times New Roman"/>
          <w:bCs w:val="0"/>
          <w:sz w:val="20"/>
          <w:szCs w:val="20"/>
        </w:rPr>
      </w:pPr>
      <w:r w:rsidRPr="00B07B90">
        <w:rPr>
          <w:rFonts w:ascii="Times New Roman" w:hAnsi="Times New Roman" w:cs="Times New Roman"/>
          <w:sz w:val="20"/>
          <w:szCs w:val="20"/>
        </w:rPr>
        <w:t xml:space="preserve">Performed manual and automated </w:t>
      </w:r>
      <w:r w:rsidRPr="00B07B90">
        <w:rPr>
          <w:rFonts w:ascii="Times New Roman" w:hAnsi="Times New Roman" w:cs="Times New Roman"/>
          <w:b/>
          <w:bCs/>
          <w:sz w:val="20"/>
          <w:szCs w:val="20"/>
        </w:rPr>
        <w:t>API testing</w:t>
      </w:r>
      <w:r w:rsidRPr="00B07B90">
        <w:rPr>
          <w:rFonts w:ascii="Times New Roman" w:hAnsi="Times New Roman" w:cs="Times New Roman"/>
          <w:sz w:val="20"/>
          <w:szCs w:val="20"/>
        </w:rPr>
        <w:t xml:space="preserve"> of</w:t>
      </w:r>
      <w:r w:rsidR="003577C5" w:rsidRPr="00B07B90">
        <w:rPr>
          <w:rFonts w:ascii="Times New Roman" w:hAnsi="Times New Roman" w:cs="Times New Roman"/>
          <w:sz w:val="20"/>
          <w:szCs w:val="20"/>
        </w:rPr>
        <w:t xml:space="preserve"> micro</w:t>
      </w:r>
      <w:r w:rsidRPr="00B07B90">
        <w:rPr>
          <w:rFonts w:ascii="Times New Roman" w:hAnsi="Times New Roman" w:cs="Times New Roman"/>
          <w:sz w:val="20"/>
          <w:szCs w:val="20"/>
        </w:rPr>
        <w:t xml:space="preserve"> web services and Gateways </w:t>
      </w:r>
      <w:proofErr w:type="gramStart"/>
      <w:r w:rsidRPr="00B07B90">
        <w:rPr>
          <w:rFonts w:ascii="Times New Roman" w:hAnsi="Times New Roman" w:cs="Times New Roman"/>
          <w:sz w:val="20"/>
          <w:szCs w:val="20"/>
        </w:rPr>
        <w:t xml:space="preserve">using </w:t>
      </w:r>
      <w:r w:rsidRPr="00B07B90">
        <w:rPr>
          <w:rStyle w:val="Strong"/>
          <w:rFonts w:ascii="Times New Roman" w:hAnsi="Times New Roman" w:cs="Times New Roman"/>
          <w:sz w:val="20"/>
          <w:szCs w:val="20"/>
        </w:rPr>
        <w:t xml:space="preserve"> Postman</w:t>
      </w:r>
      <w:proofErr w:type="gramEnd"/>
      <w:r w:rsidRPr="00B07B90">
        <w:rPr>
          <w:rFonts w:ascii="Times New Roman" w:hAnsi="Times New Roman" w:cs="Times New Roman"/>
          <w:b/>
          <w:sz w:val="20"/>
          <w:szCs w:val="20"/>
        </w:rPr>
        <w:t>.</w:t>
      </w:r>
    </w:p>
    <w:p w14:paraId="2EE3C77C" w14:textId="5E24D132" w:rsidR="0026389F" w:rsidRPr="00B07B90" w:rsidRDefault="0026389F"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Used </w:t>
      </w:r>
      <w:r w:rsidRPr="00B07B90">
        <w:rPr>
          <w:rStyle w:val="Strong"/>
          <w:rFonts w:ascii="Times New Roman" w:hAnsi="Times New Roman" w:cs="Times New Roman"/>
          <w:sz w:val="20"/>
          <w:szCs w:val="20"/>
        </w:rPr>
        <w:t>Jenkins server</w:t>
      </w:r>
      <w:r w:rsidRPr="00B07B90">
        <w:rPr>
          <w:rFonts w:ascii="Times New Roman" w:hAnsi="Times New Roman" w:cs="Times New Roman"/>
          <w:sz w:val="20"/>
          <w:szCs w:val="20"/>
        </w:rPr>
        <w:t xml:space="preserve"> to execute automation scripts on a regular basis by scheduling Jenkins jobs in a </w:t>
      </w:r>
      <w:proofErr w:type="gramStart"/>
      <w:r w:rsidRPr="00B07B90">
        <w:rPr>
          <w:rFonts w:ascii="Times New Roman" w:hAnsi="Times New Roman" w:cs="Times New Roman"/>
          <w:sz w:val="20"/>
          <w:szCs w:val="20"/>
        </w:rPr>
        <w:t>different test environments</w:t>
      </w:r>
      <w:proofErr w:type="gramEnd"/>
      <w:r w:rsidRPr="00B07B90">
        <w:rPr>
          <w:rFonts w:ascii="Times New Roman" w:hAnsi="Times New Roman" w:cs="Times New Roman"/>
          <w:sz w:val="20"/>
          <w:szCs w:val="20"/>
        </w:rPr>
        <w:t xml:space="preserve"> with different test configuration by </w:t>
      </w:r>
      <w:r w:rsidRPr="00B07B90">
        <w:rPr>
          <w:rFonts w:ascii="Times New Roman" w:hAnsi="Times New Roman" w:cs="Times New Roman"/>
          <w:b/>
          <w:bCs/>
          <w:sz w:val="20"/>
          <w:szCs w:val="20"/>
        </w:rPr>
        <w:t>ADO</w:t>
      </w:r>
    </w:p>
    <w:p w14:paraId="4C091B94" w14:textId="77777777" w:rsidR="00DA1BAB" w:rsidRPr="00B07B90" w:rsidRDefault="0026389F"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Test backend </w:t>
      </w:r>
      <w:r w:rsidRPr="00B07B90">
        <w:rPr>
          <w:rFonts w:ascii="Times New Roman" w:hAnsi="Times New Roman" w:cs="Times New Roman"/>
          <w:b/>
          <w:sz w:val="20"/>
          <w:szCs w:val="20"/>
        </w:rPr>
        <w:t>REST APIs</w:t>
      </w:r>
      <w:r w:rsidRPr="00B07B90">
        <w:rPr>
          <w:rFonts w:ascii="Times New Roman" w:hAnsi="Times New Roman" w:cs="Times New Roman"/>
          <w:sz w:val="20"/>
          <w:szCs w:val="20"/>
        </w:rPr>
        <w:t xml:space="preserve"> with </w:t>
      </w:r>
      <w:r w:rsidRPr="00B07B90">
        <w:rPr>
          <w:rFonts w:ascii="Times New Roman" w:hAnsi="Times New Roman" w:cs="Times New Roman"/>
          <w:b/>
          <w:sz w:val="20"/>
          <w:szCs w:val="20"/>
        </w:rPr>
        <w:t>Postman,</w:t>
      </w:r>
      <w:r w:rsidRPr="00B07B90">
        <w:rPr>
          <w:rFonts w:ascii="Times New Roman" w:hAnsi="Times New Roman" w:cs="Times New Roman"/>
          <w:sz w:val="20"/>
          <w:szCs w:val="20"/>
        </w:rPr>
        <w:t xml:space="preserve"> execute </w:t>
      </w:r>
      <w:r w:rsidR="00731D76" w:rsidRPr="00B07B90">
        <w:rPr>
          <w:rFonts w:ascii="Times New Roman" w:hAnsi="Times New Roman" w:cs="Times New Roman"/>
          <w:sz w:val="20"/>
          <w:szCs w:val="20"/>
        </w:rPr>
        <w:t xml:space="preserve">complex </w:t>
      </w:r>
      <w:r w:rsidRPr="00B07B90">
        <w:rPr>
          <w:rFonts w:ascii="Times New Roman" w:hAnsi="Times New Roman" w:cs="Times New Roman"/>
          <w:b/>
          <w:sz w:val="20"/>
          <w:szCs w:val="20"/>
        </w:rPr>
        <w:t>SQL</w:t>
      </w:r>
      <w:r w:rsidRPr="00B07B90">
        <w:rPr>
          <w:rFonts w:ascii="Times New Roman" w:hAnsi="Times New Roman" w:cs="Times New Roman"/>
          <w:sz w:val="20"/>
          <w:szCs w:val="20"/>
        </w:rPr>
        <w:t xml:space="preserve"> queries for data validation.</w:t>
      </w:r>
    </w:p>
    <w:p w14:paraId="0E871FFA" w14:textId="77777777" w:rsidR="006439B7" w:rsidRPr="00B07B90" w:rsidRDefault="006439B7" w:rsidP="00F86D27">
      <w:pPr>
        <w:pStyle w:val="ListParagraph"/>
        <w:numPr>
          <w:ilvl w:val="0"/>
          <w:numId w:val="28"/>
        </w:numPr>
        <w:suppressAutoHyphens/>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Utilized IBM Rational Functional Tester (</w:t>
      </w:r>
      <w:r w:rsidRPr="00B07B90">
        <w:rPr>
          <w:rFonts w:ascii="Times New Roman" w:hAnsi="Times New Roman" w:cs="Times New Roman"/>
          <w:b/>
          <w:bCs/>
          <w:sz w:val="20"/>
          <w:szCs w:val="20"/>
        </w:rPr>
        <w:t>RFT</w:t>
      </w:r>
      <w:r w:rsidRPr="00B07B90">
        <w:rPr>
          <w:rFonts w:ascii="Times New Roman" w:hAnsi="Times New Roman" w:cs="Times New Roman"/>
          <w:sz w:val="20"/>
          <w:szCs w:val="20"/>
        </w:rPr>
        <w:t xml:space="preserve">), </w:t>
      </w:r>
      <w:r w:rsidRPr="00B07B90">
        <w:rPr>
          <w:rFonts w:ascii="Times New Roman" w:hAnsi="Times New Roman" w:cs="Times New Roman"/>
          <w:b/>
          <w:bCs/>
          <w:sz w:val="20"/>
          <w:szCs w:val="20"/>
        </w:rPr>
        <w:t>Selenium</w:t>
      </w:r>
      <w:r w:rsidRPr="00B07B90">
        <w:rPr>
          <w:rFonts w:ascii="Times New Roman" w:hAnsi="Times New Roman" w:cs="Times New Roman"/>
          <w:sz w:val="20"/>
          <w:szCs w:val="20"/>
        </w:rPr>
        <w:t xml:space="preserve">, </w:t>
      </w:r>
      <w:r w:rsidRPr="00B07B90">
        <w:rPr>
          <w:rFonts w:ascii="Times New Roman" w:hAnsi="Times New Roman" w:cs="Times New Roman"/>
          <w:b/>
          <w:bCs/>
          <w:sz w:val="20"/>
          <w:szCs w:val="20"/>
        </w:rPr>
        <w:t>TestFlight</w:t>
      </w:r>
      <w:r w:rsidRPr="00B07B90">
        <w:rPr>
          <w:rFonts w:ascii="Times New Roman" w:hAnsi="Times New Roman" w:cs="Times New Roman"/>
          <w:sz w:val="20"/>
          <w:szCs w:val="20"/>
        </w:rPr>
        <w:t xml:space="preserve">, </w:t>
      </w:r>
      <w:proofErr w:type="spellStart"/>
      <w:r w:rsidRPr="00B07B90">
        <w:rPr>
          <w:rFonts w:ascii="Times New Roman" w:hAnsi="Times New Roman" w:cs="Times New Roman"/>
          <w:b/>
          <w:bCs/>
          <w:sz w:val="20"/>
          <w:szCs w:val="20"/>
        </w:rPr>
        <w:t>XCode</w:t>
      </w:r>
      <w:proofErr w:type="spellEnd"/>
      <w:r w:rsidRPr="00B07B90">
        <w:rPr>
          <w:rFonts w:ascii="Times New Roman" w:hAnsi="Times New Roman" w:cs="Times New Roman"/>
          <w:sz w:val="20"/>
          <w:szCs w:val="20"/>
        </w:rPr>
        <w:t xml:space="preserve">, </w:t>
      </w:r>
      <w:proofErr w:type="spellStart"/>
      <w:r w:rsidRPr="00B07B90">
        <w:rPr>
          <w:rFonts w:ascii="Times New Roman" w:hAnsi="Times New Roman" w:cs="Times New Roman"/>
          <w:b/>
          <w:bCs/>
          <w:sz w:val="20"/>
          <w:szCs w:val="20"/>
        </w:rPr>
        <w:t>Specflow</w:t>
      </w:r>
      <w:proofErr w:type="spellEnd"/>
      <w:r w:rsidRPr="00B07B90">
        <w:rPr>
          <w:rFonts w:ascii="Times New Roman" w:hAnsi="Times New Roman" w:cs="Times New Roman"/>
          <w:sz w:val="20"/>
          <w:szCs w:val="20"/>
        </w:rPr>
        <w:t xml:space="preserve">, </w:t>
      </w:r>
      <w:r w:rsidRPr="00B07B90">
        <w:rPr>
          <w:rFonts w:ascii="Times New Roman" w:hAnsi="Times New Roman" w:cs="Times New Roman"/>
          <w:b/>
          <w:bCs/>
          <w:sz w:val="20"/>
          <w:szCs w:val="20"/>
        </w:rPr>
        <w:t>Visual</w:t>
      </w:r>
      <w:r w:rsidRPr="00B07B90">
        <w:rPr>
          <w:rFonts w:ascii="Times New Roman" w:hAnsi="Times New Roman" w:cs="Times New Roman"/>
          <w:sz w:val="20"/>
          <w:szCs w:val="20"/>
        </w:rPr>
        <w:t xml:space="preserve"> </w:t>
      </w:r>
      <w:r w:rsidRPr="00B07B90">
        <w:rPr>
          <w:rFonts w:ascii="Times New Roman" w:hAnsi="Times New Roman" w:cs="Times New Roman"/>
          <w:b/>
          <w:bCs/>
          <w:sz w:val="20"/>
          <w:szCs w:val="20"/>
        </w:rPr>
        <w:t>Studio</w:t>
      </w:r>
      <w:r w:rsidRPr="00B07B90">
        <w:rPr>
          <w:rFonts w:ascii="Times New Roman" w:hAnsi="Times New Roman" w:cs="Times New Roman"/>
          <w:sz w:val="20"/>
          <w:szCs w:val="20"/>
        </w:rPr>
        <w:t xml:space="preserve"> and other automation tools to automate test cases, promoting code reuse and reducing maintenance costs.</w:t>
      </w:r>
    </w:p>
    <w:p w14:paraId="7CC8FCC7" w14:textId="5D298E16" w:rsidR="0026389F" w:rsidRPr="00B07B90" w:rsidRDefault="0026389F" w:rsidP="00F86D27">
      <w:pPr>
        <w:pStyle w:val="ListParagraph"/>
        <w:numPr>
          <w:ilvl w:val="0"/>
          <w:numId w:val="28"/>
        </w:numPr>
        <w:suppressAutoHyphens/>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Involved in Functional Testing as Unit test, Method test, Test Suite, Integration Testing using different TestNG methods.</w:t>
      </w:r>
    </w:p>
    <w:p w14:paraId="7BCCC93A" w14:textId="0744D7F9" w:rsidR="00E6186D" w:rsidRPr="00B07B90" w:rsidRDefault="00E6186D" w:rsidP="00F86D27">
      <w:pPr>
        <w:pStyle w:val="ListParagraph"/>
        <w:numPr>
          <w:ilvl w:val="0"/>
          <w:numId w:val="28"/>
        </w:numPr>
        <w:suppressAutoHyphens/>
        <w:spacing w:before="10" w:after="0" w:line="240" w:lineRule="auto"/>
        <w:jc w:val="both"/>
        <w:rPr>
          <w:rFonts w:ascii="Times New Roman" w:hAnsi="Times New Roman" w:cs="Times New Roman"/>
          <w:bCs/>
          <w:sz w:val="20"/>
          <w:szCs w:val="20"/>
        </w:rPr>
      </w:pPr>
      <w:r w:rsidRPr="00B07B90">
        <w:rPr>
          <w:rFonts w:ascii="Times New Roman" w:hAnsi="Times New Roman" w:cs="Times New Roman"/>
          <w:bCs/>
          <w:sz w:val="20"/>
          <w:szCs w:val="20"/>
        </w:rPr>
        <w:t>Working on developing and configuring test framework using Cypress and Mocha in Node JS platform and creating different sets of reports using Cypress.</w:t>
      </w:r>
    </w:p>
    <w:p w14:paraId="1E3CD84E" w14:textId="56F9AF50" w:rsidR="009B64BA" w:rsidRPr="00B07B90" w:rsidRDefault="009B64BA" w:rsidP="009B64BA">
      <w:pPr>
        <w:numPr>
          <w:ilvl w:val="0"/>
          <w:numId w:val="28"/>
        </w:numPr>
        <w:spacing w:before="100" w:beforeAutospacing="1" w:after="100" w:afterAutospacing="1" w:line="240" w:lineRule="auto"/>
        <w:rPr>
          <w:rFonts w:ascii="Times New Roman" w:eastAsia="Times New Roman" w:hAnsi="Times New Roman" w:cs="Times New Roman"/>
          <w:sz w:val="20"/>
          <w:szCs w:val="20"/>
        </w:rPr>
      </w:pPr>
      <w:r w:rsidRPr="00B07B90">
        <w:rPr>
          <w:rFonts w:ascii="Times New Roman" w:hAnsi="Times New Roman" w:cs="Times New Roman"/>
          <w:sz w:val="20"/>
          <w:szCs w:val="20"/>
        </w:rPr>
        <w:t>Performing Test Data Management/</w:t>
      </w:r>
      <w:r w:rsidRPr="00B07B90">
        <w:rPr>
          <w:rFonts w:ascii="Times New Roman" w:hAnsi="Times New Roman" w:cs="Times New Roman"/>
          <w:b/>
          <w:sz w:val="20"/>
          <w:szCs w:val="20"/>
        </w:rPr>
        <w:t>Automation</w:t>
      </w:r>
      <w:r w:rsidRPr="00B07B90">
        <w:rPr>
          <w:rFonts w:ascii="Times New Roman" w:hAnsi="Times New Roman" w:cs="Times New Roman"/>
          <w:sz w:val="20"/>
          <w:szCs w:val="20"/>
        </w:rPr>
        <w:t xml:space="preserve"> and Data Driven Testing Using JMeter with Jenkins and Taurus</w:t>
      </w:r>
      <w:r w:rsidRPr="00B07B90">
        <w:rPr>
          <w:rFonts w:ascii="Times New Roman" w:eastAsia="Times New Roman" w:hAnsi="Times New Roman" w:cs="Times New Roman"/>
          <w:sz w:val="20"/>
          <w:szCs w:val="20"/>
        </w:rPr>
        <w:t>.</w:t>
      </w:r>
    </w:p>
    <w:p w14:paraId="362093D2" w14:textId="462A4767" w:rsidR="00E6186D" w:rsidRPr="00B07B90" w:rsidRDefault="00E6186D" w:rsidP="009B64BA">
      <w:pPr>
        <w:numPr>
          <w:ilvl w:val="0"/>
          <w:numId w:val="28"/>
        </w:numPr>
        <w:spacing w:before="100" w:beforeAutospacing="1" w:after="100" w:afterAutospacing="1" w:line="240" w:lineRule="auto"/>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Worked with a custom ETL tool, DFR2, to identify data mappings, transformations, and performance bottlenecks for a data ingestion POC.</w:t>
      </w:r>
    </w:p>
    <w:p w14:paraId="45964D56" w14:textId="47D4CA75" w:rsidR="0026389F" w:rsidRPr="00B07B90" w:rsidRDefault="0026389F"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Report and track bugs using </w:t>
      </w:r>
      <w:proofErr w:type="gramStart"/>
      <w:r w:rsidRPr="00B07B90">
        <w:rPr>
          <w:rStyle w:val="Strong"/>
          <w:rFonts w:ascii="Times New Roman" w:hAnsi="Times New Roman" w:cs="Times New Roman"/>
          <w:sz w:val="20"/>
          <w:szCs w:val="20"/>
        </w:rPr>
        <w:t>ADO(</w:t>
      </w:r>
      <w:proofErr w:type="gramEnd"/>
      <w:r w:rsidRPr="00B07B90">
        <w:rPr>
          <w:rStyle w:val="Strong"/>
          <w:rFonts w:ascii="Times New Roman" w:hAnsi="Times New Roman" w:cs="Times New Roman"/>
          <w:sz w:val="20"/>
          <w:szCs w:val="20"/>
        </w:rPr>
        <w:t>Azure DevOps)</w:t>
      </w:r>
      <w:r w:rsidRPr="00B07B90">
        <w:rPr>
          <w:rFonts w:ascii="Times New Roman" w:hAnsi="Times New Roman" w:cs="Times New Roman"/>
          <w:sz w:val="20"/>
          <w:szCs w:val="20"/>
        </w:rPr>
        <w:t xml:space="preserve"> and working with development team to ensure applications issues are resolved and bugs are fixed for smoother production on schedule.</w:t>
      </w:r>
    </w:p>
    <w:p w14:paraId="0A9065F8" w14:textId="5951D0D8" w:rsidR="007C3F0A" w:rsidRPr="00B07B90" w:rsidRDefault="007C3F0A" w:rsidP="00F86D27">
      <w:pPr>
        <w:pStyle w:val="ListParagraph"/>
        <w:numPr>
          <w:ilvl w:val="0"/>
          <w:numId w:val="28"/>
        </w:numPr>
        <w:spacing w:before="10" w:after="0" w:line="240" w:lineRule="auto"/>
        <w:jc w:val="both"/>
        <w:rPr>
          <w:rStyle w:val="Strong"/>
          <w:rFonts w:ascii="Times New Roman" w:hAnsi="Times New Roman" w:cs="Times New Roman"/>
          <w:b w:val="0"/>
          <w:sz w:val="20"/>
          <w:szCs w:val="20"/>
        </w:rPr>
      </w:pPr>
      <w:r w:rsidRPr="00B07B90">
        <w:rPr>
          <w:rStyle w:val="Strong"/>
          <w:rFonts w:ascii="Times New Roman" w:hAnsi="Times New Roman" w:cs="Times New Roman"/>
          <w:b w:val="0"/>
          <w:sz w:val="20"/>
          <w:szCs w:val="20"/>
        </w:rPr>
        <w:t xml:space="preserve">Analyzed test </w:t>
      </w:r>
      <w:r w:rsidR="00731D76" w:rsidRPr="00B07B90">
        <w:rPr>
          <w:rStyle w:val="Strong"/>
          <w:rFonts w:ascii="Times New Roman" w:hAnsi="Times New Roman" w:cs="Times New Roman"/>
          <w:b w:val="0"/>
          <w:sz w:val="20"/>
          <w:szCs w:val="20"/>
        </w:rPr>
        <w:t>log</w:t>
      </w:r>
      <w:r w:rsidRPr="00B07B90">
        <w:rPr>
          <w:rStyle w:val="Strong"/>
          <w:rFonts w:ascii="Times New Roman" w:hAnsi="Times New Roman" w:cs="Times New Roman"/>
          <w:b w:val="0"/>
          <w:sz w:val="20"/>
          <w:szCs w:val="20"/>
        </w:rPr>
        <w:t xml:space="preserve"> using </w:t>
      </w:r>
      <w:r w:rsidR="00C43632" w:rsidRPr="00B07B90">
        <w:rPr>
          <w:rStyle w:val="Strong"/>
          <w:rFonts w:ascii="Times New Roman" w:hAnsi="Times New Roman" w:cs="Times New Roman"/>
          <w:bCs w:val="0"/>
          <w:sz w:val="20"/>
          <w:szCs w:val="20"/>
        </w:rPr>
        <w:t>Splunk</w:t>
      </w:r>
      <w:r w:rsidR="00C43632" w:rsidRPr="00B07B90">
        <w:rPr>
          <w:rStyle w:val="Strong"/>
          <w:rFonts w:ascii="Times New Roman" w:hAnsi="Times New Roman" w:cs="Times New Roman"/>
          <w:b w:val="0"/>
          <w:sz w:val="20"/>
          <w:szCs w:val="20"/>
        </w:rPr>
        <w:t xml:space="preserve"> </w:t>
      </w:r>
      <w:r w:rsidRPr="00B07B90">
        <w:rPr>
          <w:rStyle w:val="Strong"/>
          <w:rFonts w:ascii="Times New Roman" w:hAnsi="Times New Roman" w:cs="Times New Roman"/>
          <w:b w:val="0"/>
          <w:sz w:val="20"/>
          <w:szCs w:val="20"/>
        </w:rPr>
        <w:t>and</w:t>
      </w:r>
      <w:r w:rsidR="00C43632" w:rsidRPr="00B07B90">
        <w:rPr>
          <w:rStyle w:val="Strong"/>
          <w:rFonts w:ascii="Times New Roman" w:hAnsi="Times New Roman" w:cs="Times New Roman"/>
          <w:b w:val="0"/>
          <w:sz w:val="20"/>
          <w:szCs w:val="20"/>
        </w:rPr>
        <w:t xml:space="preserve"> </w:t>
      </w:r>
      <w:r w:rsidR="00C43632" w:rsidRPr="00B07B90">
        <w:rPr>
          <w:rStyle w:val="Strong"/>
          <w:rFonts w:ascii="Times New Roman" w:hAnsi="Times New Roman" w:cs="Times New Roman"/>
          <w:bCs w:val="0"/>
          <w:sz w:val="20"/>
          <w:szCs w:val="20"/>
        </w:rPr>
        <w:t>ADO</w:t>
      </w:r>
      <w:r w:rsidRPr="00B07B90">
        <w:rPr>
          <w:rStyle w:val="Strong"/>
          <w:rFonts w:ascii="Times New Roman" w:hAnsi="Times New Roman" w:cs="Times New Roman"/>
          <w:b w:val="0"/>
          <w:sz w:val="20"/>
          <w:szCs w:val="20"/>
        </w:rPr>
        <w:t xml:space="preserve"> to identify and address test failures, directing further development efforts as necessary.</w:t>
      </w:r>
    </w:p>
    <w:p w14:paraId="3221BD93" w14:textId="74751122" w:rsidR="0026389F" w:rsidRPr="00B07B90" w:rsidRDefault="0026389F"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Used </w:t>
      </w:r>
      <w:r w:rsidRPr="00B07B90">
        <w:rPr>
          <w:rStyle w:val="Strong"/>
          <w:rFonts w:ascii="Times New Roman" w:hAnsi="Times New Roman" w:cs="Times New Roman"/>
          <w:sz w:val="20"/>
          <w:szCs w:val="20"/>
        </w:rPr>
        <w:t>Git Extension</w:t>
      </w:r>
      <w:r w:rsidR="00731D76" w:rsidRPr="00B07B90">
        <w:rPr>
          <w:rStyle w:val="Strong"/>
          <w:rFonts w:ascii="Times New Roman" w:hAnsi="Times New Roman" w:cs="Times New Roman"/>
          <w:sz w:val="20"/>
          <w:szCs w:val="20"/>
        </w:rPr>
        <w:t>,</w:t>
      </w:r>
      <w:r w:rsidRPr="00B07B90">
        <w:rPr>
          <w:rStyle w:val="Strong"/>
          <w:rFonts w:ascii="Times New Roman" w:hAnsi="Times New Roman" w:cs="Times New Roman"/>
          <w:sz w:val="20"/>
          <w:szCs w:val="20"/>
        </w:rPr>
        <w:t xml:space="preserve"> Bitbucket</w:t>
      </w:r>
      <w:r w:rsidRPr="00B07B90">
        <w:rPr>
          <w:rFonts w:ascii="Times New Roman" w:hAnsi="Times New Roman" w:cs="Times New Roman"/>
          <w:sz w:val="20"/>
          <w:szCs w:val="20"/>
        </w:rPr>
        <w:t xml:space="preserve"> </w:t>
      </w:r>
      <w:r w:rsidRPr="00B07B90">
        <w:rPr>
          <w:rStyle w:val="Strong"/>
          <w:rFonts w:ascii="Times New Roman" w:hAnsi="Times New Roman" w:cs="Times New Roman"/>
          <w:b w:val="0"/>
          <w:bCs w:val="0"/>
          <w:sz w:val="20"/>
          <w:szCs w:val="20"/>
        </w:rPr>
        <w:t>and</w:t>
      </w:r>
      <w:r w:rsidRPr="00B07B90">
        <w:rPr>
          <w:rStyle w:val="Strong"/>
          <w:rFonts w:ascii="Times New Roman" w:hAnsi="Times New Roman" w:cs="Times New Roman"/>
          <w:sz w:val="20"/>
          <w:szCs w:val="20"/>
        </w:rPr>
        <w:t xml:space="preserve"> Confluence</w:t>
      </w:r>
      <w:r w:rsidRPr="00B07B90">
        <w:rPr>
          <w:rFonts w:ascii="Times New Roman" w:hAnsi="Times New Roman" w:cs="Times New Roman"/>
          <w:sz w:val="20"/>
          <w:szCs w:val="20"/>
        </w:rPr>
        <w:t xml:space="preserve"> to maintain and manage the build scripts, test data used and other documents related to the project.</w:t>
      </w:r>
    </w:p>
    <w:p w14:paraId="03DB13A1" w14:textId="0433B83E" w:rsidR="00DA1BAB" w:rsidRPr="00B07B90" w:rsidRDefault="0026389F"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Involved in system </w:t>
      </w:r>
      <w:r w:rsidR="00AD38A5" w:rsidRPr="00B07B90">
        <w:rPr>
          <w:rFonts w:ascii="Times New Roman" w:hAnsi="Times New Roman" w:cs="Times New Roman"/>
          <w:b/>
          <w:bCs/>
          <w:sz w:val="20"/>
          <w:szCs w:val="20"/>
        </w:rPr>
        <w:t>I</w:t>
      </w:r>
      <w:r w:rsidRPr="00B07B90">
        <w:rPr>
          <w:rFonts w:ascii="Times New Roman" w:hAnsi="Times New Roman" w:cs="Times New Roman"/>
          <w:b/>
          <w:bCs/>
          <w:sz w:val="20"/>
          <w:szCs w:val="20"/>
        </w:rPr>
        <w:t>ntegration</w:t>
      </w:r>
      <w:r w:rsidR="00AD38A5" w:rsidRPr="00B07B90">
        <w:rPr>
          <w:rFonts w:ascii="Times New Roman" w:hAnsi="Times New Roman" w:cs="Times New Roman"/>
          <w:sz w:val="20"/>
          <w:szCs w:val="20"/>
        </w:rPr>
        <w:t xml:space="preserve">, </w:t>
      </w:r>
      <w:r w:rsidR="00AD38A5" w:rsidRPr="00B07B90">
        <w:rPr>
          <w:rFonts w:ascii="Times New Roman" w:hAnsi="Times New Roman" w:cs="Times New Roman"/>
          <w:b/>
          <w:bCs/>
          <w:sz w:val="20"/>
          <w:szCs w:val="20"/>
        </w:rPr>
        <w:t>Interface</w:t>
      </w:r>
      <w:r w:rsidR="00C97347" w:rsidRPr="00B07B90">
        <w:rPr>
          <w:rFonts w:ascii="Times New Roman" w:hAnsi="Times New Roman" w:cs="Times New Roman"/>
          <w:sz w:val="20"/>
          <w:szCs w:val="20"/>
        </w:rPr>
        <w:t>,</w:t>
      </w:r>
      <w:r w:rsidRPr="00B07B90">
        <w:rPr>
          <w:rFonts w:ascii="Times New Roman" w:hAnsi="Times New Roman" w:cs="Times New Roman"/>
          <w:sz w:val="20"/>
          <w:szCs w:val="20"/>
        </w:rPr>
        <w:t xml:space="preserve"> </w:t>
      </w:r>
      <w:r w:rsidR="00AD38A5" w:rsidRPr="00B07B90">
        <w:rPr>
          <w:rFonts w:ascii="Times New Roman" w:hAnsi="Times New Roman" w:cs="Times New Roman"/>
          <w:sz w:val="20"/>
          <w:szCs w:val="20"/>
        </w:rPr>
        <w:t>U</w:t>
      </w:r>
      <w:r w:rsidRPr="00B07B90">
        <w:rPr>
          <w:rFonts w:ascii="Times New Roman" w:hAnsi="Times New Roman" w:cs="Times New Roman"/>
          <w:sz w:val="20"/>
          <w:szCs w:val="20"/>
        </w:rPr>
        <w:t xml:space="preserve">ser </w:t>
      </w:r>
      <w:r w:rsidR="00AD38A5" w:rsidRPr="00B07B90">
        <w:rPr>
          <w:rFonts w:ascii="Times New Roman" w:hAnsi="Times New Roman" w:cs="Times New Roman"/>
          <w:sz w:val="20"/>
          <w:szCs w:val="20"/>
        </w:rPr>
        <w:t>A</w:t>
      </w:r>
      <w:r w:rsidRPr="00B07B90">
        <w:rPr>
          <w:rFonts w:ascii="Times New Roman" w:hAnsi="Times New Roman" w:cs="Times New Roman"/>
          <w:sz w:val="20"/>
          <w:szCs w:val="20"/>
        </w:rPr>
        <w:t>cceptance testing (</w:t>
      </w:r>
      <w:r w:rsidRPr="00B07B90">
        <w:rPr>
          <w:rFonts w:ascii="Times New Roman" w:hAnsi="Times New Roman" w:cs="Times New Roman"/>
          <w:b/>
          <w:bCs/>
          <w:sz w:val="20"/>
          <w:szCs w:val="20"/>
        </w:rPr>
        <w:t>UAT</w:t>
      </w:r>
      <w:r w:rsidRPr="00B07B90">
        <w:rPr>
          <w:rFonts w:ascii="Times New Roman" w:hAnsi="Times New Roman" w:cs="Times New Roman"/>
          <w:sz w:val="20"/>
          <w:szCs w:val="20"/>
        </w:rPr>
        <w:t>)</w:t>
      </w:r>
      <w:r w:rsidR="00731D76" w:rsidRPr="00B07B90">
        <w:rPr>
          <w:rFonts w:ascii="Times New Roman" w:hAnsi="Times New Roman" w:cs="Times New Roman"/>
          <w:sz w:val="20"/>
          <w:szCs w:val="20"/>
        </w:rPr>
        <w:t xml:space="preserve">, Non-release and Release </w:t>
      </w:r>
      <w:r w:rsidR="00D6288C" w:rsidRPr="00B07B90">
        <w:rPr>
          <w:rFonts w:ascii="Times New Roman" w:hAnsi="Times New Roman" w:cs="Times New Roman"/>
          <w:sz w:val="20"/>
          <w:szCs w:val="20"/>
        </w:rPr>
        <w:t>support and</w:t>
      </w:r>
      <w:r w:rsidR="006439B7" w:rsidRPr="00B07B90">
        <w:rPr>
          <w:rFonts w:ascii="Times New Roman" w:hAnsi="Times New Roman" w:cs="Times New Roman"/>
          <w:sz w:val="20"/>
          <w:szCs w:val="20"/>
        </w:rPr>
        <w:t xml:space="preserve"> </w:t>
      </w:r>
      <w:r w:rsidR="00731D76" w:rsidRPr="00B07B90">
        <w:rPr>
          <w:rFonts w:ascii="Times New Roman" w:hAnsi="Times New Roman" w:cs="Times New Roman"/>
          <w:sz w:val="20"/>
          <w:szCs w:val="20"/>
        </w:rPr>
        <w:t>PORD</w:t>
      </w:r>
      <w:r w:rsidR="00C97347" w:rsidRPr="00B07B90">
        <w:rPr>
          <w:rFonts w:ascii="Times New Roman" w:hAnsi="Times New Roman" w:cs="Times New Roman"/>
          <w:sz w:val="20"/>
          <w:szCs w:val="20"/>
        </w:rPr>
        <w:t xml:space="preserve"> testing</w:t>
      </w:r>
      <w:r w:rsidRPr="00B07B90">
        <w:rPr>
          <w:rFonts w:ascii="Times New Roman" w:hAnsi="Times New Roman" w:cs="Times New Roman"/>
          <w:sz w:val="20"/>
          <w:szCs w:val="20"/>
        </w:rPr>
        <w:t xml:space="preserve"> on later stages of SDLC.</w:t>
      </w:r>
    </w:p>
    <w:p w14:paraId="5372885E" w14:textId="5BADE627" w:rsidR="0026389F" w:rsidRPr="00F86D27" w:rsidRDefault="00DA1BAB" w:rsidP="00F86D27">
      <w:pPr>
        <w:pStyle w:val="ListParagraph"/>
        <w:numPr>
          <w:ilvl w:val="0"/>
          <w:numId w:val="28"/>
        </w:numPr>
        <w:spacing w:before="10" w:after="0" w:line="240" w:lineRule="auto"/>
        <w:jc w:val="both"/>
        <w:rPr>
          <w:rFonts w:asciiTheme="majorHAnsi" w:hAnsiTheme="majorHAnsi"/>
          <w:b/>
          <w:sz w:val="20"/>
          <w:szCs w:val="20"/>
        </w:rPr>
      </w:pPr>
      <w:r w:rsidRPr="00B07B90">
        <w:rPr>
          <w:rFonts w:ascii="Times New Roman" w:hAnsi="Times New Roman" w:cs="Times New Roman"/>
          <w:sz w:val="20"/>
          <w:szCs w:val="20"/>
        </w:rPr>
        <w:t>Collaboratively conducted comprehensive analyses to identify and rectify functional and regression test failures in an ongoing and proactive manner, working in close coordination with a dedicated team of professionals.</w:t>
      </w:r>
      <w:r w:rsidR="00391BFD" w:rsidRPr="00F86D27">
        <w:rPr>
          <w:rFonts w:asciiTheme="majorHAnsi" w:hAnsiTheme="majorHAnsi"/>
          <w:sz w:val="20"/>
          <w:szCs w:val="20"/>
        </w:rPr>
        <w:br/>
      </w:r>
    </w:p>
    <w:p w14:paraId="111837F6" w14:textId="76E67730" w:rsidR="0026389F" w:rsidRPr="00B07B90" w:rsidRDefault="0026389F" w:rsidP="00F86D27">
      <w:pPr>
        <w:pStyle w:val="Normal10"/>
        <w:spacing w:before="10"/>
        <w:jc w:val="both"/>
        <w:rPr>
          <w:b/>
          <w:color w:val="auto"/>
          <w:sz w:val="20"/>
          <w:szCs w:val="20"/>
        </w:rPr>
      </w:pPr>
      <w:r w:rsidRPr="00B07B90">
        <w:rPr>
          <w:b/>
          <w:color w:val="auto"/>
          <w:sz w:val="20"/>
          <w:szCs w:val="20"/>
        </w:rPr>
        <w:t xml:space="preserve">Environment: </w:t>
      </w:r>
      <w:r w:rsidRPr="00B07B90">
        <w:rPr>
          <w:color w:val="auto"/>
          <w:sz w:val="20"/>
          <w:szCs w:val="20"/>
        </w:rPr>
        <w:t xml:space="preserve">Java, Selenium WebDriver, Cucumber, </w:t>
      </w:r>
      <w:r w:rsidR="00DD2C2E">
        <w:rPr>
          <w:color w:val="auto"/>
          <w:sz w:val="20"/>
          <w:szCs w:val="20"/>
        </w:rPr>
        <w:t xml:space="preserve">Cypress, </w:t>
      </w:r>
      <w:r w:rsidRPr="00B07B90">
        <w:rPr>
          <w:color w:val="auto"/>
          <w:sz w:val="20"/>
          <w:szCs w:val="20"/>
        </w:rPr>
        <w:t>Apache POI, Maven, JIRA, Jenkins, Deployment Manager, Agile, Postman, Web Services, SQL, Windows, Microsoft Azure</w:t>
      </w:r>
      <w:r w:rsidR="009C2CCC" w:rsidRPr="00B07B90">
        <w:rPr>
          <w:color w:val="auto"/>
          <w:sz w:val="20"/>
          <w:szCs w:val="20"/>
        </w:rPr>
        <w:t xml:space="preserve"> DevOps</w:t>
      </w:r>
      <w:r w:rsidRPr="00B07B90">
        <w:rPr>
          <w:color w:val="auto"/>
          <w:sz w:val="20"/>
          <w:szCs w:val="20"/>
        </w:rPr>
        <w:t>,</w:t>
      </w:r>
      <w:r w:rsidR="009C2CCC" w:rsidRPr="00B07B90">
        <w:rPr>
          <w:color w:val="auto"/>
          <w:sz w:val="20"/>
          <w:szCs w:val="20"/>
        </w:rPr>
        <w:t xml:space="preserve"> </w:t>
      </w:r>
      <w:r w:rsidRPr="00B07B90">
        <w:rPr>
          <w:color w:val="auto"/>
          <w:sz w:val="20"/>
          <w:szCs w:val="20"/>
        </w:rPr>
        <w:t>AWS</w:t>
      </w:r>
      <w:r w:rsidR="009C2CCC" w:rsidRPr="00B07B90">
        <w:rPr>
          <w:color w:val="auto"/>
          <w:sz w:val="20"/>
          <w:szCs w:val="20"/>
        </w:rPr>
        <w:t>, OCP</w:t>
      </w:r>
    </w:p>
    <w:p w14:paraId="2E887F7E" w14:textId="77777777" w:rsidR="0026389F" w:rsidRPr="00F86D27" w:rsidRDefault="0026389F" w:rsidP="00F86D27">
      <w:pPr>
        <w:pStyle w:val="Normal10"/>
        <w:spacing w:before="10"/>
        <w:jc w:val="both"/>
        <w:rPr>
          <w:rFonts w:asciiTheme="majorHAnsi" w:hAnsiTheme="majorHAnsi"/>
          <w:b/>
          <w:color w:val="auto"/>
          <w:sz w:val="20"/>
          <w:szCs w:val="20"/>
        </w:rPr>
      </w:pPr>
    </w:p>
    <w:p w14:paraId="3709F484" w14:textId="54A9478E" w:rsidR="00A238A1" w:rsidRPr="00B07B90" w:rsidRDefault="00091F4E" w:rsidP="00F86D27">
      <w:pPr>
        <w:pStyle w:val="Normal10"/>
        <w:spacing w:before="10"/>
        <w:jc w:val="both"/>
        <w:rPr>
          <w:b/>
          <w:color w:val="auto"/>
          <w:sz w:val="22"/>
        </w:rPr>
      </w:pPr>
      <w:r w:rsidRPr="00B07B90">
        <w:rPr>
          <w:b/>
          <w:color w:val="auto"/>
          <w:sz w:val="22"/>
        </w:rPr>
        <w:t>C</w:t>
      </w:r>
      <w:r w:rsidR="00C630F2" w:rsidRPr="00B07B90">
        <w:rPr>
          <w:b/>
          <w:color w:val="auto"/>
          <w:sz w:val="22"/>
        </w:rPr>
        <w:t>lient</w:t>
      </w:r>
      <w:r w:rsidRPr="00B07B90">
        <w:rPr>
          <w:b/>
          <w:color w:val="auto"/>
          <w:sz w:val="22"/>
        </w:rPr>
        <w:t>:</w:t>
      </w:r>
      <w:r w:rsidR="00ED73D0" w:rsidRPr="00B07B90">
        <w:rPr>
          <w:b/>
          <w:bCs/>
          <w:sz w:val="22"/>
        </w:rPr>
        <w:t xml:space="preserve"> </w:t>
      </w:r>
      <w:proofErr w:type="spellStart"/>
      <w:r w:rsidR="00ED73D0" w:rsidRPr="00B07B90">
        <w:rPr>
          <w:b/>
          <w:bCs/>
          <w:sz w:val="22"/>
        </w:rPr>
        <w:t>BrownGreer</w:t>
      </w:r>
      <w:proofErr w:type="spellEnd"/>
      <w:r w:rsidR="00ED73D0" w:rsidRPr="00B07B90">
        <w:rPr>
          <w:b/>
          <w:bCs/>
          <w:sz w:val="22"/>
        </w:rPr>
        <w:t xml:space="preserve"> PLC</w:t>
      </w:r>
      <w:r w:rsidR="00EE2161" w:rsidRPr="00B07B90">
        <w:rPr>
          <w:rFonts w:eastAsia="Calibri"/>
          <w:b/>
          <w:bCs/>
          <w:color w:val="auto"/>
          <w:sz w:val="22"/>
        </w:rPr>
        <w:t xml:space="preserve">, </w:t>
      </w:r>
      <w:r w:rsidR="00ED73D0" w:rsidRPr="00B07B90">
        <w:rPr>
          <w:b/>
          <w:bCs/>
          <w:color w:val="222222"/>
          <w:sz w:val="22"/>
        </w:rPr>
        <w:t>Richmond, VA</w:t>
      </w:r>
      <w:r w:rsidR="00ED73D0" w:rsidRPr="00B07B90">
        <w:rPr>
          <w:b/>
          <w:bCs/>
          <w:color w:val="222222"/>
          <w:sz w:val="22"/>
        </w:rPr>
        <w:tab/>
      </w:r>
      <w:r w:rsidR="00ED73D0" w:rsidRPr="00B07B90">
        <w:rPr>
          <w:color w:val="222222"/>
          <w:sz w:val="22"/>
        </w:rPr>
        <w:tab/>
      </w:r>
      <w:r w:rsidR="00ED73D0" w:rsidRPr="00B07B90">
        <w:rPr>
          <w:color w:val="222222"/>
          <w:sz w:val="22"/>
        </w:rPr>
        <w:tab/>
      </w:r>
      <w:r w:rsidR="00ED73D0" w:rsidRPr="00B07B90">
        <w:rPr>
          <w:color w:val="222222"/>
          <w:sz w:val="22"/>
        </w:rPr>
        <w:tab/>
      </w:r>
      <w:r w:rsidR="00ED73D0" w:rsidRPr="00B07B90">
        <w:rPr>
          <w:color w:val="222222"/>
          <w:sz w:val="22"/>
        </w:rPr>
        <w:tab/>
        <w:t xml:space="preserve">         </w:t>
      </w:r>
      <w:r w:rsidR="00354E21" w:rsidRPr="00B07B90">
        <w:rPr>
          <w:rFonts w:eastAsia="Calibri"/>
          <w:b/>
          <w:color w:val="auto"/>
          <w:sz w:val="22"/>
        </w:rPr>
        <w:t>May</w:t>
      </w:r>
      <w:r w:rsidR="00256AC9" w:rsidRPr="00B07B90">
        <w:rPr>
          <w:rFonts w:eastAsia="Calibri"/>
          <w:b/>
          <w:color w:val="auto"/>
          <w:sz w:val="22"/>
        </w:rPr>
        <w:t xml:space="preserve"> 202</w:t>
      </w:r>
      <w:r w:rsidR="00711EBB" w:rsidRPr="00B07B90">
        <w:rPr>
          <w:rFonts w:eastAsia="Calibri"/>
          <w:b/>
          <w:color w:val="auto"/>
          <w:sz w:val="22"/>
        </w:rPr>
        <w:t>2</w:t>
      </w:r>
      <w:r w:rsidR="00EE2161" w:rsidRPr="00B07B90">
        <w:rPr>
          <w:rFonts w:eastAsia="Calibri"/>
          <w:b/>
          <w:color w:val="auto"/>
          <w:sz w:val="22"/>
        </w:rPr>
        <w:t xml:space="preserve"> – </w:t>
      </w:r>
      <w:r w:rsidR="00354E21" w:rsidRPr="00B07B90">
        <w:rPr>
          <w:rFonts w:eastAsia="Calibri"/>
          <w:b/>
          <w:color w:val="auto"/>
          <w:sz w:val="22"/>
        </w:rPr>
        <w:t>May</w:t>
      </w:r>
      <w:r w:rsidR="0026389F" w:rsidRPr="00B07B90">
        <w:rPr>
          <w:rFonts w:eastAsia="Calibri"/>
          <w:b/>
          <w:color w:val="auto"/>
          <w:sz w:val="22"/>
        </w:rPr>
        <w:t xml:space="preserve"> 2023</w:t>
      </w:r>
    </w:p>
    <w:p w14:paraId="13F64EC9" w14:textId="374BDC9B" w:rsidR="00F009D7" w:rsidRPr="00B07B90" w:rsidRDefault="00653BC4" w:rsidP="00F86D27">
      <w:pPr>
        <w:keepLines/>
        <w:widowControl w:val="0"/>
        <w:spacing w:before="10" w:after="0" w:line="240" w:lineRule="auto"/>
        <w:jc w:val="both"/>
        <w:rPr>
          <w:rFonts w:ascii="Times New Roman" w:eastAsia="Calibri" w:hAnsi="Times New Roman" w:cs="Times New Roman"/>
          <w:b/>
        </w:rPr>
      </w:pPr>
      <w:r w:rsidRPr="00B07B90">
        <w:rPr>
          <w:rFonts w:ascii="Times New Roman" w:eastAsia="Calibri" w:hAnsi="Times New Roman" w:cs="Times New Roman"/>
          <w:b/>
        </w:rPr>
        <w:t xml:space="preserve">Role: </w:t>
      </w:r>
      <w:r w:rsidR="00B07B90">
        <w:rPr>
          <w:rFonts w:ascii="Times New Roman" w:eastAsia="Calibri" w:hAnsi="Times New Roman" w:cs="Times New Roman"/>
          <w:b/>
        </w:rPr>
        <w:t>Sr. SDET/</w:t>
      </w:r>
      <w:r w:rsidRPr="00B07B90">
        <w:rPr>
          <w:rFonts w:ascii="Times New Roman" w:eastAsia="Calibri" w:hAnsi="Times New Roman" w:cs="Times New Roman"/>
          <w:b/>
        </w:rPr>
        <w:t xml:space="preserve">QA </w:t>
      </w:r>
      <w:r w:rsidR="00CB2FE4" w:rsidRPr="00B07B90">
        <w:rPr>
          <w:rFonts w:ascii="Times New Roman" w:eastAsia="Calibri" w:hAnsi="Times New Roman" w:cs="Times New Roman"/>
          <w:b/>
        </w:rPr>
        <w:t xml:space="preserve">Automation </w:t>
      </w:r>
      <w:r w:rsidRPr="00B07B90">
        <w:rPr>
          <w:rFonts w:ascii="Times New Roman" w:eastAsia="Calibri" w:hAnsi="Times New Roman" w:cs="Times New Roman"/>
          <w:b/>
        </w:rPr>
        <w:t>Engineer</w:t>
      </w:r>
    </w:p>
    <w:p w14:paraId="4ED19180" w14:textId="77777777" w:rsidR="00F86D27" w:rsidRPr="00B07B90" w:rsidRDefault="00F86D27" w:rsidP="00F86D27">
      <w:pPr>
        <w:shd w:val="clear" w:color="auto" w:fill="FFFFFF"/>
        <w:spacing w:before="10" w:after="0" w:line="240" w:lineRule="auto"/>
        <w:jc w:val="both"/>
        <w:rPr>
          <w:rFonts w:ascii="Times New Roman" w:hAnsi="Times New Roman" w:cs="Times New Roman"/>
          <w:b/>
          <w:bCs/>
          <w:lang w:val="en-IN"/>
        </w:rPr>
      </w:pPr>
    </w:p>
    <w:p w14:paraId="6B393EE6" w14:textId="04CD30B0" w:rsidR="00F8772B" w:rsidRPr="00B07B90" w:rsidRDefault="00091F4E" w:rsidP="00F86D27">
      <w:pPr>
        <w:shd w:val="clear" w:color="auto" w:fill="FFFFFF"/>
        <w:spacing w:before="10" w:after="0" w:line="240" w:lineRule="auto"/>
        <w:jc w:val="both"/>
        <w:rPr>
          <w:rFonts w:ascii="Times New Roman" w:hAnsi="Times New Roman" w:cs="Times New Roman"/>
          <w:u w:val="single"/>
        </w:rPr>
      </w:pPr>
      <w:r w:rsidRPr="00B07B90">
        <w:rPr>
          <w:rFonts w:ascii="Times New Roman" w:hAnsi="Times New Roman" w:cs="Times New Roman"/>
          <w:b/>
          <w:bCs/>
          <w:u w:val="single"/>
          <w:lang w:val="en-IN"/>
        </w:rPr>
        <w:t>Responsibilities:</w:t>
      </w:r>
    </w:p>
    <w:p w14:paraId="316C0802" w14:textId="461B3FC7" w:rsidR="00C46319" w:rsidRPr="00B07B90" w:rsidRDefault="00C46319" w:rsidP="00F86D27">
      <w:pPr>
        <w:pStyle w:val="ListParagraph"/>
        <w:widowControl w:val="0"/>
        <w:numPr>
          <w:ilvl w:val="0"/>
          <w:numId w:val="28"/>
        </w:numPr>
        <w:autoSpaceDE w:val="0"/>
        <w:autoSpaceDN w:val="0"/>
        <w:adjustRightInd w:val="0"/>
        <w:spacing w:before="10" w:after="0" w:line="240" w:lineRule="auto"/>
        <w:jc w:val="both"/>
        <w:rPr>
          <w:rFonts w:ascii="Times New Roman" w:hAnsi="Times New Roman" w:cs="Times New Roman"/>
          <w:b/>
          <w:kern w:val="1"/>
          <w:sz w:val="20"/>
          <w:szCs w:val="20"/>
        </w:rPr>
      </w:pPr>
      <w:r w:rsidRPr="00B07B90">
        <w:rPr>
          <w:rFonts w:ascii="Times New Roman" w:hAnsi="Times New Roman" w:cs="Times New Roman"/>
          <w:sz w:val="20"/>
          <w:szCs w:val="20"/>
        </w:rPr>
        <w:t>Responsible for creating and executing test cases, identifying and reporting defects, preparing daily test status reports, conducting defect management meetings, and providing test estimations to ensure the quality of the software.</w:t>
      </w:r>
    </w:p>
    <w:p w14:paraId="1E6A9F8B" w14:textId="7442575A" w:rsidR="009B64BA" w:rsidRPr="00B07B90" w:rsidRDefault="009B64BA" w:rsidP="00F86D27">
      <w:pPr>
        <w:pStyle w:val="ListParagraph"/>
        <w:widowControl w:val="0"/>
        <w:numPr>
          <w:ilvl w:val="0"/>
          <w:numId w:val="28"/>
        </w:numPr>
        <w:autoSpaceDE w:val="0"/>
        <w:autoSpaceDN w:val="0"/>
        <w:adjustRightInd w:val="0"/>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 xml:space="preserve">Created and performed automated load tests using </w:t>
      </w:r>
      <w:r w:rsidRPr="00B07B90">
        <w:rPr>
          <w:rFonts w:ascii="Times New Roman" w:hAnsi="Times New Roman" w:cs="Times New Roman"/>
          <w:b/>
          <w:sz w:val="20"/>
          <w:szCs w:val="20"/>
        </w:rPr>
        <w:t>Apache JMeter</w:t>
      </w:r>
      <w:r w:rsidRPr="00B07B90">
        <w:rPr>
          <w:rFonts w:ascii="Times New Roman" w:hAnsi="Times New Roman" w:cs="Times New Roman"/>
          <w:sz w:val="20"/>
          <w:szCs w:val="20"/>
        </w:rPr>
        <w:t>.</w:t>
      </w:r>
    </w:p>
    <w:p w14:paraId="21B6ABFE" w14:textId="3D9BB3E4" w:rsidR="009B64BA" w:rsidRPr="00B07B90" w:rsidRDefault="009B64BA" w:rsidP="00F86D27">
      <w:pPr>
        <w:pStyle w:val="ListParagraph"/>
        <w:widowControl w:val="0"/>
        <w:numPr>
          <w:ilvl w:val="0"/>
          <w:numId w:val="28"/>
        </w:numPr>
        <w:autoSpaceDE w:val="0"/>
        <w:autoSpaceDN w:val="0"/>
        <w:adjustRightInd w:val="0"/>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Integrated automation tests (</w:t>
      </w:r>
      <w:r w:rsidRPr="00B07B90">
        <w:rPr>
          <w:rFonts w:ascii="Times New Roman" w:hAnsi="Times New Roman" w:cs="Times New Roman"/>
          <w:b/>
          <w:sz w:val="20"/>
          <w:szCs w:val="20"/>
        </w:rPr>
        <w:t>Selenium WebDriver and JMeter</w:t>
      </w:r>
      <w:r w:rsidRPr="00B07B90">
        <w:rPr>
          <w:rFonts w:ascii="Times New Roman" w:hAnsi="Times New Roman" w:cs="Times New Roman"/>
          <w:sz w:val="20"/>
          <w:szCs w:val="20"/>
        </w:rPr>
        <w:t xml:space="preserve">) in Continuous Integration tools (Jenkins) for nightly consignment run of the Script, and as </w:t>
      </w:r>
      <w:proofErr w:type="spellStart"/>
      <w:r w:rsidRPr="00B07B90">
        <w:rPr>
          <w:rFonts w:ascii="Times New Roman" w:hAnsi="Times New Roman" w:cs="Times New Roman"/>
          <w:sz w:val="20"/>
          <w:szCs w:val="20"/>
        </w:rPr>
        <w:t>WatchDog</w:t>
      </w:r>
      <w:proofErr w:type="spellEnd"/>
      <w:r w:rsidRPr="00B07B90">
        <w:rPr>
          <w:rFonts w:ascii="Times New Roman" w:hAnsi="Times New Roman" w:cs="Times New Roman"/>
          <w:sz w:val="20"/>
          <w:szCs w:val="20"/>
        </w:rPr>
        <w:t>.</w:t>
      </w:r>
    </w:p>
    <w:p w14:paraId="3D4E0B4F" w14:textId="77777777" w:rsidR="00893A76" w:rsidRPr="00B07B90" w:rsidRDefault="00893A76" w:rsidP="00F86D27">
      <w:pPr>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kern w:val="1"/>
          <w:sz w:val="20"/>
          <w:szCs w:val="20"/>
        </w:rPr>
        <w:t>Installed automation testing protocols and collaborated with the Product, DevOps, and Engineering teams to plan and create repeatable automated test suites, ensuring improved test coverage and faster release cycles.</w:t>
      </w:r>
    </w:p>
    <w:p w14:paraId="1B277234" w14:textId="5BC8B17E" w:rsidR="00B765A9" w:rsidRPr="00B07B90" w:rsidRDefault="00B765A9" w:rsidP="00F86D27">
      <w:pPr>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Created Test plan, High level scenarios, test case construction and test estimates, resource estimates and weekly status reports</w:t>
      </w:r>
      <w:r w:rsidR="00975573" w:rsidRPr="00B07B90">
        <w:rPr>
          <w:rFonts w:ascii="Times New Roman" w:hAnsi="Times New Roman" w:cs="Times New Roman"/>
          <w:sz w:val="20"/>
          <w:szCs w:val="20"/>
        </w:rPr>
        <w:t xml:space="preserve"> using </w:t>
      </w:r>
      <w:proofErr w:type="spellStart"/>
      <w:r w:rsidR="00975573" w:rsidRPr="00B07B90">
        <w:rPr>
          <w:rFonts w:ascii="Times New Roman" w:hAnsi="Times New Roman" w:cs="Times New Roman"/>
          <w:b/>
          <w:bCs/>
          <w:sz w:val="20"/>
          <w:szCs w:val="20"/>
        </w:rPr>
        <w:t>qTest</w:t>
      </w:r>
      <w:proofErr w:type="spellEnd"/>
      <w:r w:rsidR="00975573" w:rsidRPr="00B07B90">
        <w:rPr>
          <w:rFonts w:ascii="Times New Roman" w:hAnsi="Times New Roman" w:cs="Times New Roman"/>
          <w:sz w:val="20"/>
          <w:szCs w:val="20"/>
        </w:rPr>
        <w:t xml:space="preserve"> and </w:t>
      </w:r>
      <w:r w:rsidR="00975573" w:rsidRPr="00B07B90">
        <w:rPr>
          <w:rFonts w:ascii="Times New Roman" w:hAnsi="Times New Roman" w:cs="Times New Roman"/>
          <w:b/>
          <w:bCs/>
          <w:sz w:val="20"/>
          <w:szCs w:val="20"/>
        </w:rPr>
        <w:t>Jira</w:t>
      </w:r>
    </w:p>
    <w:p w14:paraId="00A98FDA" w14:textId="1DECCDF8" w:rsidR="00A6557F" w:rsidRPr="00B07B90" w:rsidRDefault="00A6557F" w:rsidP="00F86D27">
      <w:pPr>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 xml:space="preserve">Participated in the creation of a </w:t>
      </w:r>
      <w:r w:rsidRPr="00B07B90">
        <w:rPr>
          <w:rFonts w:ascii="Times New Roman" w:hAnsi="Times New Roman" w:cs="Times New Roman"/>
          <w:b/>
          <w:bCs/>
          <w:sz w:val="20"/>
          <w:szCs w:val="20"/>
        </w:rPr>
        <w:t>Requirement Traceability Matrix</w:t>
      </w:r>
      <w:r w:rsidRPr="00B07B90">
        <w:rPr>
          <w:rFonts w:ascii="Times New Roman" w:hAnsi="Times New Roman" w:cs="Times New Roman"/>
          <w:sz w:val="20"/>
          <w:szCs w:val="20"/>
        </w:rPr>
        <w:t xml:space="preserve"> (RTM), as well as developing a detailed test plan and test scenarios.</w:t>
      </w:r>
    </w:p>
    <w:p w14:paraId="22B0EBAC" w14:textId="07AEC5C3" w:rsidR="00404AB9" w:rsidRPr="00B07B90" w:rsidRDefault="00404AB9" w:rsidP="00F86D27">
      <w:pPr>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 xml:space="preserve">Performed </w:t>
      </w:r>
      <w:r w:rsidRPr="00B07B90">
        <w:rPr>
          <w:rFonts w:ascii="Times New Roman" w:hAnsi="Times New Roman" w:cs="Times New Roman"/>
          <w:b/>
          <w:bCs/>
          <w:sz w:val="20"/>
          <w:szCs w:val="20"/>
        </w:rPr>
        <w:t>end-to-end</w:t>
      </w:r>
      <w:r w:rsidRPr="00B07B90">
        <w:rPr>
          <w:rFonts w:ascii="Times New Roman" w:hAnsi="Times New Roman" w:cs="Times New Roman"/>
          <w:sz w:val="20"/>
          <w:szCs w:val="20"/>
        </w:rPr>
        <w:t xml:space="preserve"> testing – involving the full tear-down and reconfiguring of all required components</w:t>
      </w:r>
    </w:p>
    <w:p w14:paraId="7C0D5A9F" w14:textId="5780CEB2" w:rsidR="00B765A9" w:rsidRPr="00B07B90" w:rsidRDefault="00B765A9"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lastRenderedPageBreak/>
        <w:t xml:space="preserve">Developed Test Scripts to implement Test Cases, Test Scenarios, and features for </w:t>
      </w:r>
      <w:r w:rsidRPr="00B07B90">
        <w:rPr>
          <w:rStyle w:val="Strong"/>
          <w:rFonts w:ascii="Times New Roman" w:hAnsi="Times New Roman" w:cs="Times New Roman"/>
          <w:sz w:val="20"/>
          <w:szCs w:val="20"/>
        </w:rPr>
        <w:t>BDD</w:t>
      </w:r>
      <w:r w:rsidRPr="00B07B90">
        <w:rPr>
          <w:rFonts w:ascii="Times New Roman" w:hAnsi="Times New Roman" w:cs="Times New Roman"/>
          <w:sz w:val="20"/>
          <w:szCs w:val="20"/>
        </w:rPr>
        <w:t xml:space="preserve"> (</w:t>
      </w:r>
      <w:proofErr w:type="spellStart"/>
      <w:r w:rsidRPr="00B07B90">
        <w:rPr>
          <w:rFonts w:ascii="Times New Roman" w:hAnsi="Times New Roman" w:cs="Times New Roman"/>
          <w:sz w:val="20"/>
          <w:szCs w:val="20"/>
        </w:rPr>
        <w:t>Behaviour</w:t>
      </w:r>
      <w:proofErr w:type="spellEnd"/>
      <w:r w:rsidRPr="00B07B90">
        <w:rPr>
          <w:rFonts w:ascii="Times New Roman" w:hAnsi="Times New Roman" w:cs="Times New Roman"/>
          <w:sz w:val="20"/>
          <w:szCs w:val="20"/>
        </w:rPr>
        <w:t xml:space="preserve"> Driven Development)</w:t>
      </w:r>
      <w:r w:rsidR="00865944" w:rsidRPr="00B07B90">
        <w:rPr>
          <w:rFonts w:ascii="Times New Roman" w:hAnsi="Times New Roman" w:cs="Times New Roman"/>
          <w:sz w:val="20"/>
          <w:szCs w:val="20"/>
        </w:rPr>
        <w:t xml:space="preserve"> </w:t>
      </w:r>
      <w:r w:rsidRPr="00B07B90">
        <w:rPr>
          <w:rFonts w:ascii="Times New Roman" w:hAnsi="Times New Roman" w:cs="Times New Roman"/>
          <w:sz w:val="20"/>
          <w:szCs w:val="20"/>
        </w:rPr>
        <w:t xml:space="preserve">in </w:t>
      </w:r>
      <w:r w:rsidRPr="00B07B90">
        <w:rPr>
          <w:rStyle w:val="Strong"/>
          <w:rFonts w:ascii="Times New Roman" w:hAnsi="Times New Roman" w:cs="Times New Roman"/>
          <w:sz w:val="20"/>
          <w:szCs w:val="20"/>
        </w:rPr>
        <w:t>Gherkins</w:t>
      </w:r>
      <w:r w:rsidRPr="00B07B90">
        <w:rPr>
          <w:rFonts w:ascii="Times New Roman" w:hAnsi="Times New Roman" w:cs="Times New Roman"/>
          <w:sz w:val="20"/>
          <w:szCs w:val="20"/>
        </w:rPr>
        <w:t xml:space="preserve"> format.</w:t>
      </w:r>
    </w:p>
    <w:p w14:paraId="578B9085" w14:textId="77777777" w:rsidR="009B64BA" w:rsidRPr="00B07B90" w:rsidRDefault="009B64BA" w:rsidP="009B64BA">
      <w:pPr>
        <w:pStyle w:val="ListParagraph"/>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 xml:space="preserve">Uploaded and configured </w:t>
      </w:r>
      <w:r w:rsidRPr="00B07B90">
        <w:rPr>
          <w:rFonts w:ascii="Times New Roman" w:hAnsi="Times New Roman" w:cs="Times New Roman"/>
          <w:b/>
          <w:sz w:val="20"/>
          <w:szCs w:val="20"/>
        </w:rPr>
        <w:t>WSDL</w:t>
      </w:r>
      <w:r w:rsidRPr="00B07B90">
        <w:rPr>
          <w:rFonts w:ascii="Times New Roman" w:hAnsi="Times New Roman" w:cs="Times New Roman"/>
          <w:sz w:val="20"/>
          <w:szCs w:val="20"/>
        </w:rPr>
        <w:t xml:space="preserve"> file to SoapUI and JMeter applications to test the web services application. Developed web services automated scripts from API document to verify RESTful web service calls using XML and JSON format.</w:t>
      </w:r>
    </w:p>
    <w:p w14:paraId="03ED2615" w14:textId="77777777" w:rsidR="00E6186D" w:rsidRPr="00B07B90" w:rsidRDefault="00E6186D" w:rsidP="00E6186D">
      <w:pPr>
        <w:numPr>
          <w:ilvl w:val="0"/>
          <w:numId w:val="28"/>
        </w:numPr>
        <w:pBdr>
          <w:top w:val="nil"/>
          <w:left w:val="nil"/>
          <w:bottom w:val="nil"/>
          <w:right w:val="nil"/>
          <w:between w:val="nil"/>
        </w:pBdr>
        <w:spacing w:after="0"/>
        <w:jc w:val="both"/>
        <w:rPr>
          <w:rFonts w:ascii="Times New Roman" w:eastAsia="Calibri" w:hAnsi="Times New Roman" w:cs="Times New Roman"/>
          <w:sz w:val="20"/>
          <w:szCs w:val="20"/>
        </w:rPr>
      </w:pPr>
      <w:r w:rsidRPr="00B07B90">
        <w:rPr>
          <w:rFonts w:ascii="Times New Roman" w:eastAsia="Calibri" w:hAnsi="Times New Roman" w:cs="Times New Roman"/>
          <w:sz w:val="20"/>
          <w:szCs w:val="20"/>
        </w:rPr>
        <w:t>Experience with Test Automation tools such as Cypress, Selenium, TestNG, JMeter, Junit.</w:t>
      </w:r>
    </w:p>
    <w:p w14:paraId="310ABC78" w14:textId="32A3A458" w:rsidR="00E6186D" w:rsidRPr="00B07B90" w:rsidRDefault="00E6186D" w:rsidP="00E6186D">
      <w:pPr>
        <w:numPr>
          <w:ilvl w:val="0"/>
          <w:numId w:val="28"/>
        </w:numPr>
        <w:pBdr>
          <w:top w:val="nil"/>
          <w:left w:val="nil"/>
          <w:bottom w:val="nil"/>
          <w:right w:val="nil"/>
          <w:between w:val="nil"/>
        </w:pBdr>
        <w:spacing w:after="0"/>
        <w:jc w:val="both"/>
        <w:rPr>
          <w:rFonts w:ascii="Times New Roman" w:eastAsia="Calibri" w:hAnsi="Times New Roman" w:cs="Times New Roman"/>
          <w:sz w:val="20"/>
          <w:szCs w:val="20"/>
        </w:rPr>
      </w:pPr>
      <w:r w:rsidRPr="00B07B90">
        <w:rPr>
          <w:rFonts w:ascii="Times New Roman" w:eastAsia="Calibri" w:hAnsi="Times New Roman" w:cs="Times New Roman"/>
          <w:sz w:val="20"/>
          <w:szCs w:val="20"/>
        </w:rPr>
        <w:t>Developed framework from the scratch for using Cypress to automate UI and used Java script, NodeJS and NPM for Angular based user interface.</w:t>
      </w:r>
    </w:p>
    <w:p w14:paraId="657D9292" w14:textId="77777777" w:rsidR="00E6186D" w:rsidRPr="00B07B90" w:rsidRDefault="00E6186D" w:rsidP="00E6186D">
      <w:pPr>
        <w:pStyle w:val="ListParagraph"/>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Involved in writing Python Scripts to develop automation scripts and frameworks.</w:t>
      </w:r>
    </w:p>
    <w:p w14:paraId="27F0B651" w14:textId="1D6CE660" w:rsidR="00E6186D" w:rsidRPr="00B07B90" w:rsidRDefault="00E6186D" w:rsidP="00E6186D">
      <w:pPr>
        <w:pStyle w:val="ListParagraph"/>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Developed test Automation scripts about Agile-based and Continuous Integration (CI/CD) environments. Scripting of administration tasks using Command Line Interface (CLI), JAVA, WING IDE, Python.</w:t>
      </w:r>
    </w:p>
    <w:p w14:paraId="03867037" w14:textId="466BF529" w:rsidR="009B64BA" w:rsidRPr="00B07B90" w:rsidRDefault="009B64BA" w:rsidP="009B64BA">
      <w:pPr>
        <w:pStyle w:val="ListParagraph"/>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 xml:space="preserve">Used debugging proxy tools like Fiddler and Firebug /Firefox to identify system errors associated with defects. Performed Functional </w:t>
      </w:r>
      <w:proofErr w:type="spellStart"/>
      <w:r w:rsidRPr="00B07B90">
        <w:rPr>
          <w:rFonts w:ascii="Times New Roman" w:hAnsi="Times New Roman" w:cs="Times New Roman"/>
          <w:b/>
          <w:sz w:val="20"/>
          <w:szCs w:val="20"/>
        </w:rPr>
        <w:t>APi</w:t>
      </w:r>
      <w:proofErr w:type="spellEnd"/>
      <w:r w:rsidRPr="00B07B90">
        <w:rPr>
          <w:rFonts w:ascii="Times New Roman" w:hAnsi="Times New Roman" w:cs="Times New Roman"/>
          <w:b/>
          <w:sz w:val="20"/>
          <w:szCs w:val="20"/>
        </w:rPr>
        <w:t xml:space="preserve"> and performance testing</w:t>
      </w:r>
      <w:r w:rsidRPr="00B07B90">
        <w:rPr>
          <w:rFonts w:ascii="Times New Roman" w:hAnsi="Times New Roman" w:cs="Times New Roman"/>
          <w:sz w:val="20"/>
          <w:szCs w:val="20"/>
        </w:rPr>
        <w:t xml:space="preserve"> of the web services using JMeter scripts and Selenium WebDriver plugins.</w:t>
      </w:r>
    </w:p>
    <w:p w14:paraId="275A7927" w14:textId="2BB64721" w:rsidR="00B765A9" w:rsidRPr="00B07B90" w:rsidRDefault="00B765A9" w:rsidP="00F86D27">
      <w:pPr>
        <w:pStyle w:val="ListParagraph"/>
        <w:numPr>
          <w:ilvl w:val="0"/>
          <w:numId w:val="28"/>
        </w:numPr>
        <w:spacing w:before="10" w:after="0" w:line="240" w:lineRule="auto"/>
        <w:jc w:val="both"/>
        <w:rPr>
          <w:rStyle w:val="Strong"/>
          <w:rFonts w:ascii="Times New Roman" w:hAnsi="Times New Roman" w:cs="Times New Roman"/>
          <w:bCs w:val="0"/>
          <w:sz w:val="20"/>
          <w:szCs w:val="20"/>
        </w:rPr>
      </w:pPr>
      <w:r w:rsidRPr="00B07B90">
        <w:rPr>
          <w:rFonts w:ascii="Times New Roman" w:hAnsi="Times New Roman" w:cs="Times New Roman"/>
          <w:sz w:val="20"/>
          <w:szCs w:val="20"/>
        </w:rPr>
        <w:t xml:space="preserve">Implemented </w:t>
      </w:r>
      <w:r w:rsidR="009F391B" w:rsidRPr="00B07B90">
        <w:rPr>
          <w:rStyle w:val="Strong"/>
          <w:rFonts w:ascii="Times New Roman" w:hAnsi="Times New Roman" w:cs="Times New Roman"/>
          <w:sz w:val="20"/>
          <w:szCs w:val="20"/>
        </w:rPr>
        <w:t>Team City</w:t>
      </w:r>
      <w:r w:rsidR="00865944" w:rsidRPr="00B07B90">
        <w:rPr>
          <w:rStyle w:val="Strong"/>
          <w:rFonts w:ascii="Times New Roman" w:hAnsi="Times New Roman" w:cs="Times New Roman"/>
          <w:sz w:val="20"/>
          <w:szCs w:val="20"/>
        </w:rPr>
        <w:t xml:space="preserve"> and Deployment Manager</w:t>
      </w:r>
      <w:r w:rsidRPr="00B07B90">
        <w:rPr>
          <w:rFonts w:ascii="Times New Roman" w:hAnsi="Times New Roman" w:cs="Times New Roman"/>
          <w:sz w:val="20"/>
          <w:szCs w:val="20"/>
        </w:rPr>
        <w:t xml:space="preserve"> for build management</w:t>
      </w:r>
      <w:r w:rsidR="00865944" w:rsidRPr="00B07B90">
        <w:rPr>
          <w:rFonts w:ascii="Times New Roman" w:hAnsi="Times New Roman" w:cs="Times New Roman"/>
          <w:sz w:val="20"/>
          <w:szCs w:val="20"/>
        </w:rPr>
        <w:t>,</w:t>
      </w:r>
      <w:r w:rsidRPr="00B07B90">
        <w:rPr>
          <w:rFonts w:ascii="Times New Roman" w:hAnsi="Times New Roman" w:cs="Times New Roman"/>
          <w:sz w:val="20"/>
          <w:szCs w:val="20"/>
        </w:rPr>
        <w:t xml:space="preserve"> </w:t>
      </w:r>
      <w:r w:rsidR="00865944" w:rsidRPr="00B07B90">
        <w:rPr>
          <w:rFonts w:ascii="Times New Roman" w:hAnsi="Times New Roman" w:cs="Times New Roman"/>
          <w:sz w:val="20"/>
          <w:szCs w:val="20"/>
        </w:rPr>
        <w:t xml:space="preserve">test automation </w:t>
      </w:r>
      <w:r w:rsidRPr="00B07B90">
        <w:rPr>
          <w:rFonts w:ascii="Times New Roman" w:hAnsi="Times New Roman" w:cs="Times New Roman"/>
          <w:sz w:val="20"/>
          <w:szCs w:val="20"/>
        </w:rPr>
        <w:t xml:space="preserve">and </w:t>
      </w:r>
      <w:r w:rsidR="00865944" w:rsidRPr="00B07B90">
        <w:rPr>
          <w:rFonts w:ascii="Times New Roman" w:hAnsi="Times New Roman" w:cs="Times New Roman"/>
          <w:sz w:val="20"/>
          <w:szCs w:val="20"/>
        </w:rPr>
        <w:t>continuous integration and delivery.</w:t>
      </w:r>
    </w:p>
    <w:p w14:paraId="2E0F5B81" w14:textId="10D77D5C" w:rsidR="00B765A9" w:rsidRPr="00B07B90" w:rsidRDefault="00B765A9"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Used </w:t>
      </w:r>
      <w:r w:rsidR="00EF47ED" w:rsidRPr="00B07B90">
        <w:rPr>
          <w:rStyle w:val="Strong"/>
          <w:rFonts w:ascii="Times New Roman" w:hAnsi="Times New Roman" w:cs="Times New Roman"/>
          <w:sz w:val="20"/>
          <w:szCs w:val="20"/>
        </w:rPr>
        <w:t>Team City</w:t>
      </w:r>
      <w:r w:rsidRPr="00B07B90">
        <w:rPr>
          <w:rFonts w:ascii="Times New Roman" w:hAnsi="Times New Roman" w:cs="Times New Roman"/>
          <w:sz w:val="20"/>
          <w:szCs w:val="20"/>
        </w:rPr>
        <w:t xml:space="preserve"> to execute automation scripts on a regular basis by scheduling jobs in a </w:t>
      </w:r>
      <w:proofErr w:type="gramStart"/>
      <w:r w:rsidRPr="00B07B90">
        <w:rPr>
          <w:rFonts w:ascii="Times New Roman" w:hAnsi="Times New Roman" w:cs="Times New Roman"/>
          <w:sz w:val="20"/>
          <w:szCs w:val="20"/>
        </w:rPr>
        <w:t>different test environments</w:t>
      </w:r>
      <w:proofErr w:type="gramEnd"/>
      <w:r w:rsidRPr="00B07B90">
        <w:rPr>
          <w:rFonts w:ascii="Times New Roman" w:hAnsi="Times New Roman" w:cs="Times New Roman"/>
          <w:sz w:val="20"/>
          <w:szCs w:val="20"/>
        </w:rPr>
        <w:t xml:space="preserve"> with different test configuration</w:t>
      </w:r>
      <w:r w:rsidR="00E3412E" w:rsidRPr="00B07B90">
        <w:rPr>
          <w:rFonts w:ascii="Times New Roman" w:hAnsi="Times New Roman" w:cs="Times New Roman"/>
          <w:sz w:val="20"/>
          <w:szCs w:val="20"/>
        </w:rPr>
        <w:t xml:space="preserve"> by</w:t>
      </w:r>
      <w:r w:rsidR="00EF47ED" w:rsidRPr="00B07B90">
        <w:rPr>
          <w:rFonts w:ascii="Times New Roman" w:hAnsi="Times New Roman" w:cs="Times New Roman"/>
          <w:sz w:val="20"/>
          <w:szCs w:val="20"/>
        </w:rPr>
        <w:t xml:space="preserve"> Azure.</w:t>
      </w:r>
    </w:p>
    <w:p w14:paraId="35F0ED51" w14:textId="572D62C3" w:rsidR="00C46319" w:rsidRPr="00B07B90" w:rsidRDefault="00C46319"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Configured and setup local environment to conduct feature testing on local server.</w:t>
      </w:r>
    </w:p>
    <w:p w14:paraId="57B94B23" w14:textId="16AFB659" w:rsidR="00A67E09" w:rsidRPr="00B07B90" w:rsidRDefault="00A67E09" w:rsidP="00F86D27">
      <w:pPr>
        <w:pStyle w:val="ListParagraph"/>
        <w:numPr>
          <w:ilvl w:val="0"/>
          <w:numId w:val="28"/>
        </w:numPr>
        <w:spacing w:before="10"/>
        <w:jc w:val="both"/>
        <w:rPr>
          <w:rFonts w:ascii="Times New Roman" w:hAnsi="Times New Roman" w:cs="Times New Roman"/>
          <w:bCs/>
          <w:sz w:val="20"/>
          <w:szCs w:val="20"/>
        </w:rPr>
      </w:pPr>
      <w:r w:rsidRPr="00B07B90">
        <w:rPr>
          <w:rFonts w:ascii="Times New Roman" w:hAnsi="Times New Roman" w:cs="Times New Roman"/>
          <w:bCs/>
          <w:sz w:val="20"/>
          <w:szCs w:val="20"/>
        </w:rPr>
        <w:t>Worked as part of cross functional, passionate agile project teams to ensure quality is driven into the heart of the development process from requirements definition through to delivery</w:t>
      </w:r>
    </w:p>
    <w:p w14:paraId="3DF21677" w14:textId="09893BB2" w:rsidR="00EF47ED" w:rsidRPr="00B07B90" w:rsidRDefault="00EF47ED" w:rsidP="00F86D27">
      <w:pPr>
        <w:pStyle w:val="ListParagraph"/>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 xml:space="preserve">Proficient in </w:t>
      </w:r>
      <w:r w:rsidR="008A3637" w:rsidRPr="00B07B90">
        <w:rPr>
          <w:rFonts w:ascii="Times New Roman" w:hAnsi="Times New Roman" w:cs="Times New Roman"/>
          <w:b/>
          <w:bCs/>
          <w:sz w:val="20"/>
          <w:szCs w:val="20"/>
        </w:rPr>
        <w:t>Interface</w:t>
      </w:r>
      <w:r w:rsidR="008A3637" w:rsidRPr="00B07B90">
        <w:rPr>
          <w:rFonts w:ascii="Times New Roman" w:hAnsi="Times New Roman" w:cs="Times New Roman"/>
          <w:sz w:val="20"/>
          <w:szCs w:val="20"/>
        </w:rPr>
        <w:t xml:space="preserve"> </w:t>
      </w:r>
      <w:r w:rsidRPr="00B07B90">
        <w:rPr>
          <w:rFonts w:ascii="Times New Roman" w:hAnsi="Times New Roman" w:cs="Times New Roman"/>
          <w:sz w:val="20"/>
          <w:szCs w:val="20"/>
        </w:rPr>
        <w:t xml:space="preserve">testing backend </w:t>
      </w:r>
      <w:r w:rsidRPr="00B07B90">
        <w:rPr>
          <w:rFonts w:ascii="Times New Roman" w:hAnsi="Times New Roman" w:cs="Times New Roman"/>
          <w:b/>
          <w:bCs/>
          <w:sz w:val="20"/>
          <w:szCs w:val="20"/>
        </w:rPr>
        <w:t>REST APIs</w:t>
      </w:r>
      <w:r w:rsidRPr="00B07B90">
        <w:rPr>
          <w:rFonts w:ascii="Times New Roman" w:hAnsi="Times New Roman" w:cs="Times New Roman"/>
          <w:sz w:val="20"/>
          <w:szCs w:val="20"/>
        </w:rPr>
        <w:t xml:space="preserve"> using </w:t>
      </w:r>
      <w:r w:rsidRPr="00B07B90">
        <w:rPr>
          <w:rFonts w:ascii="Times New Roman" w:hAnsi="Times New Roman" w:cs="Times New Roman"/>
          <w:b/>
          <w:bCs/>
          <w:sz w:val="20"/>
          <w:szCs w:val="20"/>
        </w:rPr>
        <w:t>Postman</w:t>
      </w:r>
      <w:r w:rsidRPr="00B07B90">
        <w:rPr>
          <w:rFonts w:ascii="Times New Roman" w:hAnsi="Times New Roman" w:cs="Times New Roman"/>
          <w:sz w:val="20"/>
          <w:szCs w:val="20"/>
        </w:rPr>
        <w:t>.</w:t>
      </w:r>
    </w:p>
    <w:p w14:paraId="0B549865" w14:textId="77777777" w:rsidR="00EF47ED" w:rsidRPr="00B07B90" w:rsidRDefault="00EF47ED" w:rsidP="00F86D27">
      <w:pPr>
        <w:pStyle w:val="ListParagraph"/>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Skilled in executing SQL queries to validate data stored in databases, ensuring data accuracy and completeness.</w:t>
      </w:r>
    </w:p>
    <w:p w14:paraId="7D828CEF" w14:textId="1465B8F1" w:rsidR="00D61BF5" w:rsidRPr="00B07B90" w:rsidRDefault="00D61BF5" w:rsidP="00F86D27">
      <w:pPr>
        <w:pStyle w:val="ListParagraph"/>
        <w:numPr>
          <w:ilvl w:val="0"/>
          <w:numId w:val="28"/>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Utilized in-depth knowledge of API concepts and designs to develop and execute API automated tests, ensuring the reliability and functionality of APIs.</w:t>
      </w:r>
    </w:p>
    <w:p w14:paraId="7372F279" w14:textId="64856685" w:rsidR="00E6186D" w:rsidRPr="00B07B90" w:rsidRDefault="00E6186D" w:rsidP="00E6186D">
      <w:pPr>
        <w:widowControl w:val="0"/>
        <w:numPr>
          <w:ilvl w:val="0"/>
          <w:numId w:val="28"/>
        </w:numPr>
        <w:spacing w:after="0" w:line="240" w:lineRule="auto"/>
        <w:jc w:val="both"/>
        <w:rPr>
          <w:rFonts w:ascii="Times New Roman" w:eastAsia="Calibri" w:hAnsi="Times New Roman" w:cs="Times New Roman"/>
          <w:sz w:val="20"/>
          <w:szCs w:val="20"/>
        </w:rPr>
      </w:pPr>
      <w:r w:rsidRPr="00B07B90">
        <w:rPr>
          <w:rFonts w:ascii="Times New Roman" w:eastAsia="Calibri" w:hAnsi="Times New Roman" w:cs="Times New Roman"/>
          <w:sz w:val="20"/>
          <w:szCs w:val="20"/>
        </w:rPr>
        <w:t>Performed UI and API testing using Cypress and created from framework from the scratch.</w:t>
      </w:r>
    </w:p>
    <w:p w14:paraId="51158559" w14:textId="3DD41D17" w:rsidR="00D61BF5" w:rsidRPr="00B07B90" w:rsidRDefault="00D61BF5"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Design, develop, and maintained automated test scripts for </w:t>
      </w:r>
      <w:r w:rsidRPr="00B07B90">
        <w:rPr>
          <w:rFonts w:ascii="Times New Roman" w:hAnsi="Times New Roman" w:cs="Times New Roman"/>
          <w:b/>
          <w:bCs/>
          <w:sz w:val="20"/>
          <w:szCs w:val="20"/>
        </w:rPr>
        <w:t>API</w:t>
      </w:r>
      <w:r w:rsidRPr="00B07B90">
        <w:rPr>
          <w:rFonts w:ascii="Times New Roman" w:hAnsi="Times New Roman" w:cs="Times New Roman"/>
          <w:sz w:val="20"/>
          <w:szCs w:val="20"/>
        </w:rPr>
        <w:t xml:space="preserve"> testing using </w:t>
      </w:r>
      <w:r w:rsidRPr="00B07B90">
        <w:rPr>
          <w:rFonts w:ascii="Times New Roman" w:hAnsi="Times New Roman" w:cs="Times New Roman"/>
          <w:b/>
          <w:bCs/>
          <w:sz w:val="20"/>
          <w:szCs w:val="20"/>
        </w:rPr>
        <w:t>Visual Studio</w:t>
      </w:r>
      <w:r w:rsidRPr="00B07B90">
        <w:rPr>
          <w:rFonts w:ascii="Times New Roman" w:hAnsi="Times New Roman" w:cs="Times New Roman"/>
          <w:sz w:val="20"/>
          <w:szCs w:val="20"/>
        </w:rPr>
        <w:t xml:space="preserve"> and </w:t>
      </w:r>
      <w:r w:rsidRPr="00B07B90">
        <w:rPr>
          <w:rFonts w:ascii="Times New Roman" w:hAnsi="Times New Roman" w:cs="Times New Roman"/>
          <w:b/>
          <w:bCs/>
          <w:sz w:val="20"/>
          <w:szCs w:val="20"/>
        </w:rPr>
        <w:t>Postman</w:t>
      </w:r>
    </w:p>
    <w:p w14:paraId="21A942F2" w14:textId="2F3FB2DC" w:rsidR="00D61BF5" w:rsidRPr="00B07B90" w:rsidRDefault="00D61BF5" w:rsidP="00F86D27">
      <w:pPr>
        <w:pStyle w:val="ListParagraph"/>
        <w:numPr>
          <w:ilvl w:val="0"/>
          <w:numId w:val="28"/>
        </w:numPr>
        <w:spacing w:before="10" w:after="0" w:line="240" w:lineRule="auto"/>
        <w:jc w:val="both"/>
        <w:rPr>
          <w:rFonts w:ascii="Times New Roman" w:hAnsi="Times New Roman" w:cs="Times New Roman"/>
          <w:bCs/>
          <w:sz w:val="20"/>
          <w:szCs w:val="20"/>
        </w:rPr>
      </w:pPr>
      <w:r w:rsidRPr="00B07B90">
        <w:rPr>
          <w:rFonts w:ascii="Times New Roman" w:hAnsi="Times New Roman" w:cs="Times New Roman"/>
          <w:bCs/>
          <w:sz w:val="20"/>
          <w:szCs w:val="20"/>
        </w:rPr>
        <w:t xml:space="preserve">Integrated API automation tests into the </w:t>
      </w:r>
      <w:r w:rsidRPr="00B07B90">
        <w:rPr>
          <w:rFonts w:ascii="Times New Roman" w:hAnsi="Times New Roman" w:cs="Times New Roman"/>
          <w:b/>
          <w:sz w:val="20"/>
          <w:szCs w:val="20"/>
        </w:rPr>
        <w:t>CI/CD</w:t>
      </w:r>
      <w:r w:rsidRPr="00B07B90">
        <w:rPr>
          <w:rFonts w:ascii="Times New Roman" w:hAnsi="Times New Roman" w:cs="Times New Roman"/>
          <w:bCs/>
          <w:sz w:val="20"/>
          <w:szCs w:val="20"/>
        </w:rPr>
        <w:t xml:space="preserve"> pipeline using tools like </w:t>
      </w:r>
      <w:r w:rsidRPr="00B07B90">
        <w:rPr>
          <w:rFonts w:ascii="Times New Roman" w:hAnsi="Times New Roman" w:cs="Times New Roman"/>
          <w:b/>
          <w:sz w:val="20"/>
          <w:szCs w:val="20"/>
        </w:rPr>
        <w:t>Azure DevOps</w:t>
      </w:r>
      <w:r w:rsidRPr="00B07B90">
        <w:rPr>
          <w:rFonts w:ascii="Times New Roman" w:hAnsi="Times New Roman" w:cs="Times New Roman"/>
          <w:bCs/>
          <w:sz w:val="20"/>
          <w:szCs w:val="20"/>
        </w:rPr>
        <w:t xml:space="preserve"> or </w:t>
      </w:r>
      <w:r w:rsidRPr="00B07B90">
        <w:rPr>
          <w:rFonts w:ascii="Times New Roman" w:hAnsi="Times New Roman" w:cs="Times New Roman"/>
          <w:b/>
          <w:sz w:val="20"/>
          <w:szCs w:val="20"/>
        </w:rPr>
        <w:t>Jenkins</w:t>
      </w:r>
      <w:r w:rsidRPr="00B07B90">
        <w:rPr>
          <w:rFonts w:ascii="Times New Roman" w:hAnsi="Times New Roman" w:cs="Times New Roman"/>
          <w:bCs/>
          <w:sz w:val="20"/>
          <w:szCs w:val="20"/>
        </w:rPr>
        <w:t>, enabling automated testing as part of the software delivery process.</w:t>
      </w:r>
    </w:p>
    <w:p w14:paraId="22123241" w14:textId="0D6CCAB5" w:rsidR="00B765A9" w:rsidRPr="00B07B90" w:rsidRDefault="00A6557F"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shd w:val="clear" w:color="auto" w:fill="FFFFFF"/>
        </w:rPr>
        <w:t>Utilized</w:t>
      </w:r>
      <w:r w:rsidR="00B765A9" w:rsidRPr="00B07B90">
        <w:rPr>
          <w:rStyle w:val="apple-converted-space"/>
          <w:rFonts w:ascii="Times New Roman" w:hAnsi="Times New Roman" w:cs="Times New Roman"/>
          <w:sz w:val="20"/>
          <w:szCs w:val="20"/>
          <w:shd w:val="clear" w:color="auto" w:fill="FFFFFF"/>
        </w:rPr>
        <w:t> </w:t>
      </w:r>
      <w:proofErr w:type="spellStart"/>
      <w:r w:rsidR="009D33FD" w:rsidRPr="00B07B90">
        <w:rPr>
          <w:rFonts w:ascii="Times New Roman" w:hAnsi="Times New Roman" w:cs="Times New Roman"/>
          <w:b/>
          <w:bCs/>
          <w:sz w:val="20"/>
          <w:szCs w:val="20"/>
        </w:rPr>
        <w:t>SimplyfyQA</w:t>
      </w:r>
      <w:proofErr w:type="spellEnd"/>
      <w:r w:rsidR="00B765A9" w:rsidRPr="00B07B90">
        <w:rPr>
          <w:rStyle w:val="apple-converted-space"/>
          <w:rFonts w:ascii="Times New Roman" w:hAnsi="Times New Roman" w:cs="Times New Roman"/>
          <w:sz w:val="20"/>
          <w:szCs w:val="20"/>
          <w:shd w:val="clear" w:color="auto" w:fill="FFFFFF"/>
        </w:rPr>
        <w:t> </w:t>
      </w:r>
      <w:r w:rsidR="00B765A9" w:rsidRPr="00B07B90">
        <w:rPr>
          <w:rFonts w:ascii="Times New Roman" w:hAnsi="Times New Roman" w:cs="Times New Roman"/>
          <w:sz w:val="20"/>
          <w:szCs w:val="20"/>
          <w:shd w:val="clear" w:color="auto" w:fill="FFFFFF"/>
        </w:rPr>
        <w:t>automated testing</w:t>
      </w:r>
      <w:r w:rsidR="009D33FD" w:rsidRPr="00B07B90">
        <w:rPr>
          <w:rFonts w:ascii="Times New Roman" w:hAnsi="Times New Roman" w:cs="Times New Roman"/>
          <w:sz w:val="20"/>
          <w:szCs w:val="20"/>
          <w:shd w:val="clear" w:color="auto" w:fill="FFFFFF"/>
        </w:rPr>
        <w:t xml:space="preserve"> tools</w:t>
      </w:r>
      <w:r w:rsidR="00B765A9" w:rsidRPr="00B07B90">
        <w:rPr>
          <w:rFonts w:ascii="Times New Roman" w:hAnsi="Times New Roman" w:cs="Times New Roman"/>
          <w:sz w:val="20"/>
          <w:szCs w:val="20"/>
          <w:shd w:val="clear" w:color="auto" w:fill="FFFFFF"/>
        </w:rPr>
        <w:t xml:space="preserve"> to </w:t>
      </w:r>
      <w:r w:rsidR="009D33FD" w:rsidRPr="00B07B90">
        <w:rPr>
          <w:rFonts w:ascii="Times New Roman" w:hAnsi="Times New Roman" w:cs="Times New Roman"/>
          <w:sz w:val="20"/>
          <w:szCs w:val="20"/>
          <w:shd w:val="clear" w:color="auto" w:fill="FFFFFF"/>
        </w:rPr>
        <w:t xml:space="preserve">automate </w:t>
      </w:r>
      <w:r w:rsidR="00B765A9" w:rsidRPr="00B07B90">
        <w:rPr>
          <w:rFonts w:ascii="Times New Roman" w:hAnsi="Times New Roman" w:cs="Times New Roman"/>
          <w:sz w:val="20"/>
          <w:szCs w:val="20"/>
          <w:shd w:val="clear" w:color="auto" w:fill="FFFFFF"/>
        </w:rPr>
        <w:t>new and existing functionalit</w:t>
      </w:r>
      <w:r w:rsidR="009D33FD" w:rsidRPr="00B07B90">
        <w:rPr>
          <w:rFonts w:ascii="Times New Roman" w:hAnsi="Times New Roman" w:cs="Times New Roman"/>
          <w:sz w:val="20"/>
          <w:szCs w:val="20"/>
          <w:shd w:val="clear" w:color="auto" w:fill="FFFFFF"/>
        </w:rPr>
        <w:t>y for regression.</w:t>
      </w:r>
    </w:p>
    <w:p w14:paraId="2DBD9341" w14:textId="1289E74F" w:rsidR="001F1E48" w:rsidRPr="00B07B90" w:rsidRDefault="001F1E48" w:rsidP="00F86D27">
      <w:pPr>
        <w:pStyle w:val="ListParagraph"/>
        <w:numPr>
          <w:ilvl w:val="0"/>
          <w:numId w:val="28"/>
        </w:numPr>
        <w:spacing w:before="10"/>
        <w:jc w:val="both"/>
        <w:rPr>
          <w:rFonts w:ascii="Times New Roman" w:eastAsia="Calibri" w:hAnsi="Times New Roman" w:cs="Times New Roman"/>
          <w:sz w:val="20"/>
          <w:szCs w:val="20"/>
          <w:lang w:eastAsia="ja-JP"/>
        </w:rPr>
      </w:pPr>
      <w:r w:rsidRPr="00B07B90">
        <w:rPr>
          <w:rFonts w:ascii="Times New Roman" w:eastAsia="Calibri" w:hAnsi="Times New Roman" w:cs="Times New Roman"/>
          <w:sz w:val="20"/>
          <w:szCs w:val="20"/>
          <w:lang w:eastAsia="ja-JP"/>
        </w:rPr>
        <w:t xml:space="preserve">Produced high quality code resulting from knowledge of automated testing and Microsoft technologies and frameworks by using </w:t>
      </w:r>
      <w:r w:rsidRPr="00B07B90">
        <w:rPr>
          <w:rFonts w:ascii="Times New Roman" w:eastAsia="Calibri" w:hAnsi="Times New Roman" w:cs="Times New Roman"/>
          <w:b/>
          <w:bCs/>
          <w:sz w:val="20"/>
          <w:szCs w:val="20"/>
          <w:lang w:eastAsia="ja-JP"/>
        </w:rPr>
        <w:t>Gherkin</w:t>
      </w:r>
      <w:r w:rsidRPr="00B07B90">
        <w:rPr>
          <w:rFonts w:ascii="Times New Roman" w:eastAsia="Calibri" w:hAnsi="Times New Roman" w:cs="Times New Roman"/>
          <w:sz w:val="20"/>
          <w:szCs w:val="20"/>
          <w:lang w:eastAsia="ja-JP"/>
        </w:rPr>
        <w:t xml:space="preserve"> and </w:t>
      </w:r>
      <w:proofErr w:type="spellStart"/>
      <w:r w:rsidRPr="00B07B90">
        <w:rPr>
          <w:rFonts w:ascii="Times New Roman" w:eastAsia="Calibri" w:hAnsi="Times New Roman" w:cs="Times New Roman"/>
          <w:b/>
          <w:bCs/>
          <w:sz w:val="20"/>
          <w:szCs w:val="20"/>
          <w:lang w:eastAsia="ja-JP"/>
        </w:rPr>
        <w:t>Specflow</w:t>
      </w:r>
      <w:proofErr w:type="spellEnd"/>
    </w:p>
    <w:p w14:paraId="44D2ED56" w14:textId="2F4A6414" w:rsidR="00B765A9" w:rsidRPr="00B07B90" w:rsidRDefault="00B765A9" w:rsidP="00F86D27">
      <w:pPr>
        <w:pStyle w:val="ListParagraph"/>
        <w:numPr>
          <w:ilvl w:val="0"/>
          <w:numId w:val="28"/>
        </w:numPr>
        <w:suppressAutoHyphens/>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Involved in Functional Testing as Unit test, Method test, Test Suite, Integration Testing using </w:t>
      </w:r>
      <w:r w:rsidR="00975573" w:rsidRPr="00B07B90">
        <w:rPr>
          <w:rFonts w:ascii="Times New Roman" w:hAnsi="Times New Roman" w:cs="Times New Roman"/>
          <w:sz w:val="20"/>
          <w:szCs w:val="20"/>
        </w:rPr>
        <w:t>q-Test</w:t>
      </w:r>
      <w:r w:rsidRPr="00B07B90">
        <w:rPr>
          <w:rFonts w:ascii="Times New Roman" w:hAnsi="Times New Roman" w:cs="Times New Roman"/>
          <w:sz w:val="20"/>
          <w:szCs w:val="20"/>
        </w:rPr>
        <w:t xml:space="preserve"> methods.</w:t>
      </w:r>
    </w:p>
    <w:p w14:paraId="53EE2DB4" w14:textId="0C058672" w:rsidR="00404AB9" w:rsidRPr="00B07B90" w:rsidRDefault="00404AB9" w:rsidP="00F86D27">
      <w:pPr>
        <w:pStyle w:val="ListParagraph"/>
        <w:numPr>
          <w:ilvl w:val="0"/>
          <w:numId w:val="28"/>
        </w:numPr>
        <w:spacing w:before="10"/>
        <w:jc w:val="both"/>
        <w:rPr>
          <w:rFonts w:ascii="Times New Roman" w:hAnsi="Times New Roman" w:cs="Times New Roman"/>
          <w:bCs/>
          <w:sz w:val="20"/>
          <w:szCs w:val="20"/>
        </w:rPr>
      </w:pPr>
      <w:r w:rsidRPr="00B07B90">
        <w:rPr>
          <w:rFonts w:ascii="Times New Roman" w:hAnsi="Times New Roman" w:cs="Times New Roman"/>
          <w:bCs/>
          <w:sz w:val="20"/>
          <w:szCs w:val="20"/>
        </w:rPr>
        <w:t xml:space="preserve">Configure and maintain continuous integration with </w:t>
      </w:r>
      <w:r w:rsidRPr="00B07B90">
        <w:rPr>
          <w:rFonts w:ascii="Times New Roman" w:hAnsi="Times New Roman" w:cs="Times New Roman"/>
          <w:b/>
          <w:sz w:val="20"/>
          <w:szCs w:val="20"/>
        </w:rPr>
        <w:t>Azure DevOps</w:t>
      </w:r>
      <w:r w:rsidRPr="00B07B90">
        <w:rPr>
          <w:rFonts w:ascii="Times New Roman" w:hAnsi="Times New Roman" w:cs="Times New Roman"/>
          <w:bCs/>
          <w:sz w:val="20"/>
          <w:szCs w:val="20"/>
        </w:rPr>
        <w:t xml:space="preserve"> </w:t>
      </w:r>
    </w:p>
    <w:p w14:paraId="6AE7D0FC" w14:textId="2F3BFDBB" w:rsidR="00B765A9" w:rsidRPr="00B07B90" w:rsidRDefault="00B765A9" w:rsidP="00F86D27">
      <w:pPr>
        <w:pStyle w:val="ListParagraph"/>
        <w:numPr>
          <w:ilvl w:val="0"/>
          <w:numId w:val="28"/>
        </w:numPr>
        <w:spacing w:before="10" w:after="0" w:line="240" w:lineRule="auto"/>
        <w:jc w:val="both"/>
        <w:rPr>
          <w:rStyle w:val="Strong"/>
          <w:rFonts w:ascii="Times New Roman" w:hAnsi="Times New Roman" w:cs="Times New Roman"/>
          <w:bCs w:val="0"/>
          <w:sz w:val="20"/>
          <w:szCs w:val="20"/>
        </w:rPr>
      </w:pPr>
      <w:r w:rsidRPr="00B07B90">
        <w:rPr>
          <w:rFonts w:ascii="Times New Roman" w:hAnsi="Times New Roman" w:cs="Times New Roman"/>
          <w:sz w:val="20"/>
          <w:szCs w:val="20"/>
        </w:rPr>
        <w:t xml:space="preserve">Report and track bugs using </w:t>
      </w:r>
      <w:r w:rsidRPr="00B07B90">
        <w:rPr>
          <w:rStyle w:val="Strong"/>
          <w:rFonts w:ascii="Times New Roman" w:hAnsi="Times New Roman" w:cs="Times New Roman"/>
          <w:sz w:val="20"/>
          <w:szCs w:val="20"/>
        </w:rPr>
        <w:t>JIRA</w:t>
      </w:r>
      <w:r w:rsidR="002B3638" w:rsidRPr="00B07B90">
        <w:rPr>
          <w:rStyle w:val="Strong"/>
          <w:rFonts w:ascii="Times New Roman" w:hAnsi="Times New Roman" w:cs="Times New Roman"/>
          <w:sz w:val="20"/>
          <w:szCs w:val="20"/>
        </w:rPr>
        <w:t xml:space="preserve"> </w:t>
      </w:r>
      <w:r w:rsidR="002B3638" w:rsidRPr="00B07B90">
        <w:rPr>
          <w:rStyle w:val="Strong"/>
          <w:rFonts w:ascii="Times New Roman" w:hAnsi="Times New Roman" w:cs="Times New Roman"/>
          <w:b w:val="0"/>
          <w:bCs w:val="0"/>
          <w:sz w:val="20"/>
          <w:szCs w:val="20"/>
        </w:rPr>
        <w:t>and</w:t>
      </w:r>
      <w:r w:rsidR="002B3638" w:rsidRPr="00B07B90">
        <w:rPr>
          <w:rStyle w:val="Strong"/>
          <w:rFonts w:ascii="Times New Roman" w:hAnsi="Times New Roman" w:cs="Times New Roman"/>
          <w:sz w:val="20"/>
          <w:szCs w:val="20"/>
        </w:rPr>
        <w:t xml:space="preserve"> </w:t>
      </w:r>
      <w:proofErr w:type="spellStart"/>
      <w:r w:rsidR="002B3638" w:rsidRPr="00B07B90">
        <w:rPr>
          <w:rStyle w:val="Strong"/>
          <w:rFonts w:ascii="Times New Roman" w:hAnsi="Times New Roman" w:cs="Times New Roman"/>
          <w:sz w:val="20"/>
          <w:szCs w:val="20"/>
        </w:rPr>
        <w:t>qTest</w:t>
      </w:r>
      <w:proofErr w:type="spellEnd"/>
      <w:r w:rsidRPr="00B07B90">
        <w:rPr>
          <w:rFonts w:ascii="Times New Roman" w:hAnsi="Times New Roman" w:cs="Times New Roman"/>
          <w:sz w:val="20"/>
          <w:szCs w:val="20"/>
        </w:rPr>
        <w:t xml:space="preserve"> and working with development team to ensure applications issues are resolved and bugs are fixed for smoother production on schedule.</w:t>
      </w:r>
    </w:p>
    <w:p w14:paraId="5A493E18" w14:textId="4B037F35" w:rsidR="00B765A9" w:rsidRPr="00B07B90" w:rsidRDefault="00B765A9"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Used </w:t>
      </w:r>
      <w:r w:rsidRPr="00B07B90">
        <w:rPr>
          <w:rStyle w:val="Strong"/>
          <w:rFonts w:ascii="Times New Roman" w:hAnsi="Times New Roman" w:cs="Times New Roman"/>
          <w:sz w:val="20"/>
          <w:szCs w:val="20"/>
        </w:rPr>
        <w:t>Git</w:t>
      </w:r>
      <w:r w:rsidR="00C36842" w:rsidRPr="00B07B90">
        <w:rPr>
          <w:rStyle w:val="Strong"/>
          <w:rFonts w:ascii="Times New Roman" w:hAnsi="Times New Roman" w:cs="Times New Roman"/>
          <w:sz w:val="20"/>
          <w:szCs w:val="20"/>
        </w:rPr>
        <w:t xml:space="preserve"> Extension</w:t>
      </w:r>
      <w:r w:rsidR="00404AB9" w:rsidRPr="00B07B90">
        <w:rPr>
          <w:rStyle w:val="Strong"/>
          <w:rFonts w:ascii="Times New Roman" w:hAnsi="Times New Roman" w:cs="Times New Roman"/>
          <w:sz w:val="20"/>
          <w:szCs w:val="20"/>
        </w:rPr>
        <w:t>,</w:t>
      </w:r>
      <w:r w:rsidR="00C36842" w:rsidRPr="00B07B90">
        <w:rPr>
          <w:rStyle w:val="Strong"/>
          <w:rFonts w:ascii="Times New Roman" w:hAnsi="Times New Roman" w:cs="Times New Roman"/>
          <w:sz w:val="20"/>
          <w:szCs w:val="20"/>
        </w:rPr>
        <w:t xml:space="preserve"> Bitbucket</w:t>
      </w:r>
      <w:r w:rsidR="00404AB9" w:rsidRPr="00B07B90">
        <w:rPr>
          <w:rStyle w:val="Strong"/>
          <w:rFonts w:ascii="Times New Roman" w:hAnsi="Times New Roman" w:cs="Times New Roman"/>
          <w:sz w:val="20"/>
          <w:szCs w:val="20"/>
        </w:rPr>
        <w:t xml:space="preserve"> </w:t>
      </w:r>
      <w:r w:rsidR="00404AB9" w:rsidRPr="00B07B90">
        <w:rPr>
          <w:rStyle w:val="Strong"/>
          <w:rFonts w:ascii="Times New Roman" w:hAnsi="Times New Roman" w:cs="Times New Roman"/>
          <w:b w:val="0"/>
          <w:bCs w:val="0"/>
          <w:sz w:val="20"/>
          <w:szCs w:val="20"/>
        </w:rPr>
        <w:t>and</w:t>
      </w:r>
      <w:r w:rsidR="00404AB9" w:rsidRPr="00B07B90">
        <w:rPr>
          <w:rStyle w:val="Strong"/>
          <w:rFonts w:ascii="Times New Roman" w:hAnsi="Times New Roman" w:cs="Times New Roman"/>
          <w:sz w:val="20"/>
          <w:szCs w:val="20"/>
        </w:rPr>
        <w:t xml:space="preserve"> Confluence</w:t>
      </w:r>
      <w:r w:rsidRPr="00B07B90">
        <w:rPr>
          <w:rFonts w:ascii="Times New Roman" w:hAnsi="Times New Roman" w:cs="Times New Roman"/>
          <w:sz w:val="20"/>
          <w:szCs w:val="20"/>
        </w:rPr>
        <w:t xml:space="preserve"> to maintain and manage the build scripts, test data used and other documents related to the project.</w:t>
      </w:r>
    </w:p>
    <w:p w14:paraId="6033EC25" w14:textId="2B05B43B" w:rsidR="00404AB9" w:rsidRPr="00B07B90" w:rsidRDefault="00404AB9" w:rsidP="00F86D27">
      <w:pPr>
        <w:pStyle w:val="ListParagraph"/>
        <w:numPr>
          <w:ilvl w:val="0"/>
          <w:numId w:val="28"/>
        </w:numPr>
        <w:spacing w:before="10"/>
        <w:jc w:val="both"/>
        <w:rPr>
          <w:rFonts w:ascii="Times New Roman" w:hAnsi="Times New Roman" w:cs="Times New Roman"/>
          <w:bCs/>
          <w:sz w:val="20"/>
          <w:szCs w:val="20"/>
        </w:rPr>
      </w:pPr>
      <w:r w:rsidRPr="00B07B90">
        <w:rPr>
          <w:rFonts w:ascii="Times New Roman" w:hAnsi="Times New Roman" w:cs="Times New Roman"/>
          <w:bCs/>
          <w:sz w:val="20"/>
          <w:szCs w:val="20"/>
        </w:rPr>
        <w:t>Maintain</w:t>
      </w:r>
      <w:r w:rsidR="00C46319" w:rsidRPr="00B07B90">
        <w:rPr>
          <w:rFonts w:ascii="Times New Roman" w:hAnsi="Times New Roman" w:cs="Times New Roman"/>
          <w:bCs/>
          <w:sz w:val="20"/>
          <w:szCs w:val="20"/>
        </w:rPr>
        <w:t>ed</w:t>
      </w:r>
      <w:r w:rsidRPr="00B07B90">
        <w:rPr>
          <w:rFonts w:ascii="Times New Roman" w:hAnsi="Times New Roman" w:cs="Times New Roman"/>
          <w:bCs/>
          <w:sz w:val="20"/>
          <w:szCs w:val="20"/>
        </w:rPr>
        <w:t xml:space="preserve"> different versions of automation code using Git repository.</w:t>
      </w:r>
    </w:p>
    <w:p w14:paraId="46E003F2" w14:textId="6DF33DFC" w:rsidR="00B765A9" w:rsidRPr="00B07B90" w:rsidRDefault="00B765A9"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Involved in system integration and user acceptance testing (UAT) on later stages of SDLC.</w:t>
      </w:r>
    </w:p>
    <w:p w14:paraId="279DDB98" w14:textId="14E001CB" w:rsidR="00A67E09" w:rsidRPr="00B07B90" w:rsidRDefault="00A67E09"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Mentored and collaborate with Offshore team to </w:t>
      </w:r>
      <w:proofErr w:type="gramStart"/>
      <w:r w:rsidRPr="00B07B90">
        <w:rPr>
          <w:rFonts w:ascii="Times New Roman" w:hAnsi="Times New Roman" w:cs="Times New Roman"/>
          <w:sz w:val="20"/>
          <w:szCs w:val="20"/>
        </w:rPr>
        <w:t>accelerate  QA</w:t>
      </w:r>
      <w:proofErr w:type="gramEnd"/>
      <w:r w:rsidRPr="00B07B90">
        <w:rPr>
          <w:rFonts w:ascii="Times New Roman" w:hAnsi="Times New Roman" w:cs="Times New Roman"/>
          <w:sz w:val="20"/>
          <w:szCs w:val="20"/>
        </w:rPr>
        <w:t xml:space="preserve"> transitioning process smoothly. </w:t>
      </w:r>
    </w:p>
    <w:p w14:paraId="70B191B9" w14:textId="77777777" w:rsidR="00C46319" w:rsidRPr="00B07B90" w:rsidRDefault="00C46319" w:rsidP="00F86D27">
      <w:pPr>
        <w:spacing w:before="10" w:after="0" w:line="240" w:lineRule="auto"/>
        <w:jc w:val="both"/>
        <w:rPr>
          <w:rFonts w:ascii="Times New Roman" w:hAnsi="Times New Roman" w:cs="Times New Roman"/>
          <w:b/>
          <w:sz w:val="20"/>
          <w:szCs w:val="20"/>
        </w:rPr>
      </w:pPr>
    </w:p>
    <w:p w14:paraId="1B0443F7" w14:textId="658AA136" w:rsidR="00B765A9" w:rsidRPr="00B07B90" w:rsidRDefault="00B765A9" w:rsidP="00F86D27">
      <w:pPr>
        <w:spacing w:before="10" w:after="0" w:line="240" w:lineRule="auto"/>
        <w:jc w:val="both"/>
        <w:rPr>
          <w:rFonts w:ascii="Times New Roman" w:hAnsi="Times New Roman" w:cs="Times New Roman"/>
          <w:sz w:val="20"/>
          <w:szCs w:val="20"/>
        </w:rPr>
      </w:pPr>
      <w:r w:rsidRPr="00B07B90">
        <w:rPr>
          <w:rFonts w:ascii="Times New Roman" w:hAnsi="Times New Roman" w:cs="Times New Roman"/>
          <w:b/>
          <w:sz w:val="20"/>
          <w:szCs w:val="20"/>
        </w:rPr>
        <w:t>Environment:</w:t>
      </w:r>
      <w:r w:rsidR="001F1E48" w:rsidRPr="00B07B90">
        <w:rPr>
          <w:rFonts w:ascii="Times New Roman" w:hAnsi="Times New Roman" w:cs="Times New Roman"/>
          <w:sz w:val="20"/>
          <w:szCs w:val="20"/>
        </w:rPr>
        <w:t xml:space="preserve"> C#, VB, ASP .NET, JS, TypeScript, Gherkin, SQL Server, GIT Extension, Team City, </w:t>
      </w:r>
      <w:proofErr w:type="spellStart"/>
      <w:r w:rsidR="001F1E48" w:rsidRPr="00B07B90">
        <w:rPr>
          <w:rFonts w:ascii="Times New Roman" w:hAnsi="Times New Roman" w:cs="Times New Roman"/>
          <w:sz w:val="20"/>
          <w:szCs w:val="20"/>
        </w:rPr>
        <w:t>Qtest</w:t>
      </w:r>
      <w:proofErr w:type="spellEnd"/>
      <w:r w:rsidR="001F1E48" w:rsidRPr="00B07B90">
        <w:rPr>
          <w:rFonts w:ascii="Times New Roman" w:hAnsi="Times New Roman" w:cs="Times New Roman"/>
          <w:sz w:val="20"/>
          <w:szCs w:val="20"/>
        </w:rPr>
        <w:t xml:space="preserve">, </w:t>
      </w:r>
      <w:proofErr w:type="spellStart"/>
      <w:r w:rsidR="001F1E48" w:rsidRPr="00B07B90">
        <w:rPr>
          <w:rFonts w:ascii="Times New Roman" w:hAnsi="Times New Roman" w:cs="Times New Roman"/>
          <w:sz w:val="20"/>
          <w:szCs w:val="20"/>
        </w:rPr>
        <w:t>NUnit</w:t>
      </w:r>
      <w:proofErr w:type="spellEnd"/>
      <w:r w:rsidR="001F1E48" w:rsidRPr="00B07B90">
        <w:rPr>
          <w:rFonts w:ascii="Times New Roman" w:hAnsi="Times New Roman" w:cs="Times New Roman"/>
          <w:sz w:val="20"/>
          <w:szCs w:val="20"/>
        </w:rPr>
        <w:t xml:space="preserve">, </w:t>
      </w:r>
      <w:proofErr w:type="spellStart"/>
      <w:r w:rsidR="001F1E48" w:rsidRPr="00B07B90">
        <w:rPr>
          <w:rFonts w:ascii="Times New Roman" w:hAnsi="Times New Roman" w:cs="Times New Roman"/>
          <w:sz w:val="20"/>
          <w:szCs w:val="20"/>
        </w:rPr>
        <w:t>MSTest</w:t>
      </w:r>
      <w:proofErr w:type="spellEnd"/>
      <w:r w:rsidRPr="00B07B90">
        <w:rPr>
          <w:rFonts w:ascii="Times New Roman" w:hAnsi="Times New Roman" w:cs="Times New Roman"/>
          <w:sz w:val="20"/>
          <w:szCs w:val="20"/>
        </w:rPr>
        <w:t>, JIRA,</w:t>
      </w:r>
      <w:r w:rsidR="00FC0F68" w:rsidRPr="00B07B90">
        <w:rPr>
          <w:rFonts w:ascii="Times New Roman" w:hAnsi="Times New Roman" w:cs="Times New Roman"/>
          <w:sz w:val="20"/>
          <w:szCs w:val="20"/>
        </w:rPr>
        <w:t xml:space="preserve"> Deployment Manager,</w:t>
      </w:r>
      <w:r w:rsidRPr="00B07B90">
        <w:rPr>
          <w:rFonts w:ascii="Times New Roman" w:hAnsi="Times New Roman" w:cs="Times New Roman"/>
          <w:sz w:val="20"/>
          <w:szCs w:val="20"/>
        </w:rPr>
        <w:t xml:space="preserve"> Agile, Postman, </w:t>
      </w:r>
      <w:r w:rsidR="00DD2C2E">
        <w:rPr>
          <w:rFonts w:ascii="Times New Roman" w:hAnsi="Times New Roman" w:cs="Times New Roman"/>
          <w:sz w:val="20"/>
          <w:szCs w:val="20"/>
        </w:rPr>
        <w:t xml:space="preserve">Cypress, </w:t>
      </w:r>
      <w:r w:rsidRPr="00B07B90">
        <w:rPr>
          <w:rFonts w:ascii="Times New Roman" w:hAnsi="Times New Roman" w:cs="Times New Roman"/>
          <w:sz w:val="20"/>
          <w:szCs w:val="20"/>
        </w:rPr>
        <w:t>Web Services, SQL, Windows</w:t>
      </w:r>
      <w:r w:rsidR="009F391B" w:rsidRPr="00B07B90">
        <w:rPr>
          <w:rFonts w:ascii="Times New Roman" w:hAnsi="Times New Roman" w:cs="Times New Roman"/>
          <w:sz w:val="20"/>
          <w:szCs w:val="20"/>
        </w:rPr>
        <w:t>, Microsoft Azure</w:t>
      </w:r>
    </w:p>
    <w:p w14:paraId="4368B898" w14:textId="77777777" w:rsidR="00F86D27" w:rsidRDefault="00F86D27" w:rsidP="00F86D27">
      <w:pPr>
        <w:pStyle w:val="Normal10"/>
        <w:spacing w:before="10"/>
        <w:jc w:val="both"/>
        <w:rPr>
          <w:rFonts w:asciiTheme="majorHAnsi" w:hAnsiTheme="majorHAnsi"/>
          <w:b/>
          <w:color w:val="auto"/>
          <w:sz w:val="22"/>
        </w:rPr>
      </w:pPr>
    </w:p>
    <w:p w14:paraId="06B4D719" w14:textId="01EB21E7" w:rsidR="00E612FF" w:rsidRPr="00B07B90" w:rsidRDefault="00E612FF" w:rsidP="00F86D27">
      <w:pPr>
        <w:pStyle w:val="Normal10"/>
        <w:spacing w:before="10"/>
        <w:jc w:val="both"/>
        <w:rPr>
          <w:b/>
          <w:color w:val="auto"/>
          <w:sz w:val="22"/>
        </w:rPr>
      </w:pPr>
      <w:r w:rsidRPr="00B07B90">
        <w:rPr>
          <w:b/>
          <w:color w:val="auto"/>
          <w:sz w:val="22"/>
        </w:rPr>
        <w:t>Client</w:t>
      </w:r>
      <w:r w:rsidRPr="00B07B90">
        <w:rPr>
          <w:rFonts w:eastAsia="Calibri"/>
          <w:b/>
          <w:color w:val="auto"/>
          <w:sz w:val="22"/>
        </w:rPr>
        <w:t xml:space="preserve">: </w:t>
      </w:r>
      <w:r w:rsidR="00904DAB" w:rsidRPr="00B07B90">
        <w:rPr>
          <w:rFonts w:eastAsia="Calibri"/>
          <w:b/>
          <w:color w:val="auto"/>
          <w:sz w:val="22"/>
        </w:rPr>
        <w:t>Jasco Products, Oklahoma City, OK</w:t>
      </w:r>
      <w:r w:rsidRPr="00B07B90">
        <w:rPr>
          <w:rFonts w:eastAsia="Calibri"/>
          <w:b/>
          <w:color w:val="auto"/>
          <w:sz w:val="22"/>
        </w:rPr>
        <w:t xml:space="preserve">                                         </w:t>
      </w:r>
      <w:r w:rsidR="00904DAB" w:rsidRPr="00B07B90">
        <w:rPr>
          <w:rFonts w:eastAsia="Calibri"/>
          <w:b/>
          <w:color w:val="auto"/>
          <w:sz w:val="22"/>
        </w:rPr>
        <w:t xml:space="preserve">                              </w:t>
      </w:r>
      <w:r w:rsidRPr="00B07B90">
        <w:rPr>
          <w:rFonts w:eastAsia="Calibri"/>
          <w:b/>
          <w:color w:val="auto"/>
          <w:sz w:val="22"/>
        </w:rPr>
        <w:t xml:space="preserve"> </w:t>
      </w:r>
      <w:r w:rsidR="008F5764">
        <w:rPr>
          <w:rFonts w:eastAsia="Calibri"/>
          <w:b/>
          <w:color w:val="auto"/>
          <w:sz w:val="22"/>
        </w:rPr>
        <w:t>Oct</w:t>
      </w:r>
      <w:r w:rsidRPr="00B07B90">
        <w:rPr>
          <w:rFonts w:eastAsia="Calibri"/>
          <w:b/>
          <w:color w:val="auto"/>
          <w:sz w:val="22"/>
        </w:rPr>
        <w:t xml:space="preserve"> 2020 – </w:t>
      </w:r>
      <w:r w:rsidR="00354E21" w:rsidRPr="00B07B90">
        <w:rPr>
          <w:rFonts w:eastAsia="Calibri"/>
          <w:b/>
          <w:color w:val="auto"/>
          <w:sz w:val="22"/>
        </w:rPr>
        <w:t>Apr</w:t>
      </w:r>
      <w:r w:rsidRPr="00B07B90">
        <w:rPr>
          <w:rFonts w:eastAsia="Calibri"/>
          <w:b/>
          <w:color w:val="auto"/>
          <w:sz w:val="22"/>
        </w:rPr>
        <w:t xml:space="preserve"> 2022</w:t>
      </w:r>
    </w:p>
    <w:p w14:paraId="62ACA0AA" w14:textId="1BE218B7" w:rsidR="00E612FF" w:rsidRPr="00B07B90" w:rsidRDefault="00E612FF" w:rsidP="00F86D27">
      <w:pPr>
        <w:keepLines/>
        <w:widowControl w:val="0"/>
        <w:spacing w:before="10" w:after="0" w:line="240" w:lineRule="auto"/>
        <w:jc w:val="both"/>
        <w:rPr>
          <w:rFonts w:ascii="Times New Roman" w:eastAsia="Calibri" w:hAnsi="Times New Roman" w:cs="Times New Roman"/>
          <w:b/>
        </w:rPr>
      </w:pPr>
      <w:r w:rsidRPr="00B07B90">
        <w:rPr>
          <w:rFonts w:ascii="Times New Roman" w:eastAsia="Calibri" w:hAnsi="Times New Roman" w:cs="Times New Roman"/>
          <w:b/>
        </w:rPr>
        <w:t xml:space="preserve">Role: </w:t>
      </w:r>
      <w:r w:rsidR="007C5D59" w:rsidRPr="00B07B90">
        <w:rPr>
          <w:rFonts w:ascii="Times New Roman" w:eastAsia="Calibri" w:hAnsi="Times New Roman" w:cs="Times New Roman"/>
          <w:b/>
        </w:rPr>
        <w:t>Test Automation Engineer</w:t>
      </w:r>
    </w:p>
    <w:p w14:paraId="0025C08D" w14:textId="77777777" w:rsidR="00F86D27" w:rsidRPr="00B07B90" w:rsidRDefault="00F86D27" w:rsidP="00F86D27">
      <w:pPr>
        <w:shd w:val="clear" w:color="auto" w:fill="FFFFFF"/>
        <w:spacing w:before="10" w:after="0" w:line="240" w:lineRule="auto"/>
        <w:jc w:val="both"/>
        <w:rPr>
          <w:rFonts w:ascii="Times New Roman" w:hAnsi="Times New Roman" w:cs="Times New Roman"/>
          <w:b/>
          <w:bCs/>
          <w:lang w:val="en-IN"/>
        </w:rPr>
      </w:pPr>
    </w:p>
    <w:p w14:paraId="139C77A5" w14:textId="58C7B2DD" w:rsidR="00E612FF" w:rsidRPr="00B07B90" w:rsidRDefault="00E612FF" w:rsidP="00F86D27">
      <w:pPr>
        <w:shd w:val="clear" w:color="auto" w:fill="FFFFFF"/>
        <w:spacing w:before="10" w:after="0" w:line="240" w:lineRule="auto"/>
        <w:jc w:val="both"/>
        <w:rPr>
          <w:rFonts w:ascii="Times New Roman" w:hAnsi="Times New Roman" w:cs="Times New Roman"/>
          <w:b/>
          <w:bCs/>
          <w:u w:val="single"/>
          <w:lang w:val="en-IN"/>
        </w:rPr>
      </w:pPr>
      <w:r w:rsidRPr="00B07B90">
        <w:rPr>
          <w:rFonts w:ascii="Times New Roman" w:hAnsi="Times New Roman" w:cs="Times New Roman"/>
          <w:b/>
          <w:bCs/>
          <w:u w:val="single"/>
          <w:lang w:val="en-IN"/>
        </w:rPr>
        <w:t>Responsibilities:</w:t>
      </w:r>
    </w:p>
    <w:p w14:paraId="1CAEA824" w14:textId="676BC315" w:rsidR="00082440" w:rsidRPr="00B07B90" w:rsidRDefault="00082440" w:rsidP="00F86D27">
      <w:pPr>
        <w:pStyle w:val="ListParagraph"/>
        <w:numPr>
          <w:ilvl w:val="0"/>
          <w:numId w:val="35"/>
        </w:numPr>
        <w:shd w:val="clear" w:color="auto" w:fill="FFFFFF"/>
        <w:spacing w:before="10" w:after="0" w:line="240" w:lineRule="auto"/>
        <w:jc w:val="both"/>
        <w:rPr>
          <w:rFonts w:ascii="Times New Roman" w:hAnsi="Times New Roman" w:cs="Times New Roman"/>
          <w:sz w:val="20"/>
          <w:szCs w:val="20"/>
          <w:lang w:val="en-IN"/>
        </w:rPr>
      </w:pPr>
      <w:r w:rsidRPr="00B07B90">
        <w:rPr>
          <w:rFonts w:ascii="Times New Roman" w:hAnsi="Times New Roman" w:cs="Times New Roman"/>
          <w:sz w:val="20"/>
          <w:szCs w:val="20"/>
          <w:lang w:val="en-IN"/>
        </w:rPr>
        <w:t>Developed initial test designs and authored test scripts for automation, resulting in a 30% reduction in manual testing efforts.</w:t>
      </w:r>
    </w:p>
    <w:p w14:paraId="26768F01" w14:textId="77777777" w:rsidR="002428A6" w:rsidRPr="00B07B90" w:rsidRDefault="002428A6"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Developed and implemented a </w:t>
      </w:r>
      <w:r w:rsidRPr="00B07B90">
        <w:rPr>
          <w:rFonts w:ascii="Times New Roman" w:hAnsi="Times New Roman" w:cs="Times New Roman"/>
          <w:b/>
          <w:bCs/>
          <w:sz w:val="20"/>
          <w:szCs w:val="20"/>
        </w:rPr>
        <w:t>Data Driven/Page Object Model</w:t>
      </w:r>
      <w:r w:rsidRPr="00B07B90">
        <w:rPr>
          <w:rFonts w:ascii="Times New Roman" w:hAnsi="Times New Roman" w:cs="Times New Roman"/>
          <w:sz w:val="20"/>
          <w:szCs w:val="20"/>
        </w:rPr>
        <w:t xml:space="preserve"> Framework for automated testing, which involved extracting data from external Excel files using </w:t>
      </w:r>
      <w:r w:rsidRPr="00B07B90">
        <w:rPr>
          <w:rFonts w:ascii="Times New Roman" w:hAnsi="Times New Roman" w:cs="Times New Roman"/>
          <w:b/>
          <w:bCs/>
          <w:sz w:val="20"/>
          <w:szCs w:val="20"/>
        </w:rPr>
        <w:t>Apache POI</w:t>
      </w:r>
      <w:r w:rsidRPr="00B07B90">
        <w:rPr>
          <w:rFonts w:ascii="Times New Roman" w:hAnsi="Times New Roman" w:cs="Times New Roman"/>
          <w:sz w:val="20"/>
          <w:szCs w:val="20"/>
        </w:rPr>
        <w:t xml:space="preserve"> and loading it into the relevant variables within the scripted code.</w:t>
      </w:r>
    </w:p>
    <w:p w14:paraId="7C7D0F18" w14:textId="4D6E95D3" w:rsidR="00745ED4" w:rsidRPr="00B07B90" w:rsidRDefault="00745ED4"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eastAsia="Times New Roman" w:hAnsi="Times New Roman" w:cs="Times New Roman"/>
          <w:sz w:val="20"/>
          <w:szCs w:val="20"/>
        </w:rPr>
        <w:t>Designed and executed the Automation Test Scripts</w:t>
      </w:r>
      <w:r w:rsidR="0061009F" w:rsidRPr="00B07B90">
        <w:rPr>
          <w:rFonts w:ascii="Times New Roman" w:eastAsia="Times New Roman" w:hAnsi="Times New Roman" w:cs="Times New Roman"/>
          <w:sz w:val="20"/>
          <w:szCs w:val="20"/>
        </w:rPr>
        <w:t xml:space="preserve"> for regression test</w:t>
      </w:r>
      <w:r w:rsidRPr="00B07B90">
        <w:rPr>
          <w:rFonts w:ascii="Times New Roman" w:eastAsia="Times New Roman" w:hAnsi="Times New Roman" w:cs="Times New Roman"/>
          <w:sz w:val="20"/>
          <w:szCs w:val="20"/>
        </w:rPr>
        <w:t xml:space="preserve"> using </w:t>
      </w:r>
      <w:r w:rsidRPr="00B07B90">
        <w:rPr>
          <w:rFonts w:ascii="Times New Roman" w:eastAsia="Times New Roman" w:hAnsi="Times New Roman" w:cs="Times New Roman"/>
          <w:b/>
          <w:sz w:val="20"/>
          <w:szCs w:val="20"/>
        </w:rPr>
        <w:t>Selenium WebDriver</w:t>
      </w:r>
      <w:r w:rsidRPr="00B07B90">
        <w:rPr>
          <w:rFonts w:ascii="Times New Roman" w:eastAsia="Times New Roman" w:hAnsi="Times New Roman" w:cs="Times New Roman"/>
          <w:bCs/>
          <w:sz w:val="20"/>
          <w:szCs w:val="20"/>
        </w:rPr>
        <w:t xml:space="preserve"> and </w:t>
      </w:r>
      <w:r w:rsidRPr="00B07B90">
        <w:rPr>
          <w:rFonts w:ascii="Times New Roman" w:eastAsia="Times New Roman" w:hAnsi="Times New Roman" w:cs="Times New Roman"/>
          <w:b/>
          <w:sz w:val="20"/>
          <w:szCs w:val="20"/>
        </w:rPr>
        <w:t>TestNG</w:t>
      </w:r>
      <w:r w:rsidRPr="00B07B90">
        <w:rPr>
          <w:rFonts w:ascii="Times New Roman" w:eastAsia="Times New Roman" w:hAnsi="Times New Roman" w:cs="Times New Roman"/>
          <w:bCs/>
          <w:sz w:val="20"/>
          <w:szCs w:val="20"/>
        </w:rPr>
        <w:t>.</w:t>
      </w:r>
    </w:p>
    <w:p w14:paraId="41BA9044" w14:textId="77777777" w:rsidR="004D1498" w:rsidRPr="00B07B90" w:rsidRDefault="004D1498" w:rsidP="00F86D27">
      <w:pPr>
        <w:pStyle w:val="ListParagraph"/>
        <w:widowControl w:val="0"/>
        <w:numPr>
          <w:ilvl w:val="0"/>
          <w:numId w:val="28"/>
        </w:numPr>
        <w:shd w:val="clear" w:color="auto" w:fill="FFFFFF"/>
        <w:suppressAutoHyphens/>
        <w:autoSpaceDE w:val="0"/>
        <w:spacing w:before="10" w:after="0" w:afterAutospacing="1"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Prepared </w:t>
      </w:r>
      <w:r w:rsidRPr="00B07B90">
        <w:rPr>
          <w:rFonts w:ascii="Times New Roman" w:eastAsia="Times New Roman" w:hAnsi="Times New Roman" w:cs="Times New Roman"/>
          <w:bCs/>
          <w:sz w:val="20"/>
          <w:szCs w:val="20"/>
        </w:rPr>
        <w:t>Test Plans, Test Scripts and Test Cases</w:t>
      </w:r>
      <w:r w:rsidRPr="00B07B90">
        <w:rPr>
          <w:rFonts w:ascii="Times New Roman" w:eastAsia="Times New Roman" w:hAnsi="Times New Roman" w:cs="Times New Roman"/>
          <w:sz w:val="20"/>
          <w:szCs w:val="20"/>
        </w:rPr>
        <w:t> based on functional specifications and user requirements.</w:t>
      </w:r>
    </w:p>
    <w:p w14:paraId="74BD3CB1" w14:textId="77777777" w:rsidR="004D1498" w:rsidRPr="00B07B90" w:rsidRDefault="004D1498" w:rsidP="00F86D27">
      <w:pPr>
        <w:numPr>
          <w:ilvl w:val="0"/>
          <w:numId w:val="28"/>
        </w:numPr>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 xml:space="preserve">Analyzed Functional Requirements and Business Specification as part of Static Testing on earliest stages of </w:t>
      </w:r>
      <w:r w:rsidRPr="00B07B90">
        <w:rPr>
          <w:rFonts w:ascii="Times New Roman" w:eastAsia="Times New Roman" w:hAnsi="Times New Roman" w:cs="Times New Roman"/>
          <w:b/>
          <w:bCs/>
          <w:sz w:val="20"/>
          <w:szCs w:val="20"/>
        </w:rPr>
        <w:t>SDLC</w:t>
      </w:r>
      <w:r w:rsidRPr="00B07B90">
        <w:rPr>
          <w:rFonts w:ascii="Times New Roman" w:eastAsia="Times New Roman" w:hAnsi="Times New Roman" w:cs="Times New Roman"/>
          <w:sz w:val="20"/>
          <w:szCs w:val="20"/>
        </w:rPr>
        <w:t>.</w:t>
      </w:r>
    </w:p>
    <w:p w14:paraId="122A2BA0" w14:textId="62BA909E" w:rsidR="004D1498" w:rsidRPr="00B07B90" w:rsidRDefault="004D1498"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eastAsia="Times New Roman" w:hAnsi="Times New Roman" w:cs="Times New Roman"/>
          <w:sz w:val="20"/>
          <w:szCs w:val="20"/>
        </w:rPr>
        <w:t>Responsible for creation, design and execution of test strategies, including writing test plans, test cases and test scenarios</w:t>
      </w:r>
    </w:p>
    <w:p w14:paraId="2A4AF895" w14:textId="1BA18810" w:rsidR="004D1498" w:rsidRPr="00B07B90" w:rsidRDefault="004D1498" w:rsidP="00F86D27">
      <w:pPr>
        <w:pStyle w:val="ListParagraph"/>
        <w:numPr>
          <w:ilvl w:val="0"/>
          <w:numId w:val="28"/>
        </w:numPr>
        <w:spacing w:before="10" w:after="0" w:line="240" w:lineRule="auto"/>
        <w:jc w:val="both"/>
        <w:rPr>
          <w:rFonts w:ascii="Times New Roman" w:hAnsi="Times New Roman" w:cs="Times New Roman"/>
          <w:b/>
          <w:sz w:val="20"/>
          <w:szCs w:val="20"/>
        </w:rPr>
      </w:pPr>
      <w:r w:rsidRPr="00B07B90">
        <w:rPr>
          <w:rFonts w:ascii="Times New Roman" w:eastAsia="Times New Roman" w:hAnsi="Times New Roman" w:cs="Times New Roman"/>
          <w:sz w:val="20"/>
          <w:szCs w:val="20"/>
        </w:rPr>
        <w:lastRenderedPageBreak/>
        <w:t>Created and executed manual smoke, functional, regression, system, integration and exploratory tests.</w:t>
      </w:r>
    </w:p>
    <w:p w14:paraId="414B0CE0" w14:textId="77777777" w:rsidR="00893A76" w:rsidRPr="00B07B90" w:rsidRDefault="00893A76" w:rsidP="00F86D27">
      <w:pPr>
        <w:numPr>
          <w:ilvl w:val="0"/>
          <w:numId w:val="28"/>
        </w:numPr>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Proficiently used Azure DevOps (</w:t>
      </w:r>
      <w:r w:rsidRPr="00B07B90">
        <w:rPr>
          <w:rFonts w:ascii="Times New Roman" w:eastAsia="Times New Roman" w:hAnsi="Times New Roman" w:cs="Times New Roman"/>
          <w:b/>
          <w:bCs/>
          <w:sz w:val="20"/>
          <w:szCs w:val="20"/>
        </w:rPr>
        <w:t>ADO</w:t>
      </w:r>
      <w:r w:rsidRPr="00B07B90">
        <w:rPr>
          <w:rFonts w:ascii="Times New Roman" w:eastAsia="Times New Roman" w:hAnsi="Times New Roman" w:cs="Times New Roman"/>
          <w:sz w:val="20"/>
          <w:szCs w:val="20"/>
        </w:rPr>
        <w:t xml:space="preserve">), </w:t>
      </w:r>
      <w:r w:rsidRPr="00B07B90">
        <w:rPr>
          <w:rFonts w:ascii="Times New Roman" w:eastAsia="Times New Roman" w:hAnsi="Times New Roman" w:cs="Times New Roman"/>
          <w:b/>
          <w:bCs/>
          <w:sz w:val="20"/>
          <w:szCs w:val="20"/>
        </w:rPr>
        <w:t>TFS</w:t>
      </w:r>
      <w:r w:rsidRPr="00B07B90">
        <w:rPr>
          <w:rFonts w:ascii="Times New Roman" w:eastAsia="Times New Roman" w:hAnsi="Times New Roman" w:cs="Times New Roman"/>
          <w:sz w:val="20"/>
          <w:szCs w:val="20"/>
        </w:rPr>
        <w:t xml:space="preserve">, and </w:t>
      </w:r>
      <w:r w:rsidRPr="00B07B90">
        <w:rPr>
          <w:rFonts w:ascii="Times New Roman" w:eastAsia="Times New Roman" w:hAnsi="Times New Roman" w:cs="Times New Roman"/>
          <w:b/>
          <w:bCs/>
          <w:sz w:val="20"/>
          <w:szCs w:val="20"/>
        </w:rPr>
        <w:t>GIT</w:t>
      </w:r>
      <w:r w:rsidRPr="00B07B90">
        <w:rPr>
          <w:rFonts w:ascii="Times New Roman" w:eastAsia="Times New Roman" w:hAnsi="Times New Roman" w:cs="Times New Roman"/>
          <w:sz w:val="20"/>
          <w:szCs w:val="20"/>
        </w:rPr>
        <w:t xml:space="preserve"> for version control, continuous integration, and continuous deployment.</w:t>
      </w:r>
    </w:p>
    <w:p w14:paraId="4E5231AD" w14:textId="1B41AB08" w:rsidR="002C4FF3" w:rsidRPr="00B07B90" w:rsidRDefault="002C4FF3" w:rsidP="00F86D27">
      <w:pPr>
        <w:numPr>
          <w:ilvl w:val="0"/>
          <w:numId w:val="28"/>
        </w:numPr>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Managed and prioritized test assignments, activities, and resources to ensure timely and accurate implementation of test plans under direction of QE and Project Managers.</w:t>
      </w:r>
    </w:p>
    <w:p w14:paraId="48C517E5" w14:textId="70D59F6E" w:rsidR="004D1498" w:rsidRPr="00B07B90" w:rsidRDefault="004D1498" w:rsidP="00F86D27">
      <w:pPr>
        <w:numPr>
          <w:ilvl w:val="0"/>
          <w:numId w:val="28"/>
        </w:numPr>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 xml:space="preserve">Reviewed test specifications and cases, written by others for coverage and completeness in order to improve test quality and effectiveness of the whole </w:t>
      </w:r>
      <w:r w:rsidRPr="00B07B90">
        <w:rPr>
          <w:rFonts w:ascii="Times New Roman" w:eastAsia="Times New Roman" w:hAnsi="Times New Roman" w:cs="Times New Roman"/>
          <w:b/>
          <w:bCs/>
          <w:sz w:val="20"/>
          <w:szCs w:val="20"/>
        </w:rPr>
        <w:t>Software Development Life cycle</w:t>
      </w:r>
      <w:r w:rsidRPr="00B07B90">
        <w:rPr>
          <w:rFonts w:ascii="Times New Roman" w:eastAsia="Times New Roman" w:hAnsi="Times New Roman" w:cs="Times New Roman"/>
          <w:sz w:val="20"/>
          <w:szCs w:val="20"/>
        </w:rPr>
        <w:t>.</w:t>
      </w:r>
    </w:p>
    <w:p w14:paraId="0A99731E" w14:textId="77777777" w:rsidR="004D1498" w:rsidRPr="00B07B90" w:rsidRDefault="004D1498" w:rsidP="00F86D27">
      <w:pPr>
        <w:numPr>
          <w:ilvl w:val="0"/>
          <w:numId w:val="28"/>
        </w:numPr>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Involved in writing Requirement Traceability Matrix (</w:t>
      </w:r>
      <w:r w:rsidRPr="00B07B90">
        <w:rPr>
          <w:rFonts w:ascii="Times New Roman" w:eastAsia="Times New Roman" w:hAnsi="Times New Roman" w:cs="Times New Roman"/>
          <w:b/>
          <w:bCs/>
          <w:sz w:val="20"/>
          <w:szCs w:val="20"/>
        </w:rPr>
        <w:t>RTM</w:t>
      </w:r>
      <w:r w:rsidRPr="00B07B90">
        <w:rPr>
          <w:rFonts w:ascii="Times New Roman" w:eastAsia="Times New Roman" w:hAnsi="Times New Roman" w:cs="Times New Roman"/>
          <w:sz w:val="20"/>
          <w:szCs w:val="20"/>
        </w:rPr>
        <w:t>) detailed Test Plan and Test scenarios.</w:t>
      </w:r>
    </w:p>
    <w:p w14:paraId="7F9D6C1E" w14:textId="77777777" w:rsidR="004D1498" w:rsidRPr="00B07B90" w:rsidRDefault="004D1498" w:rsidP="00F86D27">
      <w:pPr>
        <w:numPr>
          <w:ilvl w:val="0"/>
          <w:numId w:val="28"/>
        </w:numPr>
        <w:shd w:val="clear" w:color="auto" w:fill="FFFFFF"/>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Used automated scripts and performed functionality testing during the various phases of the application development using </w:t>
      </w:r>
      <w:r w:rsidRPr="00B07B90">
        <w:rPr>
          <w:rFonts w:ascii="Times New Roman" w:eastAsia="Times New Roman" w:hAnsi="Times New Roman" w:cs="Times New Roman"/>
          <w:b/>
          <w:sz w:val="20"/>
          <w:szCs w:val="20"/>
        </w:rPr>
        <w:t>Selenium</w:t>
      </w:r>
      <w:r w:rsidRPr="00B07B90">
        <w:rPr>
          <w:rFonts w:ascii="Times New Roman" w:eastAsia="Times New Roman" w:hAnsi="Times New Roman" w:cs="Times New Roman"/>
          <w:sz w:val="20"/>
          <w:szCs w:val="20"/>
        </w:rPr>
        <w:t>.</w:t>
      </w:r>
    </w:p>
    <w:p w14:paraId="77988131" w14:textId="345F724F" w:rsidR="004D1498" w:rsidRPr="00B07B90" w:rsidRDefault="004D1498" w:rsidP="00F86D27">
      <w:pPr>
        <w:numPr>
          <w:ilvl w:val="0"/>
          <w:numId w:val="28"/>
        </w:numPr>
        <w:shd w:val="clear" w:color="auto" w:fill="FFFFFF"/>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Wrote highly efficient and maintainable </w:t>
      </w:r>
      <w:r w:rsidRPr="00B07B90">
        <w:rPr>
          <w:rFonts w:ascii="Times New Roman" w:eastAsia="Times New Roman" w:hAnsi="Times New Roman" w:cs="Times New Roman"/>
          <w:b/>
          <w:sz w:val="20"/>
          <w:szCs w:val="20"/>
        </w:rPr>
        <w:t>JAVA</w:t>
      </w:r>
      <w:r w:rsidRPr="00B07B90">
        <w:rPr>
          <w:rFonts w:ascii="Times New Roman" w:eastAsia="Times New Roman" w:hAnsi="Times New Roman" w:cs="Times New Roman"/>
          <w:sz w:val="20"/>
          <w:szCs w:val="20"/>
        </w:rPr>
        <w:t> code to develop </w:t>
      </w:r>
      <w:r w:rsidRPr="00B07B90">
        <w:rPr>
          <w:rFonts w:ascii="Times New Roman" w:eastAsia="Times New Roman" w:hAnsi="Times New Roman" w:cs="Times New Roman"/>
          <w:b/>
          <w:sz w:val="20"/>
          <w:szCs w:val="20"/>
        </w:rPr>
        <w:t>Page Objects</w:t>
      </w:r>
      <w:r w:rsidR="00FC0F68" w:rsidRPr="00B07B90">
        <w:rPr>
          <w:rFonts w:ascii="Times New Roman" w:eastAsia="Times New Roman" w:hAnsi="Times New Roman" w:cs="Times New Roman"/>
          <w:b/>
          <w:sz w:val="20"/>
          <w:szCs w:val="20"/>
        </w:rPr>
        <w:t xml:space="preserve"> Model</w:t>
      </w:r>
      <w:r w:rsidRPr="00B07B90">
        <w:rPr>
          <w:rFonts w:ascii="Times New Roman" w:eastAsia="Times New Roman" w:hAnsi="Times New Roman" w:cs="Times New Roman"/>
          <w:sz w:val="20"/>
          <w:szCs w:val="20"/>
        </w:rPr>
        <w:t> using the </w:t>
      </w:r>
      <w:r w:rsidRPr="00B07B90">
        <w:rPr>
          <w:rFonts w:ascii="Times New Roman" w:eastAsia="Times New Roman" w:hAnsi="Times New Roman" w:cs="Times New Roman"/>
          <w:b/>
          <w:sz w:val="20"/>
          <w:szCs w:val="20"/>
        </w:rPr>
        <w:t>Selenium Framework</w:t>
      </w:r>
      <w:r w:rsidRPr="00B07B90">
        <w:rPr>
          <w:rFonts w:ascii="Times New Roman" w:eastAsia="Times New Roman" w:hAnsi="Times New Roman" w:cs="Times New Roman"/>
          <w:bCs/>
          <w:sz w:val="20"/>
          <w:szCs w:val="20"/>
        </w:rPr>
        <w:t>.</w:t>
      </w:r>
    </w:p>
    <w:p w14:paraId="46CAC6AA" w14:textId="77777777" w:rsidR="0061009F" w:rsidRPr="00B07B90" w:rsidRDefault="0061009F" w:rsidP="00F86D27">
      <w:pPr>
        <w:numPr>
          <w:ilvl w:val="0"/>
          <w:numId w:val="28"/>
        </w:numPr>
        <w:shd w:val="clear" w:color="auto" w:fill="FFFFFF"/>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Performed Data driven testing using </w:t>
      </w:r>
      <w:r w:rsidRPr="00B07B90">
        <w:rPr>
          <w:rFonts w:ascii="Times New Roman" w:eastAsia="Times New Roman" w:hAnsi="Times New Roman" w:cs="Times New Roman"/>
          <w:b/>
          <w:sz w:val="20"/>
          <w:szCs w:val="20"/>
        </w:rPr>
        <w:t>Selenium WebDriver</w:t>
      </w:r>
      <w:r w:rsidRPr="00B07B90">
        <w:rPr>
          <w:rFonts w:ascii="Times New Roman" w:eastAsia="Times New Roman" w:hAnsi="Times New Roman" w:cs="Times New Roman"/>
          <w:bCs/>
          <w:sz w:val="20"/>
          <w:szCs w:val="20"/>
        </w:rPr>
        <w:t xml:space="preserve">, </w:t>
      </w:r>
      <w:r w:rsidRPr="00B07B90">
        <w:rPr>
          <w:rFonts w:ascii="Times New Roman" w:eastAsia="Times New Roman" w:hAnsi="Times New Roman" w:cs="Times New Roman"/>
          <w:b/>
          <w:sz w:val="20"/>
          <w:szCs w:val="20"/>
        </w:rPr>
        <w:t>TestNG</w:t>
      </w:r>
      <w:r w:rsidRPr="00B07B90">
        <w:rPr>
          <w:rFonts w:ascii="Times New Roman" w:eastAsia="Times New Roman" w:hAnsi="Times New Roman" w:cs="Times New Roman"/>
          <w:bCs/>
          <w:sz w:val="20"/>
          <w:szCs w:val="20"/>
        </w:rPr>
        <w:t xml:space="preserve"> functions and </w:t>
      </w:r>
      <w:r w:rsidRPr="00B07B90">
        <w:rPr>
          <w:rFonts w:ascii="Times New Roman" w:eastAsia="Times New Roman" w:hAnsi="Times New Roman" w:cs="Times New Roman"/>
          <w:b/>
          <w:sz w:val="20"/>
          <w:szCs w:val="20"/>
        </w:rPr>
        <w:t>JDBC</w:t>
      </w:r>
      <w:r w:rsidRPr="00B07B90">
        <w:rPr>
          <w:rFonts w:ascii="Times New Roman" w:eastAsia="Times New Roman" w:hAnsi="Times New Roman" w:cs="Times New Roman"/>
          <w:bCs/>
          <w:sz w:val="20"/>
          <w:szCs w:val="20"/>
        </w:rPr>
        <w:t xml:space="preserve"> Connections</w:t>
      </w:r>
      <w:r w:rsidRPr="00B07B90">
        <w:rPr>
          <w:rFonts w:ascii="Times New Roman" w:eastAsia="Times New Roman" w:hAnsi="Times New Roman" w:cs="Times New Roman"/>
          <w:sz w:val="20"/>
          <w:szCs w:val="20"/>
        </w:rPr>
        <w:t> which reads data from scripts using property and </w:t>
      </w:r>
      <w:r w:rsidRPr="00B07B90">
        <w:rPr>
          <w:rFonts w:ascii="Times New Roman" w:eastAsia="Times New Roman" w:hAnsi="Times New Roman" w:cs="Times New Roman"/>
          <w:b/>
          <w:sz w:val="20"/>
          <w:szCs w:val="20"/>
        </w:rPr>
        <w:t>XML</w:t>
      </w:r>
      <w:r w:rsidRPr="00B07B90">
        <w:rPr>
          <w:rFonts w:ascii="Times New Roman" w:eastAsia="Times New Roman" w:hAnsi="Times New Roman" w:cs="Times New Roman"/>
          <w:bCs/>
          <w:sz w:val="20"/>
          <w:szCs w:val="20"/>
        </w:rPr>
        <w:t xml:space="preserve"> files.</w:t>
      </w:r>
    </w:p>
    <w:p w14:paraId="59AD1E23" w14:textId="77777777" w:rsidR="0061009F" w:rsidRPr="00B07B90" w:rsidRDefault="0061009F" w:rsidP="00F86D27">
      <w:pPr>
        <w:numPr>
          <w:ilvl w:val="0"/>
          <w:numId w:val="28"/>
        </w:numPr>
        <w:shd w:val="clear" w:color="auto" w:fill="FFFFFF"/>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Involved in testing compatibility of application for dynamic and static content under various cross browsers using </w:t>
      </w:r>
      <w:r w:rsidRPr="00B07B90">
        <w:rPr>
          <w:rFonts w:ascii="Times New Roman" w:eastAsia="Times New Roman" w:hAnsi="Times New Roman" w:cs="Times New Roman"/>
          <w:b/>
          <w:sz w:val="20"/>
          <w:szCs w:val="20"/>
        </w:rPr>
        <w:t>HTML</w:t>
      </w:r>
      <w:r w:rsidRPr="00B07B90">
        <w:rPr>
          <w:rFonts w:ascii="Times New Roman" w:eastAsia="Times New Roman" w:hAnsi="Times New Roman" w:cs="Times New Roman"/>
          <w:bCs/>
          <w:sz w:val="20"/>
          <w:szCs w:val="20"/>
        </w:rPr>
        <w:t xml:space="preserve"> IDs and </w:t>
      </w:r>
      <w:r w:rsidRPr="00B07B90">
        <w:rPr>
          <w:rFonts w:ascii="Times New Roman" w:eastAsia="Times New Roman" w:hAnsi="Times New Roman" w:cs="Times New Roman"/>
          <w:b/>
          <w:sz w:val="20"/>
          <w:szCs w:val="20"/>
        </w:rPr>
        <w:t>XPath</w:t>
      </w:r>
      <w:r w:rsidRPr="00B07B90">
        <w:rPr>
          <w:rFonts w:ascii="Times New Roman" w:eastAsia="Times New Roman" w:hAnsi="Times New Roman" w:cs="Times New Roman"/>
          <w:sz w:val="20"/>
          <w:szCs w:val="20"/>
        </w:rPr>
        <w:t xml:space="preserve"> in </w:t>
      </w:r>
      <w:r w:rsidRPr="00B07B90">
        <w:rPr>
          <w:rFonts w:ascii="Times New Roman" w:eastAsia="Times New Roman" w:hAnsi="Times New Roman" w:cs="Times New Roman"/>
          <w:b/>
          <w:bCs/>
          <w:sz w:val="20"/>
          <w:szCs w:val="20"/>
        </w:rPr>
        <w:t>Selenium</w:t>
      </w:r>
      <w:r w:rsidRPr="00B07B90">
        <w:rPr>
          <w:rFonts w:ascii="Times New Roman" w:eastAsia="Times New Roman" w:hAnsi="Times New Roman" w:cs="Times New Roman"/>
          <w:sz w:val="20"/>
          <w:szCs w:val="20"/>
        </w:rPr>
        <w:t>.</w:t>
      </w:r>
    </w:p>
    <w:p w14:paraId="3E53CB80" w14:textId="77777777" w:rsidR="0061009F" w:rsidRPr="00B07B90" w:rsidRDefault="0061009F" w:rsidP="00F86D27">
      <w:pPr>
        <w:numPr>
          <w:ilvl w:val="0"/>
          <w:numId w:val="28"/>
        </w:numPr>
        <w:shd w:val="clear" w:color="auto" w:fill="FFFFFF"/>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Conducted </w:t>
      </w:r>
      <w:r w:rsidRPr="00B07B90">
        <w:rPr>
          <w:rFonts w:ascii="Times New Roman" w:eastAsia="Times New Roman" w:hAnsi="Times New Roman" w:cs="Times New Roman"/>
          <w:bCs/>
          <w:sz w:val="20"/>
          <w:szCs w:val="20"/>
        </w:rPr>
        <w:t xml:space="preserve">backend testing using </w:t>
      </w:r>
      <w:r w:rsidRPr="00B07B90">
        <w:rPr>
          <w:rFonts w:ascii="Times New Roman" w:eastAsia="Times New Roman" w:hAnsi="Times New Roman" w:cs="Times New Roman"/>
          <w:b/>
          <w:sz w:val="20"/>
          <w:szCs w:val="20"/>
        </w:rPr>
        <w:t>SQL</w:t>
      </w:r>
      <w:r w:rsidRPr="00B07B90">
        <w:rPr>
          <w:rFonts w:ascii="Times New Roman" w:eastAsia="Times New Roman" w:hAnsi="Times New Roman" w:cs="Times New Roman"/>
          <w:bCs/>
          <w:sz w:val="20"/>
          <w:szCs w:val="20"/>
        </w:rPr>
        <w:t xml:space="preserve"> queries</w:t>
      </w:r>
      <w:r w:rsidRPr="00B07B90">
        <w:rPr>
          <w:rFonts w:ascii="Times New Roman" w:eastAsia="Times New Roman" w:hAnsi="Times New Roman" w:cs="Times New Roman"/>
          <w:sz w:val="20"/>
          <w:szCs w:val="20"/>
        </w:rPr>
        <w:t> to validate data for database.</w:t>
      </w:r>
    </w:p>
    <w:p w14:paraId="60B3B762" w14:textId="77777777" w:rsidR="0061009F" w:rsidRPr="00B07B90" w:rsidRDefault="0061009F" w:rsidP="00F86D27">
      <w:pPr>
        <w:numPr>
          <w:ilvl w:val="0"/>
          <w:numId w:val="28"/>
        </w:numPr>
        <w:shd w:val="clear" w:color="auto" w:fill="FFFFFF"/>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 xml:space="preserve">Designed and developed test structure for web services to validate </w:t>
      </w:r>
      <w:r w:rsidRPr="00B07B90">
        <w:rPr>
          <w:rFonts w:ascii="Times New Roman" w:eastAsia="Times New Roman" w:hAnsi="Times New Roman" w:cs="Times New Roman"/>
          <w:b/>
          <w:bCs/>
          <w:sz w:val="20"/>
          <w:szCs w:val="20"/>
        </w:rPr>
        <w:t>API</w:t>
      </w:r>
      <w:r w:rsidRPr="00B07B90">
        <w:rPr>
          <w:rFonts w:ascii="Times New Roman" w:eastAsia="Times New Roman" w:hAnsi="Times New Roman" w:cs="Times New Roman"/>
          <w:sz w:val="20"/>
          <w:szCs w:val="20"/>
        </w:rPr>
        <w:t xml:space="preserve"> calls.</w:t>
      </w:r>
    </w:p>
    <w:p w14:paraId="076E82E3" w14:textId="77777777" w:rsidR="00C36842" w:rsidRPr="00B07B90" w:rsidRDefault="00C36842" w:rsidP="00F86D27">
      <w:pPr>
        <w:numPr>
          <w:ilvl w:val="0"/>
          <w:numId w:val="28"/>
        </w:numPr>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Performed planning and execution, defect reporting and fix verification using manual and automated techniques to have test plans in place and executed according to our release schedules.</w:t>
      </w:r>
    </w:p>
    <w:p w14:paraId="068916FD" w14:textId="5443A2BA" w:rsidR="008824CB" w:rsidRPr="00B07B90" w:rsidRDefault="008824CB" w:rsidP="00F86D27">
      <w:pPr>
        <w:numPr>
          <w:ilvl w:val="0"/>
          <w:numId w:val="28"/>
        </w:numPr>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 xml:space="preserve">Setup continuous integration system using Jenkins and had working knowledge of cloud-based code repository systems like </w:t>
      </w:r>
      <w:r w:rsidRPr="00B07B90">
        <w:rPr>
          <w:rFonts w:ascii="Times New Roman" w:eastAsia="Times New Roman" w:hAnsi="Times New Roman" w:cs="Times New Roman"/>
          <w:b/>
          <w:bCs/>
          <w:sz w:val="20"/>
          <w:szCs w:val="20"/>
        </w:rPr>
        <w:t>GitHub</w:t>
      </w:r>
    </w:p>
    <w:p w14:paraId="5E48AA43" w14:textId="4A1E46A5" w:rsidR="00745ED4" w:rsidRPr="00B07B90" w:rsidRDefault="00C36842" w:rsidP="00F86D27">
      <w:pPr>
        <w:numPr>
          <w:ilvl w:val="0"/>
          <w:numId w:val="28"/>
        </w:numPr>
        <w:spacing w:before="10" w:after="0" w:line="240" w:lineRule="auto"/>
        <w:jc w:val="both"/>
        <w:rPr>
          <w:rFonts w:ascii="Times New Roman" w:eastAsia="Times New Roman" w:hAnsi="Times New Roman" w:cs="Times New Roman"/>
          <w:sz w:val="20"/>
          <w:szCs w:val="20"/>
        </w:rPr>
      </w:pPr>
      <w:r w:rsidRPr="00B07B90">
        <w:rPr>
          <w:rFonts w:ascii="Times New Roman" w:eastAsia="Times New Roman" w:hAnsi="Times New Roman" w:cs="Times New Roman"/>
          <w:sz w:val="20"/>
          <w:szCs w:val="20"/>
        </w:rPr>
        <w:t xml:space="preserve">Logged defects encountered in the application through </w:t>
      </w:r>
      <w:r w:rsidRPr="00B07B90">
        <w:rPr>
          <w:rFonts w:ascii="Times New Roman" w:eastAsia="Times New Roman" w:hAnsi="Times New Roman" w:cs="Times New Roman"/>
          <w:b/>
          <w:bCs/>
          <w:sz w:val="20"/>
          <w:szCs w:val="20"/>
        </w:rPr>
        <w:t>JIRA</w:t>
      </w:r>
      <w:r w:rsidRPr="00B07B90">
        <w:rPr>
          <w:rFonts w:ascii="Times New Roman" w:eastAsia="Times New Roman" w:hAnsi="Times New Roman" w:cs="Times New Roman"/>
          <w:sz w:val="20"/>
          <w:szCs w:val="20"/>
        </w:rPr>
        <w:t xml:space="preserve"> during test cycles and conducted fix verification.</w:t>
      </w:r>
    </w:p>
    <w:p w14:paraId="1C0A42D2" w14:textId="77777777" w:rsidR="00F86D27" w:rsidRPr="00B07B90" w:rsidRDefault="00F86D27" w:rsidP="00F86D27">
      <w:pPr>
        <w:spacing w:before="10" w:after="0" w:line="240" w:lineRule="auto"/>
        <w:jc w:val="both"/>
        <w:rPr>
          <w:rFonts w:ascii="Times New Roman" w:hAnsi="Times New Roman" w:cs="Times New Roman"/>
          <w:b/>
          <w:sz w:val="20"/>
          <w:szCs w:val="20"/>
        </w:rPr>
      </w:pPr>
    </w:p>
    <w:p w14:paraId="5930115C" w14:textId="23E4CFF2" w:rsidR="00D03B85" w:rsidRPr="00B07B90" w:rsidRDefault="00E612FF" w:rsidP="00F86D27">
      <w:pPr>
        <w:spacing w:before="10" w:after="0" w:line="240" w:lineRule="auto"/>
        <w:jc w:val="both"/>
        <w:rPr>
          <w:rFonts w:ascii="Times New Roman" w:hAnsi="Times New Roman" w:cs="Times New Roman"/>
          <w:sz w:val="20"/>
          <w:szCs w:val="20"/>
        </w:rPr>
      </w:pPr>
      <w:r w:rsidRPr="00B07B90">
        <w:rPr>
          <w:rFonts w:ascii="Times New Roman" w:hAnsi="Times New Roman" w:cs="Times New Roman"/>
          <w:b/>
          <w:sz w:val="20"/>
          <w:szCs w:val="20"/>
        </w:rPr>
        <w:t xml:space="preserve">Environment: </w:t>
      </w:r>
      <w:r w:rsidRPr="00B07B90">
        <w:rPr>
          <w:rFonts w:ascii="Times New Roman" w:hAnsi="Times New Roman" w:cs="Times New Roman"/>
          <w:sz w:val="20"/>
          <w:szCs w:val="20"/>
        </w:rPr>
        <w:t xml:space="preserve">Java, Selenium WebDriver, Cucumber, Apache POI, Maven, JIRA, Jenkins, Agile, Postman, Web Services, </w:t>
      </w:r>
      <w:r w:rsidR="00C36842" w:rsidRPr="00B07B90">
        <w:rPr>
          <w:rFonts w:ascii="Times New Roman" w:hAnsi="Times New Roman" w:cs="Times New Roman"/>
          <w:sz w:val="20"/>
          <w:szCs w:val="20"/>
        </w:rPr>
        <w:t xml:space="preserve">MS </w:t>
      </w:r>
      <w:r w:rsidRPr="00B07B90">
        <w:rPr>
          <w:rFonts w:ascii="Times New Roman" w:hAnsi="Times New Roman" w:cs="Times New Roman"/>
          <w:sz w:val="20"/>
          <w:szCs w:val="20"/>
        </w:rPr>
        <w:t>SQL, Windows</w:t>
      </w:r>
      <w:r w:rsidR="00C36842" w:rsidRPr="00B07B90">
        <w:rPr>
          <w:rFonts w:ascii="Times New Roman" w:hAnsi="Times New Roman" w:cs="Times New Roman"/>
          <w:sz w:val="20"/>
          <w:szCs w:val="20"/>
        </w:rPr>
        <w:t xml:space="preserve">, </w:t>
      </w:r>
      <w:proofErr w:type="gramStart"/>
      <w:r w:rsidR="00C36842" w:rsidRPr="00B07B90">
        <w:rPr>
          <w:rFonts w:ascii="Times New Roman" w:hAnsi="Times New Roman" w:cs="Times New Roman"/>
          <w:sz w:val="20"/>
          <w:szCs w:val="20"/>
        </w:rPr>
        <w:t>JSON,  XML</w:t>
      </w:r>
      <w:proofErr w:type="gramEnd"/>
    </w:p>
    <w:p w14:paraId="1B46003F" w14:textId="77777777" w:rsidR="00D03B85" w:rsidRPr="00F86D27" w:rsidRDefault="00D03B85" w:rsidP="00F86D27">
      <w:pPr>
        <w:spacing w:before="10" w:after="0" w:line="240" w:lineRule="auto"/>
        <w:jc w:val="both"/>
        <w:rPr>
          <w:rFonts w:asciiTheme="majorHAnsi" w:hAnsiTheme="majorHAnsi"/>
          <w:sz w:val="20"/>
          <w:szCs w:val="20"/>
        </w:rPr>
      </w:pPr>
    </w:p>
    <w:p w14:paraId="39E96D37" w14:textId="30487277" w:rsidR="00FD0836" w:rsidRPr="00B07B90" w:rsidRDefault="000034FB" w:rsidP="00F86D27">
      <w:pPr>
        <w:keepLines/>
        <w:widowControl w:val="0"/>
        <w:spacing w:before="10" w:after="0" w:line="240" w:lineRule="auto"/>
        <w:jc w:val="both"/>
        <w:rPr>
          <w:rFonts w:ascii="Times New Roman" w:eastAsia="Calibri" w:hAnsi="Times New Roman" w:cs="Times New Roman"/>
          <w:b/>
        </w:rPr>
      </w:pPr>
      <w:r w:rsidRPr="00B07B90">
        <w:rPr>
          <w:rFonts w:ascii="Times New Roman" w:eastAsia="Calibri" w:hAnsi="Times New Roman" w:cs="Times New Roman"/>
          <w:b/>
        </w:rPr>
        <w:t xml:space="preserve">Client: </w:t>
      </w:r>
      <w:r w:rsidR="00EE2161" w:rsidRPr="00B07B90">
        <w:rPr>
          <w:rFonts w:ascii="Times New Roman" w:eastAsia="Calibri" w:hAnsi="Times New Roman" w:cs="Times New Roman"/>
          <w:b/>
        </w:rPr>
        <w:t xml:space="preserve">A-Max Auto Insurance, Dallas, TX                                                                          </w:t>
      </w:r>
      <w:r w:rsidR="008F5764">
        <w:rPr>
          <w:rFonts w:ascii="Times New Roman" w:eastAsia="Calibri" w:hAnsi="Times New Roman" w:cs="Times New Roman"/>
          <w:b/>
        </w:rPr>
        <w:t>Aug</w:t>
      </w:r>
      <w:r w:rsidR="00EE2161" w:rsidRPr="00B07B90">
        <w:rPr>
          <w:rFonts w:ascii="Times New Roman" w:eastAsia="Calibri" w:hAnsi="Times New Roman" w:cs="Times New Roman"/>
          <w:b/>
        </w:rPr>
        <w:t xml:space="preserve"> 201</w:t>
      </w:r>
      <w:r w:rsidR="00DF0CAB">
        <w:rPr>
          <w:rFonts w:ascii="Times New Roman" w:eastAsia="Calibri" w:hAnsi="Times New Roman" w:cs="Times New Roman"/>
          <w:b/>
        </w:rPr>
        <w:t>7</w:t>
      </w:r>
      <w:r w:rsidR="00EE2161" w:rsidRPr="00B07B90">
        <w:rPr>
          <w:rFonts w:ascii="Times New Roman" w:eastAsia="Calibri" w:hAnsi="Times New Roman" w:cs="Times New Roman"/>
          <w:b/>
        </w:rPr>
        <w:t xml:space="preserve"> – </w:t>
      </w:r>
      <w:r w:rsidR="008F5764">
        <w:rPr>
          <w:rFonts w:ascii="Times New Roman" w:eastAsia="Calibri" w:hAnsi="Times New Roman" w:cs="Times New Roman"/>
          <w:b/>
        </w:rPr>
        <w:t>Sep</w:t>
      </w:r>
      <w:r w:rsidR="00EE2161" w:rsidRPr="00B07B90">
        <w:rPr>
          <w:rFonts w:ascii="Times New Roman" w:eastAsia="Calibri" w:hAnsi="Times New Roman" w:cs="Times New Roman"/>
          <w:b/>
        </w:rPr>
        <w:t xml:space="preserve"> 2020</w:t>
      </w:r>
    </w:p>
    <w:p w14:paraId="4B0FA488" w14:textId="77777777" w:rsidR="00B44169" w:rsidRPr="00B07B90" w:rsidRDefault="00B44169" w:rsidP="00F86D27">
      <w:pPr>
        <w:keepLines/>
        <w:widowControl w:val="0"/>
        <w:spacing w:before="10" w:after="0" w:line="240" w:lineRule="auto"/>
        <w:jc w:val="both"/>
        <w:rPr>
          <w:rFonts w:ascii="Times New Roman" w:eastAsia="Calibri" w:hAnsi="Times New Roman" w:cs="Times New Roman"/>
          <w:b/>
        </w:rPr>
      </w:pPr>
      <w:r w:rsidRPr="00B07B90">
        <w:rPr>
          <w:rFonts w:ascii="Times New Roman" w:eastAsia="Calibri" w:hAnsi="Times New Roman" w:cs="Times New Roman"/>
          <w:b/>
        </w:rPr>
        <w:t xml:space="preserve">Role: </w:t>
      </w:r>
      <w:r w:rsidR="00CB2FE4" w:rsidRPr="00B07B90">
        <w:rPr>
          <w:rFonts w:ascii="Times New Roman" w:eastAsia="Calibri" w:hAnsi="Times New Roman" w:cs="Times New Roman"/>
          <w:b/>
        </w:rPr>
        <w:t xml:space="preserve">Test Automation </w:t>
      </w:r>
      <w:r w:rsidRPr="00B07B90">
        <w:rPr>
          <w:rFonts w:ascii="Times New Roman" w:eastAsia="Calibri" w:hAnsi="Times New Roman" w:cs="Times New Roman"/>
          <w:b/>
        </w:rPr>
        <w:t>Engineer</w:t>
      </w:r>
    </w:p>
    <w:p w14:paraId="359E679C" w14:textId="77777777" w:rsidR="00F86D27" w:rsidRPr="00B07B90" w:rsidRDefault="00F86D27" w:rsidP="00F86D27">
      <w:pPr>
        <w:keepLines/>
        <w:widowControl w:val="0"/>
        <w:spacing w:before="10" w:after="0" w:line="240" w:lineRule="auto"/>
        <w:jc w:val="both"/>
        <w:rPr>
          <w:rFonts w:ascii="Times New Roman" w:eastAsia="Calibri" w:hAnsi="Times New Roman" w:cs="Times New Roman"/>
          <w:b/>
        </w:rPr>
      </w:pPr>
    </w:p>
    <w:p w14:paraId="3227CF2C" w14:textId="435882CA" w:rsidR="00E81BDC" w:rsidRPr="00B07B90" w:rsidRDefault="00812AD9" w:rsidP="00F86D27">
      <w:pPr>
        <w:keepLines/>
        <w:widowControl w:val="0"/>
        <w:spacing w:before="10" w:after="0" w:line="240" w:lineRule="auto"/>
        <w:jc w:val="both"/>
        <w:rPr>
          <w:rFonts w:ascii="Times New Roman" w:eastAsia="Calibri" w:hAnsi="Times New Roman" w:cs="Times New Roman"/>
          <w:b/>
          <w:u w:val="single"/>
        </w:rPr>
      </w:pPr>
      <w:r w:rsidRPr="00B07B90">
        <w:rPr>
          <w:rFonts w:ascii="Times New Roman" w:eastAsia="Calibri" w:hAnsi="Times New Roman" w:cs="Times New Roman"/>
          <w:b/>
          <w:u w:val="single"/>
        </w:rPr>
        <w:t>Responsibilities:</w:t>
      </w:r>
    </w:p>
    <w:p w14:paraId="3C4395B0" w14:textId="77777777" w:rsidR="00CB2FE4" w:rsidRPr="00B07B90" w:rsidRDefault="00CB2FE4" w:rsidP="00F86D27">
      <w:pPr>
        <w:pStyle w:val="ListParagraph"/>
        <w:numPr>
          <w:ilvl w:val="0"/>
          <w:numId w:val="21"/>
        </w:numPr>
        <w:spacing w:before="10" w:after="0" w:line="240" w:lineRule="auto"/>
        <w:jc w:val="both"/>
        <w:rPr>
          <w:rStyle w:val="Strong"/>
          <w:rFonts w:ascii="Times New Roman" w:hAnsi="Times New Roman" w:cs="Times New Roman"/>
          <w:bCs w:val="0"/>
          <w:sz w:val="20"/>
          <w:szCs w:val="20"/>
        </w:rPr>
      </w:pPr>
      <w:r w:rsidRPr="00B07B90">
        <w:rPr>
          <w:rFonts w:ascii="Times New Roman" w:hAnsi="Times New Roman" w:cs="Times New Roman"/>
          <w:sz w:val="20"/>
          <w:szCs w:val="20"/>
        </w:rPr>
        <w:t xml:space="preserve">Performed in the role of </w:t>
      </w:r>
      <w:r w:rsidRPr="00B07B90">
        <w:rPr>
          <w:rStyle w:val="Strong"/>
          <w:rFonts w:ascii="Times New Roman" w:hAnsi="Times New Roman" w:cs="Times New Roman"/>
          <w:sz w:val="20"/>
          <w:szCs w:val="20"/>
        </w:rPr>
        <w:t>QA Automation engineer</w:t>
      </w:r>
      <w:r w:rsidRPr="00B07B90">
        <w:rPr>
          <w:rFonts w:ascii="Times New Roman" w:hAnsi="Times New Roman" w:cs="Times New Roman"/>
          <w:sz w:val="20"/>
          <w:szCs w:val="20"/>
        </w:rPr>
        <w:t xml:space="preserve"> in a fast-paced </w:t>
      </w:r>
      <w:r w:rsidRPr="00B07B90">
        <w:rPr>
          <w:rStyle w:val="Strong"/>
          <w:rFonts w:ascii="Times New Roman" w:hAnsi="Times New Roman" w:cs="Times New Roman"/>
          <w:sz w:val="20"/>
          <w:szCs w:val="20"/>
        </w:rPr>
        <w:t>agile</w:t>
      </w:r>
      <w:r w:rsidRPr="00B07B90">
        <w:rPr>
          <w:rFonts w:ascii="Times New Roman" w:hAnsi="Times New Roman" w:cs="Times New Roman"/>
          <w:sz w:val="20"/>
          <w:szCs w:val="20"/>
        </w:rPr>
        <w:t xml:space="preserve"> team and participated in </w:t>
      </w:r>
      <w:r w:rsidRPr="00B07B90">
        <w:rPr>
          <w:rStyle w:val="Strong"/>
          <w:rFonts w:ascii="Times New Roman" w:hAnsi="Times New Roman" w:cs="Times New Roman"/>
          <w:sz w:val="20"/>
          <w:szCs w:val="20"/>
        </w:rPr>
        <w:t>Sprint Planning, Review Sessions and Scrum Meetings.</w:t>
      </w:r>
    </w:p>
    <w:p w14:paraId="07D25E74" w14:textId="5C24EBD2"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Developed Test Automation Framework using </w:t>
      </w:r>
      <w:r w:rsidRPr="00B07B90">
        <w:rPr>
          <w:rStyle w:val="Strong"/>
          <w:rFonts w:ascii="Times New Roman" w:hAnsi="Times New Roman" w:cs="Times New Roman"/>
          <w:sz w:val="20"/>
          <w:szCs w:val="20"/>
        </w:rPr>
        <w:t>Selenium WebDriver</w:t>
      </w:r>
      <w:r w:rsidRPr="00B07B90">
        <w:rPr>
          <w:rFonts w:ascii="Times New Roman" w:hAnsi="Times New Roman" w:cs="Times New Roman"/>
          <w:sz w:val="20"/>
          <w:szCs w:val="20"/>
        </w:rPr>
        <w:t xml:space="preserve">, </w:t>
      </w:r>
      <w:r w:rsidR="003611A0" w:rsidRPr="00B07B90">
        <w:rPr>
          <w:rFonts w:ascii="Times New Roman" w:hAnsi="Times New Roman" w:cs="Times New Roman"/>
          <w:b/>
          <w:sz w:val="20"/>
          <w:szCs w:val="20"/>
        </w:rPr>
        <w:t>HP-ALM</w:t>
      </w:r>
      <w:r w:rsidRPr="00B07B90">
        <w:rPr>
          <w:rFonts w:ascii="Times New Roman" w:hAnsi="Times New Roman" w:cs="Times New Roman"/>
          <w:b/>
          <w:sz w:val="20"/>
          <w:szCs w:val="20"/>
        </w:rPr>
        <w:t>,</w:t>
      </w:r>
      <w:r w:rsidRPr="00B07B90">
        <w:rPr>
          <w:rFonts w:ascii="Times New Roman" w:hAnsi="Times New Roman" w:cs="Times New Roman"/>
          <w:sz w:val="20"/>
          <w:szCs w:val="20"/>
        </w:rPr>
        <w:t xml:space="preserve"> </w:t>
      </w:r>
      <w:r w:rsidRPr="00B07B90">
        <w:rPr>
          <w:rStyle w:val="Strong"/>
          <w:rFonts w:ascii="Times New Roman" w:hAnsi="Times New Roman" w:cs="Times New Roman"/>
          <w:sz w:val="20"/>
          <w:szCs w:val="20"/>
        </w:rPr>
        <w:t>TestNG</w:t>
      </w:r>
      <w:r w:rsidRPr="00B07B90">
        <w:rPr>
          <w:rFonts w:ascii="Times New Roman" w:hAnsi="Times New Roman" w:cs="Times New Roman"/>
          <w:sz w:val="20"/>
          <w:szCs w:val="20"/>
        </w:rPr>
        <w:t xml:space="preserve">, and Apache POI under </w:t>
      </w:r>
      <w:r w:rsidRPr="00B07B90">
        <w:rPr>
          <w:rStyle w:val="Strong"/>
          <w:rFonts w:ascii="Times New Roman" w:hAnsi="Times New Roman" w:cs="Times New Roman"/>
          <w:sz w:val="20"/>
          <w:szCs w:val="20"/>
        </w:rPr>
        <w:t>Java</w:t>
      </w:r>
      <w:r w:rsidRPr="00B07B90">
        <w:rPr>
          <w:rFonts w:ascii="Times New Roman" w:hAnsi="Times New Roman" w:cs="Times New Roman"/>
          <w:sz w:val="20"/>
          <w:szCs w:val="20"/>
        </w:rPr>
        <w:t xml:space="preserve"> platform utilizing industry leading harness design patterns and approaches.</w:t>
      </w:r>
    </w:p>
    <w:p w14:paraId="2C7E2FA1"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Responsible for implementation of Hybrid Test Automation Framework, </w:t>
      </w:r>
      <w:r w:rsidRPr="00B07B90">
        <w:rPr>
          <w:rStyle w:val="Strong"/>
          <w:rFonts w:ascii="Times New Roman" w:hAnsi="Times New Roman" w:cs="Times New Roman"/>
          <w:sz w:val="20"/>
          <w:szCs w:val="20"/>
        </w:rPr>
        <w:t>Page Object Model</w:t>
      </w:r>
      <w:r w:rsidRPr="00B07B90">
        <w:rPr>
          <w:rFonts w:ascii="Times New Roman" w:hAnsi="Times New Roman" w:cs="Times New Roman"/>
          <w:sz w:val="20"/>
          <w:szCs w:val="20"/>
        </w:rPr>
        <w:t xml:space="preserve"> using Selenium </w:t>
      </w:r>
      <w:r w:rsidRPr="00B07B90">
        <w:rPr>
          <w:rStyle w:val="Strong"/>
          <w:rFonts w:ascii="Times New Roman" w:hAnsi="Times New Roman" w:cs="Times New Roman"/>
          <w:sz w:val="20"/>
          <w:szCs w:val="20"/>
        </w:rPr>
        <w:t>WebDriver</w:t>
      </w:r>
      <w:r w:rsidRPr="00B07B90">
        <w:rPr>
          <w:rFonts w:ascii="Times New Roman" w:hAnsi="Times New Roman" w:cs="Times New Roman"/>
          <w:sz w:val="20"/>
          <w:szCs w:val="20"/>
        </w:rPr>
        <w:t xml:space="preserve">, </w:t>
      </w:r>
      <w:r w:rsidRPr="00B07B90">
        <w:rPr>
          <w:rStyle w:val="Strong"/>
          <w:rFonts w:ascii="Times New Roman" w:hAnsi="Times New Roman" w:cs="Times New Roman"/>
          <w:sz w:val="20"/>
          <w:szCs w:val="20"/>
        </w:rPr>
        <w:t>TestNG</w:t>
      </w:r>
      <w:r w:rsidRPr="00B07B90">
        <w:rPr>
          <w:rFonts w:ascii="Times New Roman" w:hAnsi="Times New Roman" w:cs="Times New Roman"/>
          <w:sz w:val="20"/>
          <w:szCs w:val="20"/>
        </w:rPr>
        <w:t xml:space="preserve">, </w:t>
      </w:r>
      <w:r w:rsidRPr="00B07B90">
        <w:rPr>
          <w:rStyle w:val="Strong"/>
          <w:rFonts w:ascii="Times New Roman" w:hAnsi="Times New Roman" w:cs="Times New Roman"/>
          <w:sz w:val="20"/>
          <w:szCs w:val="20"/>
        </w:rPr>
        <w:t>Maven</w:t>
      </w:r>
      <w:r w:rsidRPr="00B07B90">
        <w:rPr>
          <w:rFonts w:ascii="Times New Roman" w:hAnsi="Times New Roman" w:cs="Times New Roman"/>
          <w:sz w:val="20"/>
          <w:szCs w:val="20"/>
        </w:rPr>
        <w:t xml:space="preserve"> and </w:t>
      </w:r>
      <w:r w:rsidRPr="00B07B90">
        <w:rPr>
          <w:rStyle w:val="Strong"/>
          <w:rFonts w:ascii="Times New Roman" w:hAnsi="Times New Roman" w:cs="Times New Roman"/>
          <w:sz w:val="20"/>
          <w:szCs w:val="20"/>
        </w:rPr>
        <w:t>Java</w:t>
      </w:r>
      <w:r w:rsidRPr="00B07B90">
        <w:rPr>
          <w:rFonts w:ascii="Times New Roman" w:hAnsi="Times New Roman" w:cs="Times New Roman"/>
          <w:sz w:val="20"/>
          <w:szCs w:val="20"/>
        </w:rPr>
        <w:t>.</w:t>
      </w:r>
    </w:p>
    <w:p w14:paraId="7FF602C2"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Performed functional, </w:t>
      </w:r>
      <w:r w:rsidRPr="00B07B90">
        <w:rPr>
          <w:rStyle w:val="Strong"/>
          <w:rFonts w:ascii="Times New Roman" w:hAnsi="Times New Roman" w:cs="Times New Roman"/>
          <w:sz w:val="20"/>
          <w:szCs w:val="20"/>
        </w:rPr>
        <w:t>UAT, smoke</w:t>
      </w:r>
      <w:r w:rsidRPr="00B07B90">
        <w:rPr>
          <w:rFonts w:ascii="Times New Roman" w:hAnsi="Times New Roman" w:cs="Times New Roman"/>
          <w:sz w:val="20"/>
          <w:szCs w:val="20"/>
        </w:rPr>
        <w:t xml:space="preserve">, </w:t>
      </w:r>
      <w:r w:rsidRPr="00B07B90">
        <w:rPr>
          <w:rStyle w:val="Strong"/>
          <w:rFonts w:ascii="Times New Roman" w:hAnsi="Times New Roman" w:cs="Times New Roman"/>
          <w:sz w:val="20"/>
          <w:szCs w:val="20"/>
        </w:rPr>
        <w:t xml:space="preserve">regression </w:t>
      </w:r>
      <w:r w:rsidRPr="00B07B90">
        <w:rPr>
          <w:rFonts w:ascii="Times New Roman" w:hAnsi="Times New Roman" w:cs="Times New Roman"/>
          <w:sz w:val="20"/>
          <w:szCs w:val="20"/>
        </w:rPr>
        <w:t>testing and recorded issues along with product enhancements. Worked with other team members to troubleshoot problems and inconsistencies.</w:t>
      </w:r>
    </w:p>
    <w:p w14:paraId="1BD4D36D"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Developed automated test scripts using </w:t>
      </w:r>
      <w:r w:rsidRPr="00B07B90">
        <w:rPr>
          <w:rStyle w:val="Strong"/>
          <w:rFonts w:ascii="Times New Roman" w:hAnsi="Times New Roman" w:cs="Times New Roman"/>
          <w:sz w:val="20"/>
          <w:szCs w:val="20"/>
        </w:rPr>
        <w:t xml:space="preserve">TestNG annotations </w:t>
      </w:r>
      <w:r w:rsidRPr="00B07B90">
        <w:rPr>
          <w:rFonts w:ascii="Times New Roman" w:hAnsi="Times New Roman" w:cs="Times New Roman"/>
          <w:sz w:val="20"/>
          <w:szCs w:val="20"/>
        </w:rPr>
        <w:t>like Group, parameter, Data provider.</w:t>
      </w:r>
    </w:p>
    <w:p w14:paraId="4EBFB551"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Achieved Behavior-Driven Development (BDD) implementation with Cucumber where backend language used is Java and expanded test scenarios, tracked Cucumber reports.</w:t>
      </w:r>
    </w:p>
    <w:p w14:paraId="2B9BD186"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Integrated with </w:t>
      </w:r>
      <w:r w:rsidRPr="00B07B90">
        <w:rPr>
          <w:rStyle w:val="Strong"/>
          <w:rFonts w:ascii="Times New Roman" w:hAnsi="Times New Roman" w:cs="Times New Roman"/>
          <w:sz w:val="20"/>
          <w:szCs w:val="20"/>
        </w:rPr>
        <w:t>Continuous Integration</w:t>
      </w:r>
      <w:r w:rsidRPr="00B07B90">
        <w:rPr>
          <w:rFonts w:ascii="Times New Roman" w:hAnsi="Times New Roman" w:cs="Times New Roman"/>
          <w:sz w:val="20"/>
          <w:szCs w:val="20"/>
        </w:rPr>
        <w:t xml:space="preserve"> tools</w:t>
      </w:r>
      <w:r w:rsidRPr="00B07B90">
        <w:rPr>
          <w:rStyle w:val="Strong"/>
          <w:rFonts w:ascii="Times New Roman" w:hAnsi="Times New Roman" w:cs="Times New Roman"/>
          <w:sz w:val="20"/>
          <w:szCs w:val="20"/>
        </w:rPr>
        <w:t xml:space="preserve"> Jenkins</w:t>
      </w:r>
      <w:r w:rsidRPr="00B07B90">
        <w:rPr>
          <w:rFonts w:ascii="Times New Roman" w:hAnsi="Times New Roman" w:cs="Times New Roman"/>
          <w:sz w:val="20"/>
          <w:szCs w:val="20"/>
        </w:rPr>
        <w:t xml:space="preserve"> for running test on regular basis automatically.</w:t>
      </w:r>
    </w:p>
    <w:p w14:paraId="13C1C724"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Performed </w:t>
      </w:r>
      <w:r w:rsidRPr="00B07B90">
        <w:rPr>
          <w:rStyle w:val="Strong"/>
          <w:rFonts w:ascii="Times New Roman" w:hAnsi="Times New Roman" w:cs="Times New Roman"/>
          <w:sz w:val="20"/>
          <w:szCs w:val="20"/>
        </w:rPr>
        <w:t>REST API</w:t>
      </w:r>
      <w:r w:rsidRPr="00B07B90">
        <w:rPr>
          <w:rFonts w:ascii="Times New Roman" w:hAnsi="Times New Roman" w:cs="Times New Roman"/>
          <w:sz w:val="20"/>
          <w:szCs w:val="20"/>
        </w:rPr>
        <w:t xml:space="preserve"> Testing using </w:t>
      </w:r>
      <w:r w:rsidRPr="00B07B90">
        <w:rPr>
          <w:rStyle w:val="Strong"/>
          <w:rFonts w:ascii="Times New Roman" w:hAnsi="Times New Roman" w:cs="Times New Roman"/>
          <w:sz w:val="20"/>
          <w:szCs w:val="20"/>
        </w:rPr>
        <w:t>Apache Http Java Test Client for REST web APIs.</w:t>
      </w:r>
    </w:p>
    <w:p w14:paraId="0C01722B"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Developed </w:t>
      </w:r>
      <w:r w:rsidRPr="00B07B90">
        <w:rPr>
          <w:rStyle w:val="Strong"/>
          <w:rFonts w:ascii="Times New Roman" w:hAnsi="Times New Roman" w:cs="Times New Roman"/>
          <w:sz w:val="20"/>
          <w:szCs w:val="20"/>
        </w:rPr>
        <w:t>HTML TestNG reports</w:t>
      </w:r>
      <w:r w:rsidRPr="00B07B90">
        <w:rPr>
          <w:rFonts w:ascii="Times New Roman" w:hAnsi="Times New Roman" w:cs="Times New Roman"/>
          <w:sz w:val="20"/>
          <w:szCs w:val="20"/>
        </w:rPr>
        <w:t xml:space="preserve"> for analyzing the output of test using </w:t>
      </w:r>
      <w:proofErr w:type="spellStart"/>
      <w:r w:rsidRPr="00B07B90">
        <w:rPr>
          <w:rStyle w:val="Strong"/>
          <w:rFonts w:ascii="Times New Roman" w:hAnsi="Times New Roman" w:cs="Times New Roman"/>
          <w:sz w:val="20"/>
          <w:szCs w:val="20"/>
        </w:rPr>
        <w:t>ExtentReports</w:t>
      </w:r>
      <w:proofErr w:type="spellEnd"/>
      <w:r w:rsidRPr="00B07B90">
        <w:rPr>
          <w:rStyle w:val="Strong"/>
          <w:rFonts w:ascii="Times New Roman" w:hAnsi="Times New Roman" w:cs="Times New Roman"/>
          <w:sz w:val="20"/>
          <w:szCs w:val="20"/>
        </w:rPr>
        <w:t xml:space="preserve"> API</w:t>
      </w:r>
      <w:r w:rsidRPr="00B07B90">
        <w:rPr>
          <w:rFonts w:ascii="Times New Roman" w:hAnsi="Times New Roman" w:cs="Times New Roman"/>
          <w:sz w:val="20"/>
          <w:szCs w:val="20"/>
        </w:rPr>
        <w:t>.</w:t>
      </w:r>
    </w:p>
    <w:p w14:paraId="2E85970A"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Incorporated the test data in Test scripts from </w:t>
      </w:r>
      <w:r w:rsidRPr="00B07B90">
        <w:rPr>
          <w:rStyle w:val="Strong"/>
          <w:rFonts w:ascii="Times New Roman" w:hAnsi="Times New Roman" w:cs="Times New Roman"/>
          <w:sz w:val="20"/>
          <w:szCs w:val="20"/>
        </w:rPr>
        <w:t>Excel</w:t>
      </w:r>
      <w:r w:rsidRPr="00B07B90">
        <w:rPr>
          <w:rFonts w:ascii="Times New Roman" w:hAnsi="Times New Roman" w:cs="Times New Roman"/>
          <w:sz w:val="20"/>
          <w:szCs w:val="20"/>
        </w:rPr>
        <w:t xml:space="preserve"> using </w:t>
      </w:r>
      <w:r w:rsidRPr="00B07B90">
        <w:rPr>
          <w:rStyle w:val="Strong"/>
          <w:rFonts w:ascii="Times New Roman" w:hAnsi="Times New Roman" w:cs="Times New Roman"/>
          <w:sz w:val="20"/>
          <w:szCs w:val="20"/>
        </w:rPr>
        <w:t>Apache POI API</w:t>
      </w:r>
      <w:r w:rsidRPr="00B07B90">
        <w:rPr>
          <w:rFonts w:ascii="Times New Roman" w:hAnsi="Times New Roman" w:cs="Times New Roman"/>
          <w:sz w:val="20"/>
          <w:szCs w:val="20"/>
        </w:rPr>
        <w:t>.</w:t>
      </w:r>
    </w:p>
    <w:p w14:paraId="5600360B"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Performed Load Testing, Performance Testing and Stress Testing using Load Runner.</w:t>
      </w:r>
    </w:p>
    <w:p w14:paraId="612634E9"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Used </w:t>
      </w:r>
      <w:r w:rsidRPr="00B07B90">
        <w:rPr>
          <w:rStyle w:val="Strong"/>
          <w:rFonts w:ascii="Times New Roman" w:hAnsi="Times New Roman" w:cs="Times New Roman"/>
          <w:sz w:val="20"/>
          <w:szCs w:val="20"/>
        </w:rPr>
        <w:t>Postman</w:t>
      </w:r>
      <w:r w:rsidRPr="00B07B90">
        <w:rPr>
          <w:rFonts w:ascii="Times New Roman" w:hAnsi="Times New Roman" w:cs="Times New Roman"/>
          <w:sz w:val="20"/>
          <w:szCs w:val="20"/>
        </w:rPr>
        <w:t xml:space="preserve"> tool to write functional tests in </w:t>
      </w:r>
      <w:r w:rsidRPr="00B07B90">
        <w:rPr>
          <w:rStyle w:val="Strong"/>
          <w:rFonts w:ascii="Times New Roman" w:hAnsi="Times New Roman" w:cs="Times New Roman"/>
          <w:sz w:val="20"/>
          <w:szCs w:val="20"/>
        </w:rPr>
        <w:t>JavaScript</w:t>
      </w:r>
      <w:r w:rsidRPr="00B07B90">
        <w:rPr>
          <w:rFonts w:ascii="Times New Roman" w:hAnsi="Times New Roman" w:cs="Times New Roman"/>
          <w:sz w:val="20"/>
          <w:szCs w:val="20"/>
        </w:rPr>
        <w:t xml:space="preserve"> for our </w:t>
      </w:r>
      <w:r w:rsidRPr="00B07B90">
        <w:rPr>
          <w:rStyle w:val="Strong"/>
          <w:rFonts w:ascii="Times New Roman" w:hAnsi="Times New Roman" w:cs="Times New Roman"/>
          <w:sz w:val="20"/>
          <w:szCs w:val="20"/>
        </w:rPr>
        <w:t>API.</w:t>
      </w:r>
    </w:p>
    <w:p w14:paraId="11C8C496"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Optimized the framework by adding required new features like Log4j, Grouping, Data Providers, Parallel execution, Random data generators, Stop Watch, JavaScript Executor, Reports and Notifications to Dev team.</w:t>
      </w:r>
    </w:p>
    <w:p w14:paraId="5E2A5E38" w14:textId="624CA022"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Used and monitored</w:t>
      </w:r>
      <w:r w:rsidRPr="00B07B90">
        <w:rPr>
          <w:rStyle w:val="Strong"/>
          <w:rFonts w:ascii="Times New Roman" w:hAnsi="Times New Roman" w:cs="Times New Roman"/>
          <w:sz w:val="20"/>
          <w:szCs w:val="20"/>
        </w:rPr>
        <w:t xml:space="preserve"> </w:t>
      </w:r>
      <w:r w:rsidR="003611A0" w:rsidRPr="00B07B90">
        <w:rPr>
          <w:rStyle w:val="Strong"/>
          <w:rFonts w:ascii="Times New Roman" w:hAnsi="Times New Roman" w:cs="Times New Roman"/>
          <w:sz w:val="20"/>
          <w:szCs w:val="20"/>
        </w:rPr>
        <w:t>HP-Quality Center</w:t>
      </w:r>
      <w:r w:rsidRPr="00B07B90">
        <w:rPr>
          <w:rFonts w:ascii="Times New Roman" w:hAnsi="Times New Roman" w:cs="Times New Roman"/>
          <w:sz w:val="20"/>
          <w:szCs w:val="20"/>
        </w:rPr>
        <w:t xml:space="preserve"> to log, track and close defects as and when developers provide fix.</w:t>
      </w:r>
    </w:p>
    <w:p w14:paraId="1A6D7F3C"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Performed Back-End Testing to check database integrity by writing SQL queries.</w:t>
      </w:r>
    </w:p>
    <w:p w14:paraId="75B6E20E"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Used   </w:t>
      </w:r>
      <w:r w:rsidRPr="00B07B90">
        <w:rPr>
          <w:rStyle w:val="Strong"/>
          <w:rFonts w:ascii="Times New Roman" w:hAnsi="Times New Roman" w:cs="Times New Roman"/>
          <w:sz w:val="20"/>
          <w:szCs w:val="20"/>
        </w:rPr>
        <w:t xml:space="preserve">GIT </w:t>
      </w:r>
      <w:r w:rsidRPr="00B07B90">
        <w:rPr>
          <w:rFonts w:ascii="Times New Roman" w:hAnsi="Times New Roman" w:cs="Times New Roman"/>
          <w:sz w:val="20"/>
          <w:szCs w:val="20"/>
        </w:rPr>
        <w:t>  as a central repository for version control. Worked with merge conflicts.</w:t>
      </w:r>
    </w:p>
    <w:p w14:paraId="040B3B4F" w14:textId="77777777"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Participated in daily, weekly meetings and technical reviews. Prepared reports showing the testing efforts.</w:t>
      </w:r>
    </w:p>
    <w:p w14:paraId="3DEF01DE" w14:textId="0E2F73C8" w:rsidR="00CB2FE4" w:rsidRPr="00B07B90" w:rsidRDefault="00CB2FE4" w:rsidP="00F86D27">
      <w:pPr>
        <w:pStyle w:val="ListParagraph"/>
        <w:numPr>
          <w:ilvl w:val="0"/>
          <w:numId w:val="21"/>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Worked with development teams investigated and corrected software bugs and deficiencies based on the testing results.</w:t>
      </w:r>
    </w:p>
    <w:p w14:paraId="4D79826B" w14:textId="77777777" w:rsidR="00A6557F" w:rsidRPr="00B07B90" w:rsidRDefault="00A6557F" w:rsidP="00F86D27">
      <w:pPr>
        <w:pStyle w:val="ListParagraph"/>
        <w:spacing w:before="10" w:after="0" w:line="240" w:lineRule="auto"/>
        <w:ind w:left="360"/>
        <w:jc w:val="both"/>
        <w:rPr>
          <w:rFonts w:ascii="Times New Roman" w:hAnsi="Times New Roman" w:cs="Times New Roman"/>
          <w:b/>
          <w:sz w:val="20"/>
          <w:szCs w:val="20"/>
        </w:rPr>
      </w:pPr>
    </w:p>
    <w:p w14:paraId="15277605" w14:textId="77777777" w:rsidR="00CB2FE4" w:rsidRDefault="00CB2FE4" w:rsidP="00F86D27">
      <w:pPr>
        <w:spacing w:before="10" w:after="0" w:line="240" w:lineRule="auto"/>
        <w:jc w:val="both"/>
        <w:rPr>
          <w:rFonts w:ascii="Times New Roman" w:hAnsi="Times New Roman" w:cs="Times New Roman"/>
          <w:sz w:val="20"/>
          <w:szCs w:val="20"/>
        </w:rPr>
      </w:pPr>
      <w:r w:rsidRPr="00B07B90">
        <w:rPr>
          <w:rFonts w:ascii="Times New Roman" w:hAnsi="Times New Roman" w:cs="Times New Roman"/>
          <w:b/>
          <w:sz w:val="20"/>
          <w:szCs w:val="20"/>
        </w:rPr>
        <w:t xml:space="preserve">Environment: </w:t>
      </w:r>
      <w:r w:rsidRPr="00B07B90">
        <w:rPr>
          <w:rFonts w:ascii="Times New Roman" w:hAnsi="Times New Roman" w:cs="Times New Roman"/>
          <w:sz w:val="20"/>
          <w:szCs w:val="20"/>
        </w:rPr>
        <w:t>Java, Selenium WebDriver, TestNG, Apache POI, Jenkins, Jira, SQL, HTML, Maven, POSTMAN, GIIT, Agile, Windows.</w:t>
      </w:r>
    </w:p>
    <w:p w14:paraId="70F7CF50" w14:textId="77777777" w:rsidR="004F0ECB" w:rsidRPr="00B07B90" w:rsidRDefault="004F0ECB" w:rsidP="00F86D27">
      <w:pPr>
        <w:spacing w:before="10" w:after="0" w:line="240" w:lineRule="auto"/>
        <w:jc w:val="both"/>
        <w:rPr>
          <w:rFonts w:ascii="Times New Roman" w:hAnsi="Times New Roman" w:cs="Times New Roman"/>
          <w:sz w:val="20"/>
          <w:szCs w:val="20"/>
        </w:rPr>
      </w:pPr>
    </w:p>
    <w:p w14:paraId="25E76586" w14:textId="77777777" w:rsidR="000034FB" w:rsidRPr="00F86D27" w:rsidRDefault="000034FB" w:rsidP="00F86D27">
      <w:pPr>
        <w:pStyle w:val="NoSpacing"/>
        <w:spacing w:before="10"/>
        <w:jc w:val="both"/>
        <w:rPr>
          <w:rFonts w:asciiTheme="majorHAnsi" w:hAnsiTheme="majorHAnsi"/>
          <w:sz w:val="20"/>
          <w:szCs w:val="20"/>
          <w:lang w:val="en-IN"/>
        </w:rPr>
      </w:pPr>
    </w:p>
    <w:p w14:paraId="392E9900" w14:textId="4AE7F31E" w:rsidR="00FD0836" w:rsidRPr="00B07B90" w:rsidRDefault="00D47FC1" w:rsidP="00F86D27">
      <w:pPr>
        <w:spacing w:before="10" w:after="0" w:line="240" w:lineRule="auto"/>
        <w:jc w:val="both"/>
        <w:rPr>
          <w:rFonts w:ascii="Times New Roman" w:eastAsia="Calibri" w:hAnsi="Times New Roman" w:cs="Times New Roman"/>
          <w:b/>
        </w:rPr>
      </w:pPr>
      <w:r w:rsidRPr="00B07B90">
        <w:rPr>
          <w:rFonts w:ascii="Times New Roman" w:eastAsia="Calibri" w:hAnsi="Times New Roman" w:cs="Times New Roman"/>
          <w:b/>
        </w:rPr>
        <w:t>C</w:t>
      </w:r>
      <w:r w:rsidR="00C630F2" w:rsidRPr="00B07B90">
        <w:rPr>
          <w:rFonts w:ascii="Times New Roman" w:eastAsia="Calibri" w:hAnsi="Times New Roman" w:cs="Times New Roman"/>
          <w:b/>
        </w:rPr>
        <w:t>lient</w:t>
      </w:r>
      <w:r w:rsidRPr="00B07B90">
        <w:rPr>
          <w:rFonts w:ascii="Times New Roman" w:eastAsia="Calibri" w:hAnsi="Times New Roman" w:cs="Times New Roman"/>
          <w:b/>
        </w:rPr>
        <w:t>:</w:t>
      </w:r>
      <w:r w:rsidR="004D7132" w:rsidRPr="00B07B90">
        <w:rPr>
          <w:rFonts w:ascii="Times New Roman" w:eastAsia="Calibri" w:hAnsi="Times New Roman" w:cs="Times New Roman"/>
          <w:b/>
        </w:rPr>
        <w:t xml:space="preserve"> </w:t>
      </w:r>
      <w:r w:rsidR="00904DAB" w:rsidRPr="00B07B90">
        <w:rPr>
          <w:rFonts w:ascii="Times New Roman" w:eastAsia="Calibri" w:hAnsi="Times New Roman" w:cs="Times New Roman"/>
          <w:b/>
        </w:rPr>
        <w:t xml:space="preserve">Simmons Bank, Little Rock, AR                                                                             </w:t>
      </w:r>
      <w:r w:rsidR="00F97381">
        <w:rPr>
          <w:rFonts w:ascii="Times New Roman" w:eastAsia="Calibri" w:hAnsi="Times New Roman" w:cs="Times New Roman"/>
          <w:b/>
        </w:rPr>
        <w:t>Mar</w:t>
      </w:r>
      <w:r w:rsidR="00354E21" w:rsidRPr="00B07B90">
        <w:rPr>
          <w:rFonts w:ascii="Times New Roman" w:eastAsia="Calibri" w:hAnsi="Times New Roman" w:cs="Times New Roman"/>
          <w:b/>
        </w:rPr>
        <w:t xml:space="preserve"> </w:t>
      </w:r>
      <w:r w:rsidR="00EE2161" w:rsidRPr="00B07B90">
        <w:rPr>
          <w:rFonts w:ascii="Times New Roman" w:eastAsia="Calibri" w:hAnsi="Times New Roman" w:cs="Times New Roman"/>
          <w:b/>
        </w:rPr>
        <w:t>201</w:t>
      </w:r>
      <w:r w:rsidR="00DF0CAB">
        <w:rPr>
          <w:rFonts w:ascii="Times New Roman" w:eastAsia="Calibri" w:hAnsi="Times New Roman" w:cs="Times New Roman"/>
          <w:b/>
        </w:rPr>
        <w:t>6</w:t>
      </w:r>
      <w:r w:rsidR="00354E21" w:rsidRPr="00B07B90">
        <w:rPr>
          <w:rFonts w:ascii="Times New Roman" w:eastAsia="Calibri" w:hAnsi="Times New Roman" w:cs="Times New Roman"/>
          <w:b/>
        </w:rPr>
        <w:t xml:space="preserve"> </w:t>
      </w:r>
      <w:r w:rsidR="00EE2161" w:rsidRPr="00B07B90">
        <w:rPr>
          <w:rFonts w:ascii="Times New Roman" w:eastAsia="Calibri" w:hAnsi="Times New Roman" w:cs="Times New Roman"/>
          <w:b/>
        </w:rPr>
        <w:t xml:space="preserve">– </w:t>
      </w:r>
      <w:r w:rsidR="008F5764">
        <w:rPr>
          <w:rFonts w:ascii="Times New Roman" w:eastAsia="Calibri" w:hAnsi="Times New Roman" w:cs="Times New Roman"/>
          <w:b/>
        </w:rPr>
        <w:t>Aug</w:t>
      </w:r>
      <w:r w:rsidR="00EE2161" w:rsidRPr="00B07B90">
        <w:rPr>
          <w:rFonts w:ascii="Times New Roman" w:eastAsia="Calibri" w:hAnsi="Times New Roman" w:cs="Times New Roman"/>
          <w:b/>
        </w:rPr>
        <w:t xml:space="preserve"> 201</w:t>
      </w:r>
      <w:r w:rsidR="00DF0CAB">
        <w:rPr>
          <w:rFonts w:ascii="Times New Roman" w:eastAsia="Calibri" w:hAnsi="Times New Roman" w:cs="Times New Roman"/>
          <w:b/>
        </w:rPr>
        <w:t>7</w:t>
      </w:r>
    </w:p>
    <w:p w14:paraId="4BB06E3D" w14:textId="77777777" w:rsidR="0087124A" w:rsidRPr="00B07B90" w:rsidRDefault="0087124A" w:rsidP="00F86D27">
      <w:pPr>
        <w:pStyle w:val="NoSpacing"/>
        <w:spacing w:before="10"/>
        <w:jc w:val="both"/>
        <w:rPr>
          <w:b/>
          <w:bCs/>
          <w:sz w:val="22"/>
          <w:szCs w:val="22"/>
        </w:rPr>
      </w:pPr>
      <w:r w:rsidRPr="00B07B90">
        <w:rPr>
          <w:b/>
          <w:bCs/>
          <w:sz w:val="22"/>
          <w:szCs w:val="22"/>
        </w:rPr>
        <w:t>Role: QA Engineer</w:t>
      </w:r>
    </w:p>
    <w:p w14:paraId="3C8601CE" w14:textId="77777777" w:rsidR="00F86D27" w:rsidRPr="00B07B90" w:rsidRDefault="00F86D27" w:rsidP="00F86D27">
      <w:pPr>
        <w:pStyle w:val="NoSpacing"/>
        <w:spacing w:before="10"/>
        <w:jc w:val="both"/>
        <w:rPr>
          <w:rFonts w:eastAsia="Calibri"/>
          <w:b/>
          <w:sz w:val="22"/>
          <w:szCs w:val="22"/>
          <w:u w:val="single"/>
        </w:rPr>
      </w:pPr>
    </w:p>
    <w:p w14:paraId="4A8200D0" w14:textId="18F9A6F0" w:rsidR="00537930" w:rsidRPr="00B07B90" w:rsidRDefault="0029717B" w:rsidP="00F86D27">
      <w:pPr>
        <w:pStyle w:val="NoSpacing"/>
        <w:spacing w:before="10"/>
        <w:jc w:val="both"/>
        <w:rPr>
          <w:rFonts w:eastAsia="Calibri"/>
          <w:b/>
          <w:sz w:val="22"/>
          <w:szCs w:val="22"/>
          <w:u w:val="single"/>
        </w:rPr>
      </w:pPr>
      <w:r w:rsidRPr="00B07B90">
        <w:rPr>
          <w:rFonts w:eastAsia="Calibri"/>
          <w:b/>
          <w:sz w:val="22"/>
          <w:szCs w:val="22"/>
          <w:u w:val="single"/>
        </w:rPr>
        <w:t>Responsibilities:</w:t>
      </w:r>
    </w:p>
    <w:p w14:paraId="7865FF8E" w14:textId="77777777" w:rsidR="00CB2FE4" w:rsidRPr="00B07B90" w:rsidRDefault="00CB2FE4" w:rsidP="00F86D27">
      <w:pPr>
        <w:numPr>
          <w:ilvl w:val="0"/>
          <w:numId w:val="22"/>
        </w:numPr>
        <w:spacing w:before="10" w:after="0" w:line="240" w:lineRule="auto"/>
        <w:jc w:val="both"/>
        <w:rPr>
          <w:rFonts w:ascii="Times New Roman" w:eastAsia="Calibri" w:hAnsi="Times New Roman" w:cs="Times New Roman"/>
          <w:sz w:val="20"/>
          <w:szCs w:val="20"/>
        </w:rPr>
      </w:pPr>
      <w:r w:rsidRPr="00B07B90">
        <w:rPr>
          <w:rFonts w:ascii="Times New Roman" w:eastAsia="Calibri" w:hAnsi="Times New Roman" w:cs="Times New Roman"/>
          <w:sz w:val="20"/>
          <w:szCs w:val="20"/>
        </w:rPr>
        <w:t>Created all Test Plans, Test Cases and Manual and Automated Scripts to create greater coverage for all initiatives assigned.</w:t>
      </w:r>
    </w:p>
    <w:p w14:paraId="7C09DC2D" w14:textId="77777777" w:rsidR="00CB2FE4" w:rsidRPr="00B07B90" w:rsidRDefault="00CB2FE4" w:rsidP="00F86D27">
      <w:pPr>
        <w:numPr>
          <w:ilvl w:val="0"/>
          <w:numId w:val="22"/>
        </w:numPr>
        <w:spacing w:before="10" w:after="0" w:line="240" w:lineRule="auto"/>
        <w:jc w:val="both"/>
        <w:rPr>
          <w:rFonts w:ascii="Times New Roman" w:eastAsia="Calibri" w:hAnsi="Times New Roman" w:cs="Times New Roman"/>
          <w:sz w:val="20"/>
          <w:szCs w:val="20"/>
        </w:rPr>
      </w:pPr>
      <w:r w:rsidRPr="00B07B90">
        <w:rPr>
          <w:rFonts w:ascii="Times New Roman" w:eastAsia="Calibri" w:hAnsi="Times New Roman" w:cs="Times New Roman"/>
          <w:sz w:val="20"/>
          <w:szCs w:val="20"/>
        </w:rPr>
        <w:t xml:space="preserve">Worked on developing the automation scripts using </w:t>
      </w:r>
      <w:r w:rsidRPr="00B07B90">
        <w:rPr>
          <w:rFonts w:ascii="Times New Roman" w:eastAsia="Calibri" w:hAnsi="Times New Roman" w:cs="Times New Roman"/>
          <w:b/>
          <w:bCs/>
          <w:sz w:val="20"/>
          <w:szCs w:val="20"/>
        </w:rPr>
        <w:t xml:space="preserve">Selenium </w:t>
      </w:r>
      <w:r w:rsidRPr="00B07B90">
        <w:rPr>
          <w:rFonts w:ascii="Times New Roman" w:eastAsia="Calibri" w:hAnsi="Times New Roman" w:cs="Times New Roman"/>
          <w:b/>
          <w:sz w:val="20"/>
          <w:szCs w:val="20"/>
        </w:rPr>
        <w:t>WebDriver</w:t>
      </w:r>
      <w:r w:rsidRPr="00B07B90">
        <w:rPr>
          <w:rFonts w:ascii="Times New Roman" w:eastAsia="Calibri" w:hAnsi="Times New Roman" w:cs="Times New Roman"/>
          <w:sz w:val="20"/>
          <w:szCs w:val="20"/>
        </w:rPr>
        <w:t xml:space="preserve"> with </w:t>
      </w:r>
      <w:r w:rsidRPr="00B07B90">
        <w:rPr>
          <w:rFonts w:ascii="Times New Roman" w:eastAsia="Calibri" w:hAnsi="Times New Roman" w:cs="Times New Roman"/>
          <w:b/>
          <w:bCs/>
          <w:sz w:val="20"/>
          <w:szCs w:val="20"/>
        </w:rPr>
        <w:t>TestNG Frame work.</w:t>
      </w:r>
    </w:p>
    <w:p w14:paraId="21509247" w14:textId="77777777" w:rsidR="00CB2FE4" w:rsidRPr="00B07B90" w:rsidRDefault="00CB2FE4" w:rsidP="00F86D27">
      <w:pPr>
        <w:numPr>
          <w:ilvl w:val="0"/>
          <w:numId w:val="22"/>
        </w:numPr>
        <w:spacing w:before="10" w:after="0" w:line="240" w:lineRule="auto"/>
        <w:jc w:val="both"/>
        <w:rPr>
          <w:rFonts w:ascii="Times New Roman" w:eastAsia="Calibri" w:hAnsi="Times New Roman" w:cs="Times New Roman"/>
          <w:sz w:val="20"/>
          <w:szCs w:val="20"/>
        </w:rPr>
      </w:pPr>
      <w:r w:rsidRPr="00B07B90">
        <w:rPr>
          <w:rFonts w:ascii="Times New Roman" w:eastAsia="Calibri" w:hAnsi="Times New Roman" w:cs="Times New Roman"/>
          <w:sz w:val="20"/>
          <w:szCs w:val="20"/>
        </w:rPr>
        <w:t xml:space="preserve">Reviewed test plans, test cases and test scripts to ensure consistency with strategic direction, goals and objectives of QA resources working on the project with </w:t>
      </w:r>
      <w:r w:rsidRPr="00B07B90">
        <w:rPr>
          <w:rFonts w:ascii="Times New Roman" w:eastAsia="Calibri" w:hAnsi="Times New Roman" w:cs="Times New Roman"/>
          <w:b/>
          <w:sz w:val="20"/>
          <w:szCs w:val="20"/>
        </w:rPr>
        <w:t>Agile</w:t>
      </w:r>
      <w:r w:rsidRPr="00B07B90">
        <w:rPr>
          <w:rFonts w:ascii="Times New Roman" w:eastAsia="Calibri" w:hAnsi="Times New Roman" w:cs="Times New Roman"/>
          <w:sz w:val="20"/>
          <w:szCs w:val="20"/>
        </w:rPr>
        <w:t xml:space="preserve"> SCRUM methodology.</w:t>
      </w:r>
    </w:p>
    <w:p w14:paraId="2B085EDF" w14:textId="77777777" w:rsidR="00CB2FE4" w:rsidRPr="00B07B90" w:rsidRDefault="00CB2FE4" w:rsidP="00F86D27">
      <w:pPr>
        <w:numPr>
          <w:ilvl w:val="0"/>
          <w:numId w:val="22"/>
        </w:numPr>
        <w:spacing w:before="10" w:after="0" w:line="240" w:lineRule="auto"/>
        <w:jc w:val="both"/>
        <w:rPr>
          <w:rFonts w:ascii="Times New Roman" w:eastAsia="Calibri" w:hAnsi="Times New Roman" w:cs="Times New Roman"/>
          <w:sz w:val="20"/>
          <w:szCs w:val="20"/>
        </w:rPr>
      </w:pPr>
      <w:r w:rsidRPr="00B07B90">
        <w:rPr>
          <w:rFonts w:ascii="Times New Roman" w:eastAsia="Calibri" w:hAnsi="Times New Roman" w:cs="Times New Roman"/>
          <w:sz w:val="20"/>
          <w:szCs w:val="20"/>
        </w:rPr>
        <w:t xml:space="preserve">Involved in running Test scripts on different browsers using the </w:t>
      </w:r>
      <w:r w:rsidRPr="00B07B90">
        <w:rPr>
          <w:rFonts w:ascii="Times New Roman" w:eastAsia="Calibri" w:hAnsi="Times New Roman" w:cs="Times New Roman"/>
          <w:b/>
          <w:bCs/>
          <w:sz w:val="20"/>
          <w:szCs w:val="20"/>
        </w:rPr>
        <w:t>Selenium WebDriver.</w:t>
      </w:r>
    </w:p>
    <w:p w14:paraId="7B2C69E0" w14:textId="77777777" w:rsidR="00CB2FE4" w:rsidRPr="00B07B90" w:rsidRDefault="00CB2FE4" w:rsidP="00F86D27">
      <w:pPr>
        <w:pStyle w:val="ListParagraph"/>
        <w:numPr>
          <w:ilvl w:val="0"/>
          <w:numId w:val="22"/>
        </w:numPr>
        <w:tabs>
          <w:tab w:val="left" w:pos="0"/>
        </w:tabs>
        <w:spacing w:before="10" w:after="0" w:line="240" w:lineRule="auto"/>
        <w:contextualSpacing w:val="0"/>
        <w:jc w:val="both"/>
        <w:rPr>
          <w:rFonts w:ascii="Times New Roman" w:hAnsi="Times New Roman" w:cs="Times New Roman"/>
          <w:b/>
          <w:sz w:val="20"/>
          <w:szCs w:val="20"/>
        </w:rPr>
      </w:pPr>
      <w:r w:rsidRPr="00B07B90">
        <w:rPr>
          <w:rStyle w:val="normalchar0"/>
          <w:rFonts w:ascii="Times New Roman" w:hAnsi="Times New Roman" w:cs="Times New Roman"/>
          <w:sz w:val="20"/>
          <w:szCs w:val="20"/>
        </w:rPr>
        <w:t xml:space="preserve">Utilized testing tool TestNG extensively for the integration testing and unit testing. </w:t>
      </w:r>
    </w:p>
    <w:p w14:paraId="71E6A08C" w14:textId="77777777" w:rsidR="00CB2FE4" w:rsidRPr="00B07B90" w:rsidRDefault="00CB2FE4" w:rsidP="00F86D27">
      <w:pPr>
        <w:pStyle w:val="ListParagraph"/>
        <w:widowControl w:val="0"/>
        <w:numPr>
          <w:ilvl w:val="0"/>
          <w:numId w:val="22"/>
        </w:numPr>
        <w:overflowPunct w:val="0"/>
        <w:autoSpaceDE w:val="0"/>
        <w:autoSpaceDN w:val="0"/>
        <w:adjustRightInd w:val="0"/>
        <w:spacing w:before="10" w:after="0" w:line="240" w:lineRule="auto"/>
        <w:jc w:val="both"/>
        <w:textAlignment w:val="baseline"/>
        <w:rPr>
          <w:rFonts w:ascii="Times New Roman" w:hAnsi="Times New Roman" w:cs="Times New Roman"/>
          <w:b/>
          <w:sz w:val="20"/>
          <w:szCs w:val="20"/>
        </w:rPr>
      </w:pPr>
      <w:r w:rsidRPr="00B07B90">
        <w:rPr>
          <w:rFonts w:ascii="Times New Roman" w:hAnsi="Times New Roman" w:cs="Times New Roman"/>
          <w:sz w:val="20"/>
          <w:szCs w:val="20"/>
        </w:rPr>
        <w:t>Integrate</w:t>
      </w:r>
      <w:r w:rsidRPr="00B07B90">
        <w:rPr>
          <w:rFonts w:ascii="Times New Roman" w:hAnsi="Times New Roman" w:cs="Times New Roman"/>
          <w:bCs/>
          <w:sz w:val="20"/>
          <w:szCs w:val="20"/>
        </w:rPr>
        <w:t xml:space="preserve"> TestNG</w:t>
      </w:r>
      <w:r w:rsidRPr="00B07B90">
        <w:rPr>
          <w:rFonts w:ascii="Times New Roman" w:hAnsi="Times New Roman" w:cs="Times New Roman"/>
          <w:sz w:val="20"/>
          <w:szCs w:val="20"/>
        </w:rPr>
        <w:t xml:space="preserve"> and </w:t>
      </w:r>
      <w:r w:rsidRPr="00B07B90">
        <w:rPr>
          <w:rFonts w:ascii="Times New Roman" w:hAnsi="Times New Roman" w:cs="Times New Roman"/>
          <w:bCs/>
          <w:sz w:val="20"/>
          <w:szCs w:val="20"/>
        </w:rPr>
        <w:t>Selenium</w:t>
      </w:r>
      <w:r w:rsidRPr="00B07B90">
        <w:rPr>
          <w:rFonts w:ascii="Times New Roman" w:hAnsi="Times New Roman" w:cs="Times New Roman"/>
          <w:sz w:val="20"/>
          <w:szCs w:val="20"/>
        </w:rPr>
        <w:t xml:space="preserve"> Scripts with Build tool Maven.</w:t>
      </w:r>
    </w:p>
    <w:p w14:paraId="37AA0389" w14:textId="77777777" w:rsidR="00CB2FE4" w:rsidRPr="00B07B90" w:rsidRDefault="00CB2FE4" w:rsidP="00F86D27">
      <w:pPr>
        <w:pStyle w:val="Normal2"/>
        <w:numPr>
          <w:ilvl w:val="0"/>
          <w:numId w:val="22"/>
        </w:numPr>
        <w:spacing w:before="10" w:after="0" w:line="240" w:lineRule="auto"/>
        <w:jc w:val="both"/>
        <w:rPr>
          <w:rFonts w:ascii="Times New Roman" w:hAnsi="Times New Roman" w:cs="Times New Roman"/>
          <w:color w:val="auto"/>
          <w:sz w:val="20"/>
          <w:szCs w:val="20"/>
        </w:rPr>
      </w:pPr>
      <w:r w:rsidRPr="00B07B90">
        <w:rPr>
          <w:rFonts w:ascii="Times New Roman" w:hAnsi="Times New Roman" w:cs="Times New Roman"/>
          <w:color w:val="auto"/>
          <w:sz w:val="20"/>
          <w:szCs w:val="20"/>
        </w:rPr>
        <w:t xml:space="preserve">Maintained and executed </w:t>
      </w:r>
      <w:r w:rsidRPr="00B07B90">
        <w:rPr>
          <w:rFonts w:ascii="Times New Roman" w:hAnsi="Times New Roman" w:cs="Times New Roman"/>
          <w:b/>
          <w:color w:val="auto"/>
          <w:sz w:val="20"/>
          <w:szCs w:val="20"/>
        </w:rPr>
        <w:t>Maven build files</w:t>
      </w:r>
      <w:r w:rsidRPr="00B07B90">
        <w:rPr>
          <w:rFonts w:ascii="Times New Roman" w:hAnsi="Times New Roman" w:cs="Times New Roman"/>
          <w:color w:val="auto"/>
          <w:sz w:val="20"/>
          <w:szCs w:val="20"/>
        </w:rPr>
        <w:t xml:space="preserve"> for running Automated Tests.</w:t>
      </w:r>
    </w:p>
    <w:p w14:paraId="10566F2C" w14:textId="77777777" w:rsidR="00CB2FE4" w:rsidRPr="00B07B90" w:rsidRDefault="00CB2FE4" w:rsidP="00F86D27">
      <w:pPr>
        <w:pStyle w:val="NoSpacing"/>
        <w:numPr>
          <w:ilvl w:val="0"/>
          <w:numId w:val="22"/>
        </w:numPr>
        <w:spacing w:before="10"/>
        <w:jc w:val="both"/>
        <w:rPr>
          <w:sz w:val="20"/>
          <w:szCs w:val="20"/>
        </w:rPr>
      </w:pPr>
      <w:r w:rsidRPr="00B07B90">
        <w:rPr>
          <w:sz w:val="20"/>
          <w:szCs w:val="20"/>
        </w:rPr>
        <w:t xml:space="preserve">Performed functional tests using </w:t>
      </w:r>
      <w:r w:rsidRPr="00B07B90">
        <w:rPr>
          <w:b/>
          <w:bCs/>
          <w:sz w:val="20"/>
          <w:szCs w:val="20"/>
        </w:rPr>
        <w:t xml:space="preserve">Selenium WebDriver </w:t>
      </w:r>
      <w:r w:rsidRPr="00B07B90">
        <w:rPr>
          <w:sz w:val="20"/>
          <w:szCs w:val="20"/>
        </w:rPr>
        <w:t>with data driven framework and documented final results in a database.</w:t>
      </w:r>
    </w:p>
    <w:p w14:paraId="5EF39AA3" w14:textId="77777777" w:rsidR="00CB2FE4" w:rsidRPr="00B07B90" w:rsidRDefault="00CB2FE4" w:rsidP="00F86D27">
      <w:pPr>
        <w:pStyle w:val="ListParagraph"/>
        <w:numPr>
          <w:ilvl w:val="0"/>
          <w:numId w:val="22"/>
        </w:numPr>
        <w:tabs>
          <w:tab w:val="left" w:pos="0"/>
        </w:tabs>
        <w:spacing w:before="10" w:after="0" w:line="240" w:lineRule="auto"/>
        <w:contextualSpacing w:val="0"/>
        <w:jc w:val="both"/>
        <w:rPr>
          <w:rStyle w:val="normalchar0"/>
          <w:rFonts w:ascii="Times New Roman" w:hAnsi="Times New Roman" w:cs="Times New Roman"/>
          <w:b/>
          <w:sz w:val="20"/>
          <w:szCs w:val="20"/>
        </w:rPr>
      </w:pPr>
      <w:r w:rsidRPr="00B07B90">
        <w:rPr>
          <w:rStyle w:val="normalchar0"/>
          <w:rFonts w:ascii="Times New Roman" w:hAnsi="Times New Roman" w:cs="Times New Roman"/>
          <w:sz w:val="20"/>
          <w:szCs w:val="20"/>
        </w:rPr>
        <w:t>Used Selenium WebDriver used to test search results of Meta search engine.</w:t>
      </w:r>
    </w:p>
    <w:p w14:paraId="42804D23" w14:textId="77777777" w:rsidR="00CB2FE4" w:rsidRPr="00B07B90" w:rsidRDefault="00CB2FE4" w:rsidP="00F86D27">
      <w:pPr>
        <w:numPr>
          <w:ilvl w:val="0"/>
          <w:numId w:val="22"/>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 xml:space="preserve">Used </w:t>
      </w:r>
      <w:r w:rsidRPr="00B07B90">
        <w:rPr>
          <w:rFonts w:ascii="Times New Roman" w:hAnsi="Times New Roman" w:cs="Times New Roman"/>
          <w:b/>
          <w:sz w:val="20"/>
          <w:szCs w:val="20"/>
        </w:rPr>
        <w:t>XPath</w:t>
      </w:r>
      <w:r w:rsidRPr="00B07B90">
        <w:rPr>
          <w:rFonts w:ascii="Times New Roman" w:hAnsi="Times New Roman" w:cs="Times New Roman"/>
          <w:sz w:val="20"/>
          <w:szCs w:val="20"/>
        </w:rPr>
        <w:t xml:space="preserve"> and </w:t>
      </w:r>
      <w:r w:rsidRPr="00B07B90">
        <w:rPr>
          <w:rFonts w:ascii="Times New Roman" w:hAnsi="Times New Roman" w:cs="Times New Roman"/>
          <w:b/>
          <w:sz w:val="20"/>
          <w:szCs w:val="20"/>
        </w:rPr>
        <w:t>DOM</w:t>
      </w:r>
      <w:r w:rsidRPr="00B07B90">
        <w:rPr>
          <w:rFonts w:ascii="Times New Roman" w:hAnsi="Times New Roman" w:cs="Times New Roman"/>
          <w:sz w:val="20"/>
          <w:szCs w:val="20"/>
        </w:rPr>
        <w:t xml:space="preserve"> to work with dynamic and static objects in Selenium.</w:t>
      </w:r>
    </w:p>
    <w:p w14:paraId="4F1BFD19" w14:textId="77777777" w:rsidR="00CB2FE4" w:rsidRPr="00B07B90" w:rsidRDefault="00CB2FE4" w:rsidP="00F86D27">
      <w:pPr>
        <w:pStyle w:val="ListParagraph"/>
        <w:numPr>
          <w:ilvl w:val="0"/>
          <w:numId w:val="22"/>
        </w:numPr>
        <w:spacing w:before="10" w:after="0" w:line="240" w:lineRule="auto"/>
        <w:jc w:val="both"/>
        <w:rPr>
          <w:rFonts w:ascii="Times New Roman" w:hAnsi="Times New Roman" w:cs="Times New Roman"/>
          <w:b/>
          <w:sz w:val="20"/>
          <w:szCs w:val="20"/>
        </w:rPr>
      </w:pPr>
      <w:r w:rsidRPr="00B07B90">
        <w:rPr>
          <w:rFonts w:ascii="Times New Roman" w:hAnsi="Times New Roman" w:cs="Times New Roman"/>
          <w:sz w:val="20"/>
          <w:szCs w:val="20"/>
        </w:rPr>
        <w:t xml:space="preserve">Used </w:t>
      </w:r>
      <w:r w:rsidRPr="00B07B90">
        <w:rPr>
          <w:rStyle w:val="Strong"/>
          <w:rFonts w:ascii="Times New Roman" w:hAnsi="Times New Roman" w:cs="Times New Roman"/>
          <w:b w:val="0"/>
          <w:sz w:val="20"/>
          <w:szCs w:val="20"/>
        </w:rPr>
        <w:t>Postman</w:t>
      </w:r>
      <w:r w:rsidRPr="00B07B90">
        <w:rPr>
          <w:rStyle w:val="Strong"/>
          <w:rFonts w:ascii="Times New Roman" w:hAnsi="Times New Roman" w:cs="Times New Roman"/>
          <w:sz w:val="20"/>
          <w:szCs w:val="20"/>
        </w:rPr>
        <w:t xml:space="preserve"> which is lightweight API testing tool</w:t>
      </w:r>
      <w:r w:rsidRPr="00B07B90">
        <w:rPr>
          <w:rStyle w:val="Strong"/>
          <w:rFonts w:ascii="Times New Roman" w:hAnsi="Times New Roman" w:cs="Times New Roman"/>
          <w:b w:val="0"/>
          <w:sz w:val="20"/>
          <w:szCs w:val="20"/>
        </w:rPr>
        <w:t xml:space="preserve"> </w:t>
      </w:r>
      <w:r w:rsidRPr="00B07B90">
        <w:rPr>
          <w:rFonts w:ascii="Times New Roman" w:hAnsi="Times New Roman" w:cs="Times New Roman"/>
          <w:sz w:val="20"/>
          <w:szCs w:val="20"/>
        </w:rPr>
        <w:t>which is used manually to test Webservice testing, looking for quick answers during the testing phase.</w:t>
      </w:r>
    </w:p>
    <w:p w14:paraId="7FC9898F" w14:textId="77777777" w:rsidR="00CB2FE4" w:rsidRPr="00B07B90" w:rsidRDefault="00CB2FE4" w:rsidP="00F86D27">
      <w:pPr>
        <w:numPr>
          <w:ilvl w:val="0"/>
          <w:numId w:val="22"/>
        </w:numPr>
        <w:spacing w:before="10" w:after="0" w:line="240" w:lineRule="auto"/>
        <w:jc w:val="both"/>
        <w:rPr>
          <w:rFonts w:ascii="Times New Roman" w:hAnsi="Times New Roman" w:cs="Times New Roman"/>
          <w:sz w:val="20"/>
          <w:szCs w:val="20"/>
        </w:rPr>
      </w:pPr>
      <w:r w:rsidRPr="00B07B90">
        <w:rPr>
          <w:rFonts w:ascii="Times New Roman" w:eastAsia="Arial" w:hAnsi="Times New Roman" w:cs="Times New Roman"/>
          <w:sz w:val="20"/>
          <w:szCs w:val="20"/>
        </w:rPr>
        <w:t xml:space="preserve">Created automation scripts in </w:t>
      </w:r>
      <w:r w:rsidRPr="00B07B90">
        <w:rPr>
          <w:rFonts w:ascii="Times New Roman" w:eastAsia="Arial" w:hAnsi="Times New Roman" w:cs="Times New Roman"/>
          <w:b/>
          <w:sz w:val="20"/>
          <w:szCs w:val="20"/>
        </w:rPr>
        <w:t>SOAP UI</w:t>
      </w:r>
      <w:r w:rsidRPr="00B07B90">
        <w:rPr>
          <w:rFonts w:ascii="Times New Roman" w:eastAsia="Arial" w:hAnsi="Times New Roman" w:cs="Times New Roman"/>
          <w:sz w:val="20"/>
          <w:szCs w:val="20"/>
        </w:rPr>
        <w:t xml:space="preserve"> using Groovy Script for web services testing.</w:t>
      </w:r>
    </w:p>
    <w:p w14:paraId="71AF3F36" w14:textId="77777777" w:rsidR="00CB2FE4" w:rsidRPr="00B07B90" w:rsidRDefault="00CB2FE4" w:rsidP="00F86D27">
      <w:pPr>
        <w:widowControl w:val="0"/>
        <w:numPr>
          <w:ilvl w:val="0"/>
          <w:numId w:val="22"/>
        </w:numPr>
        <w:suppressAutoHyphens/>
        <w:autoSpaceDN w:val="0"/>
        <w:spacing w:before="10" w:after="0" w:line="240" w:lineRule="auto"/>
        <w:jc w:val="both"/>
        <w:textAlignment w:val="baseline"/>
        <w:rPr>
          <w:rFonts w:ascii="Times New Roman" w:hAnsi="Times New Roman" w:cs="Times New Roman"/>
          <w:sz w:val="20"/>
          <w:szCs w:val="20"/>
        </w:rPr>
      </w:pPr>
      <w:r w:rsidRPr="00B07B90">
        <w:rPr>
          <w:rFonts w:ascii="Times New Roman" w:hAnsi="Times New Roman" w:cs="Times New Roman"/>
          <w:sz w:val="20"/>
          <w:szCs w:val="20"/>
        </w:rPr>
        <w:t xml:space="preserve">Created and executed </w:t>
      </w:r>
      <w:r w:rsidRPr="00B07B90">
        <w:rPr>
          <w:rFonts w:ascii="Times New Roman" w:hAnsi="Times New Roman" w:cs="Times New Roman"/>
          <w:b/>
          <w:sz w:val="20"/>
          <w:szCs w:val="20"/>
        </w:rPr>
        <w:t>database queries (SQL)</w:t>
      </w:r>
      <w:r w:rsidRPr="00B07B90">
        <w:rPr>
          <w:rFonts w:ascii="Times New Roman" w:hAnsi="Times New Roman" w:cs="Times New Roman"/>
          <w:sz w:val="20"/>
          <w:szCs w:val="20"/>
        </w:rPr>
        <w:t xml:space="preserve"> to validate database data integrity.</w:t>
      </w:r>
    </w:p>
    <w:p w14:paraId="6B18FC04" w14:textId="77777777" w:rsidR="00CB2FE4" w:rsidRPr="00B07B90" w:rsidRDefault="00CB2FE4" w:rsidP="00F86D27">
      <w:pPr>
        <w:numPr>
          <w:ilvl w:val="0"/>
          <w:numId w:val="22"/>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 xml:space="preserve">Used </w:t>
      </w:r>
      <w:r w:rsidRPr="00B07B90">
        <w:rPr>
          <w:rFonts w:ascii="Times New Roman" w:hAnsi="Times New Roman" w:cs="Times New Roman"/>
          <w:b/>
          <w:sz w:val="20"/>
          <w:szCs w:val="20"/>
        </w:rPr>
        <w:t>Jira</w:t>
      </w:r>
      <w:r w:rsidRPr="00B07B90">
        <w:rPr>
          <w:rFonts w:ascii="Times New Roman" w:hAnsi="Times New Roman" w:cs="Times New Roman"/>
          <w:sz w:val="20"/>
          <w:szCs w:val="20"/>
        </w:rPr>
        <w:t xml:space="preserve"> for defect tracking.</w:t>
      </w:r>
    </w:p>
    <w:p w14:paraId="388919F8" w14:textId="77777777" w:rsidR="00CB2FE4" w:rsidRPr="00B07B90" w:rsidRDefault="00CB2FE4" w:rsidP="00F86D27">
      <w:pPr>
        <w:numPr>
          <w:ilvl w:val="0"/>
          <w:numId w:val="22"/>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Involved in defect management – Track all the defects raised, conduct defect meetings to update the status of all the defects on periodical basis, publish a consolidated list on weekly basis.</w:t>
      </w:r>
    </w:p>
    <w:p w14:paraId="7EB603F3" w14:textId="77777777" w:rsidR="00CB2FE4" w:rsidRPr="00B07B90" w:rsidRDefault="00CB2FE4" w:rsidP="00F86D27">
      <w:pPr>
        <w:numPr>
          <w:ilvl w:val="0"/>
          <w:numId w:val="22"/>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Worked with the team lead to coordinate the test case turnover process proceeding each cycle and selectively executed the test cases to verify that they are kept current.</w:t>
      </w:r>
    </w:p>
    <w:p w14:paraId="27C27EB6" w14:textId="27E577FE" w:rsidR="00CB2FE4" w:rsidRPr="00B07B90" w:rsidRDefault="00CB2FE4" w:rsidP="00F86D27">
      <w:pPr>
        <w:numPr>
          <w:ilvl w:val="0"/>
          <w:numId w:val="22"/>
        </w:numPr>
        <w:spacing w:before="10" w:after="0" w:line="240" w:lineRule="auto"/>
        <w:jc w:val="both"/>
        <w:rPr>
          <w:rFonts w:ascii="Times New Roman" w:hAnsi="Times New Roman" w:cs="Times New Roman"/>
          <w:sz w:val="20"/>
          <w:szCs w:val="20"/>
        </w:rPr>
      </w:pPr>
      <w:r w:rsidRPr="00B07B90">
        <w:rPr>
          <w:rFonts w:ascii="Times New Roman" w:hAnsi="Times New Roman" w:cs="Times New Roman"/>
          <w:sz w:val="20"/>
          <w:szCs w:val="20"/>
        </w:rPr>
        <w:t>Involved in QA team meetings and gave updates to the QA lead/Project Manager on a weekly basis.</w:t>
      </w:r>
    </w:p>
    <w:p w14:paraId="293916E1" w14:textId="77777777" w:rsidR="00A6557F" w:rsidRPr="00B07B90" w:rsidRDefault="00A6557F" w:rsidP="00F86D27">
      <w:pPr>
        <w:spacing w:before="10" w:after="0" w:line="240" w:lineRule="auto"/>
        <w:ind w:left="360"/>
        <w:jc w:val="both"/>
        <w:rPr>
          <w:rFonts w:ascii="Times New Roman" w:hAnsi="Times New Roman" w:cs="Times New Roman"/>
          <w:sz w:val="20"/>
          <w:szCs w:val="20"/>
        </w:rPr>
      </w:pPr>
    </w:p>
    <w:p w14:paraId="6B83C24A" w14:textId="77777777" w:rsidR="00CB2FE4" w:rsidRPr="00B07B90" w:rsidRDefault="00CB2FE4" w:rsidP="00F86D27">
      <w:pPr>
        <w:spacing w:before="10" w:after="0" w:line="240" w:lineRule="auto"/>
        <w:jc w:val="both"/>
        <w:rPr>
          <w:rFonts w:ascii="Times New Roman" w:hAnsi="Times New Roman" w:cs="Times New Roman"/>
          <w:b/>
          <w:sz w:val="20"/>
          <w:szCs w:val="20"/>
        </w:rPr>
      </w:pPr>
      <w:r w:rsidRPr="00B07B90">
        <w:rPr>
          <w:rFonts w:ascii="Times New Roman" w:hAnsi="Times New Roman" w:cs="Times New Roman"/>
          <w:b/>
          <w:sz w:val="20"/>
          <w:szCs w:val="20"/>
        </w:rPr>
        <w:t>Environment:</w:t>
      </w:r>
      <w:r w:rsidRPr="00B07B90">
        <w:rPr>
          <w:rStyle w:val="Heading5Char"/>
          <w:rFonts w:ascii="Times New Roman" w:eastAsiaTheme="minorEastAsia" w:hAnsi="Times New Roman" w:cs="Times New Roman"/>
        </w:rPr>
        <w:t xml:space="preserve"> </w:t>
      </w:r>
      <w:r w:rsidRPr="00B07B90">
        <w:rPr>
          <w:rStyle w:val="apple-style-span"/>
          <w:rFonts w:ascii="Times New Roman" w:hAnsi="Times New Roman" w:cs="Times New Roman"/>
          <w:sz w:val="20"/>
          <w:szCs w:val="20"/>
        </w:rPr>
        <w:t>Java, Selenium WebDriver/IDE, TestNG, Maven, Jenkins, SOAP UI, Postman, JMeter, JIRA, XPATH, Oracle, Windows.</w:t>
      </w:r>
    </w:p>
    <w:p w14:paraId="3C0DEBB1" w14:textId="77777777" w:rsidR="009F12D6" w:rsidRPr="00F86D27" w:rsidRDefault="009F12D6" w:rsidP="00F86D27">
      <w:pPr>
        <w:pStyle w:val="NoSpacing"/>
        <w:spacing w:before="10"/>
        <w:jc w:val="both"/>
        <w:rPr>
          <w:rFonts w:asciiTheme="majorHAnsi" w:hAnsiTheme="majorHAnsi" w:cstheme="minorHAnsi"/>
          <w:b/>
          <w:sz w:val="20"/>
          <w:szCs w:val="20"/>
        </w:rPr>
      </w:pPr>
    </w:p>
    <w:p w14:paraId="7108176E" w14:textId="1C8C1C2D" w:rsidR="00EE2161" w:rsidRPr="00B07B90" w:rsidRDefault="00EE2161" w:rsidP="00F86D27">
      <w:pPr>
        <w:pStyle w:val="NoSpacing"/>
        <w:spacing w:before="10"/>
        <w:jc w:val="both"/>
        <w:rPr>
          <w:b/>
          <w:sz w:val="22"/>
          <w:szCs w:val="22"/>
        </w:rPr>
      </w:pPr>
      <w:r w:rsidRPr="00B07B90">
        <w:rPr>
          <w:b/>
          <w:sz w:val="22"/>
          <w:szCs w:val="22"/>
        </w:rPr>
        <w:t xml:space="preserve">Client: </w:t>
      </w:r>
      <w:proofErr w:type="spellStart"/>
      <w:r w:rsidR="00F90ED4">
        <w:rPr>
          <w:b/>
          <w:sz w:val="22"/>
          <w:szCs w:val="22"/>
        </w:rPr>
        <w:t>Kenssium</w:t>
      </w:r>
      <w:proofErr w:type="spellEnd"/>
      <w:r w:rsidR="00F90ED4">
        <w:rPr>
          <w:b/>
          <w:sz w:val="22"/>
          <w:szCs w:val="22"/>
        </w:rPr>
        <w:t xml:space="preserve"> Solutions</w:t>
      </w:r>
      <w:r w:rsidR="00962B8E">
        <w:rPr>
          <w:b/>
          <w:sz w:val="22"/>
          <w:szCs w:val="22"/>
        </w:rPr>
        <w:t>, India</w:t>
      </w:r>
      <w:r w:rsidRPr="00B07B90">
        <w:rPr>
          <w:b/>
          <w:sz w:val="22"/>
          <w:szCs w:val="22"/>
        </w:rPr>
        <w:t xml:space="preserve">                                                               </w:t>
      </w:r>
      <w:r w:rsidR="001B36F7" w:rsidRPr="00B07B90">
        <w:rPr>
          <w:b/>
          <w:sz w:val="22"/>
          <w:szCs w:val="22"/>
        </w:rPr>
        <w:t xml:space="preserve">             </w:t>
      </w:r>
      <w:r w:rsidR="00835173">
        <w:rPr>
          <w:b/>
          <w:sz w:val="22"/>
          <w:szCs w:val="22"/>
        </w:rPr>
        <w:t xml:space="preserve">             </w:t>
      </w:r>
      <w:r w:rsidRPr="00B07B90">
        <w:rPr>
          <w:b/>
          <w:sz w:val="22"/>
          <w:szCs w:val="22"/>
        </w:rPr>
        <w:t xml:space="preserve"> </w:t>
      </w:r>
      <w:r w:rsidR="00BA5822">
        <w:rPr>
          <w:b/>
          <w:sz w:val="22"/>
          <w:szCs w:val="22"/>
        </w:rPr>
        <w:t xml:space="preserve">May </w:t>
      </w:r>
      <w:r w:rsidRPr="00B07B90">
        <w:rPr>
          <w:b/>
          <w:sz w:val="22"/>
          <w:szCs w:val="22"/>
        </w:rPr>
        <w:t>201</w:t>
      </w:r>
      <w:r w:rsidR="00BA5822">
        <w:rPr>
          <w:b/>
          <w:sz w:val="22"/>
          <w:szCs w:val="22"/>
        </w:rPr>
        <w:t>3</w:t>
      </w:r>
      <w:r w:rsidRPr="00B07B90">
        <w:rPr>
          <w:b/>
          <w:sz w:val="22"/>
          <w:szCs w:val="22"/>
        </w:rPr>
        <w:t xml:space="preserve"> – </w:t>
      </w:r>
      <w:r w:rsidR="00DF0CAB">
        <w:rPr>
          <w:b/>
          <w:sz w:val="22"/>
          <w:szCs w:val="22"/>
        </w:rPr>
        <w:t>Ju</w:t>
      </w:r>
      <w:r w:rsidR="008F5764">
        <w:rPr>
          <w:b/>
          <w:sz w:val="22"/>
          <w:szCs w:val="22"/>
        </w:rPr>
        <w:t>l</w:t>
      </w:r>
      <w:r w:rsidR="00354E21" w:rsidRPr="00B07B90">
        <w:rPr>
          <w:b/>
          <w:sz w:val="22"/>
          <w:szCs w:val="22"/>
        </w:rPr>
        <w:t xml:space="preserve"> </w:t>
      </w:r>
      <w:r w:rsidRPr="00B07B90">
        <w:rPr>
          <w:b/>
          <w:sz w:val="22"/>
          <w:szCs w:val="22"/>
        </w:rPr>
        <w:t>201</w:t>
      </w:r>
      <w:r w:rsidR="00DF0CAB">
        <w:rPr>
          <w:b/>
          <w:sz w:val="22"/>
          <w:szCs w:val="22"/>
        </w:rPr>
        <w:t>5</w:t>
      </w:r>
    </w:p>
    <w:p w14:paraId="5E77C09C" w14:textId="3AE011B8" w:rsidR="00EE2161" w:rsidRPr="00B07B90" w:rsidRDefault="00EE2161" w:rsidP="00F86D27">
      <w:pPr>
        <w:pStyle w:val="NoSpacing"/>
        <w:spacing w:before="10"/>
        <w:jc w:val="both"/>
        <w:rPr>
          <w:b/>
          <w:sz w:val="22"/>
          <w:szCs w:val="22"/>
        </w:rPr>
      </w:pPr>
      <w:r w:rsidRPr="00B07B90">
        <w:rPr>
          <w:b/>
          <w:sz w:val="22"/>
          <w:szCs w:val="22"/>
        </w:rPr>
        <w:t xml:space="preserve">Role: </w:t>
      </w:r>
      <w:r w:rsidR="00B834CA" w:rsidRPr="00B07B90">
        <w:rPr>
          <w:b/>
          <w:sz w:val="22"/>
          <w:szCs w:val="22"/>
        </w:rPr>
        <w:t>Quality Assurance Analyst</w:t>
      </w:r>
    </w:p>
    <w:p w14:paraId="73AA3A5F" w14:textId="77777777" w:rsidR="00F86D27" w:rsidRPr="00B07B90" w:rsidRDefault="00F86D27" w:rsidP="00F86D27">
      <w:pPr>
        <w:pStyle w:val="NoSpacing"/>
        <w:spacing w:before="10"/>
        <w:jc w:val="both"/>
        <w:rPr>
          <w:b/>
          <w:sz w:val="22"/>
          <w:szCs w:val="22"/>
        </w:rPr>
      </w:pPr>
    </w:p>
    <w:p w14:paraId="3324FF02" w14:textId="2D8C1FBC" w:rsidR="00EE2161" w:rsidRPr="00B07B90" w:rsidRDefault="00EE2161" w:rsidP="00F86D27">
      <w:pPr>
        <w:pStyle w:val="NoSpacing"/>
        <w:spacing w:before="10"/>
        <w:jc w:val="both"/>
        <w:rPr>
          <w:b/>
          <w:sz w:val="22"/>
          <w:szCs w:val="22"/>
          <w:u w:val="single"/>
        </w:rPr>
      </w:pPr>
      <w:r w:rsidRPr="00B07B90">
        <w:rPr>
          <w:b/>
          <w:sz w:val="22"/>
          <w:szCs w:val="22"/>
          <w:u w:val="single"/>
        </w:rPr>
        <w:t>Responsibilities:</w:t>
      </w:r>
    </w:p>
    <w:p w14:paraId="2D57BD81" w14:textId="77777777" w:rsidR="00EE2161" w:rsidRPr="00B07B90" w:rsidRDefault="00EE2161" w:rsidP="00F86D27">
      <w:pPr>
        <w:pStyle w:val="NoSpacing"/>
        <w:numPr>
          <w:ilvl w:val="0"/>
          <w:numId w:val="30"/>
        </w:numPr>
        <w:spacing w:before="10"/>
        <w:jc w:val="both"/>
        <w:rPr>
          <w:b/>
          <w:sz w:val="20"/>
          <w:szCs w:val="20"/>
        </w:rPr>
      </w:pPr>
      <w:r w:rsidRPr="00B07B90">
        <w:rPr>
          <w:sz w:val="20"/>
          <w:szCs w:val="20"/>
        </w:rPr>
        <w:t>Gathered requirements documents such as business requirements and design document and other related documents.</w:t>
      </w:r>
    </w:p>
    <w:p w14:paraId="1A0DC62C" w14:textId="77777777" w:rsidR="00EE2161" w:rsidRPr="00B07B90" w:rsidRDefault="00EE2161" w:rsidP="00F86D27">
      <w:pPr>
        <w:pStyle w:val="NoSpacing"/>
        <w:numPr>
          <w:ilvl w:val="0"/>
          <w:numId w:val="30"/>
        </w:numPr>
        <w:spacing w:before="10"/>
        <w:jc w:val="both"/>
        <w:rPr>
          <w:b/>
          <w:sz w:val="20"/>
          <w:szCs w:val="20"/>
        </w:rPr>
      </w:pPr>
      <w:r w:rsidRPr="00B07B90">
        <w:rPr>
          <w:sz w:val="20"/>
          <w:szCs w:val="20"/>
        </w:rPr>
        <w:t>Collaborate with Business users, Developers and Team product owners to understand user stories.</w:t>
      </w:r>
    </w:p>
    <w:p w14:paraId="1D784454" w14:textId="77777777" w:rsidR="00EE2161" w:rsidRPr="00B07B90" w:rsidRDefault="00EE2161" w:rsidP="00F86D27">
      <w:pPr>
        <w:pStyle w:val="NoSpacing"/>
        <w:numPr>
          <w:ilvl w:val="0"/>
          <w:numId w:val="30"/>
        </w:numPr>
        <w:spacing w:before="10"/>
        <w:jc w:val="both"/>
        <w:rPr>
          <w:b/>
          <w:sz w:val="20"/>
          <w:szCs w:val="20"/>
        </w:rPr>
      </w:pPr>
      <w:r w:rsidRPr="00B07B90">
        <w:rPr>
          <w:sz w:val="20"/>
          <w:szCs w:val="20"/>
        </w:rPr>
        <w:t xml:space="preserve">Developed </w:t>
      </w:r>
      <w:r w:rsidRPr="00B07B90">
        <w:rPr>
          <w:b/>
          <w:sz w:val="20"/>
          <w:szCs w:val="20"/>
        </w:rPr>
        <w:t>Test plan</w:t>
      </w:r>
      <w:r w:rsidRPr="00B07B90">
        <w:rPr>
          <w:sz w:val="20"/>
          <w:szCs w:val="20"/>
        </w:rPr>
        <w:t xml:space="preserve"> and </w:t>
      </w:r>
      <w:r w:rsidRPr="00B07B90">
        <w:rPr>
          <w:b/>
          <w:sz w:val="20"/>
          <w:szCs w:val="20"/>
        </w:rPr>
        <w:t>Test specifications</w:t>
      </w:r>
      <w:r w:rsidRPr="00B07B90">
        <w:rPr>
          <w:sz w:val="20"/>
          <w:szCs w:val="20"/>
        </w:rPr>
        <w:t xml:space="preserve"> based on </w:t>
      </w:r>
      <w:r w:rsidRPr="00B07B90">
        <w:rPr>
          <w:b/>
          <w:sz w:val="20"/>
          <w:szCs w:val="20"/>
        </w:rPr>
        <w:t>Functional Requirement Specifications</w:t>
      </w:r>
      <w:r w:rsidRPr="00B07B90">
        <w:rPr>
          <w:sz w:val="20"/>
          <w:szCs w:val="20"/>
        </w:rPr>
        <w:t xml:space="preserve"> and </w:t>
      </w:r>
      <w:r w:rsidRPr="00B07B90">
        <w:rPr>
          <w:b/>
          <w:sz w:val="20"/>
          <w:szCs w:val="20"/>
        </w:rPr>
        <w:t>System Design Specifications.</w:t>
      </w:r>
    </w:p>
    <w:p w14:paraId="29E202CA" w14:textId="77777777" w:rsidR="00EE2161" w:rsidRPr="004F0ECB" w:rsidRDefault="00EE2161" w:rsidP="00F86D27">
      <w:pPr>
        <w:pStyle w:val="NoSpacing"/>
        <w:numPr>
          <w:ilvl w:val="0"/>
          <w:numId w:val="30"/>
        </w:numPr>
        <w:spacing w:before="10"/>
        <w:jc w:val="both"/>
        <w:rPr>
          <w:sz w:val="20"/>
          <w:szCs w:val="20"/>
        </w:rPr>
      </w:pPr>
      <w:r w:rsidRPr="00B07B90">
        <w:rPr>
          <w:sz w:val="20"/>
          <w:szCs w:val="20"/>
        </w:rPr>
        <w:t xml:space="preserve">Actively involved in </w:t>
      </w:r>
      <w:r w:rsidRPr="00B07B90">
        <w:rPr>
          <w:b/>
          <w:sz w:val="20"/>
          <w:szCs w:val="20"/>
        </w:rPr>
        <w:t>Gap Analysis</w:t>
      </w:r>
      <w:r w:rsidRPr="00B07B90">
        <w:rPr>
          <w:sz w:val="20"/>
          <w:szCs w:val="20"/>
        </w:rPr>
        <w:t xml:space="preserve"> of Business Requirements, Functional specifications, Technical Specifications, Test Cases using </w:t>
      </w:r>
      <w:r w:rsidRPr="00B07B90">
        <w:rPr>
          <w:b/>
          <w:sz w:val="20"/>
          <w:szCs w:val="20"/>
        </w:rPr>
        <w:t>Traceability Matrix.</w:t>
      </w:r>
    </w:p>
    <w:p w14:paraId="7441485F" w14:textId="2C81BEB8" w:rsidR="004F0ECB" w:rsidRPr="00B07B90" w:rsidRDefault="004F0ECB" w:rsidP="00F86D27">
      <w:pPr>
        <w:pStyle w:val="NoSpacing"/>
        <w:numPr>
          <w:ilvl w:val="0"/>
          <w:numId w:val="30"/>
        </w:numPr>
        <w:spacing w:before="10"/>
        <w:jc w:val="both"/>
        <w:rPr>
          <w:sz w:val="20"/>
          <w:szCs w:val="20"/>
        </w:rPr>
      </w:pPr>
      <w:r w:rsidRPr="004F0ECB">
        <w:rPr>
          <w:sz w:val="20"/>
          <w:szCs w:val="20"/>
        </w:rPr>
        <w:t xml:space="preserve">Involved in </w:t>
      </w:r>
      <w:proofErr w:type="spellStart"/>
      <w:r w:rsidRPr="004F0ECB">
        <w:rPr>
          <w:sz w:val="20"/>
          <w:szCs w:val="20"/>
        </w:rPr>
        <w:t>Embdedded</w:t>
      </w:r>
      <w:proofErr w:type="spellEnd"/>
      <w:r w:rsidRPr="004F0ECB">
        <w:rPr>
          <w:sz w:val="20"/>
          <w:szCs w:val="20"/>
        </w:rPr>
        <w:t xml:space="preserve"> application testing– Bio-</w:t>
      </w:r>
      <w:proofErr w:type="gramStart"/>
      <w:r w:rsidRPr="004F0ECB">
        <w:rPr>
          <w:sz w:val="20"/>
          <w:szCs w:val="20"/>
        </w:rPr>
        <w:t>Metric(</w:t>
      </w:r>
      <w:proofErr w:type="gramEnd"/>
      <w:r w:rsidRPr="004F0ECB">
        <w:rPr>
          <w:sz w:val="20"/>
          <w:szCs w:val="20"/>
        </w:rPr>
        <w:t>Fingerprint Authentication), performed functional, authentication and authorization testing.</w:t>
      </w:r>
    </w:p>
    <w:p w14:paraId="5E91C2AB" w14:textId="77777777" w:rsidR="00EE2161" w:rsidRPr="00B07B90" w:rsidRDefault="00EE2161" w:rsidP="00F86D27">
      <w:pPr>
        <w:pStyle w:val="NoSpacing"/>
        <w:numPr>
          <w:ilvl w:val="0"/>
          <w:numId w:val="30"/>
        </w:numPr>
        <w:spacing w:before="10"/>
        <w:jc w:val="both"/>
        <w:rPr>
          <w:sz w:val="20"/>
          <w:szCs w:val="20"/>
        </w:rPr>
      </w:pPr>
      <w:r w:rsidRPr="00B07B90">
        <w:rPr>
          <w:sz w:val="20"/>
          <w:szCs w:val="20"/>
        </w:rPr>
        <w:t xml:space="preserve">Involved in manual testing of </w:t>
      </w:r>
      <w:proofErr w:type="gramStart"/>
      <w:r w:rsidRPr="00B07B90">
        <w:rPr>
          <w:sz w:val="20"/>
          <w:szCs w:val="20"/>
        </w:rPr>
        <w:t>front end</w:t>
      </w:r>
      <w:proofErr w:type="gramEnd"/>
      <w:r w:rsidRPr="00B07B90">
        <w:rPr>
          <w:sz w:val="20"/>
          <w:szCs w:val="20"/>
        </w:rPr>
        <w:t xml:space="preserve"> functionality, hyperlinks, navigation, </w:t>
      </w:r>
      <w:r w:rsidRPr="00B07B90">
        <w:rPr>
          <w:b/>
          <w:sz w:val="20"/>
          <w:szCs w:val="20"/>
        </w:rPr>
        <w:t>GUI</w:t>
      </w:r>
      <w:r w:rsidRPr="00B07B90">
        <w:rPr>
          <w:sz w:val="20"/>
          <w:szCs w:val="20"/>
        </w:rPr>
        <w:t xml:space="preserve"> and system integration testing of the application</w:t>
      </w:r>
    </w:p>
    <w:p w14:paraId="18E5F84F" w14:textId="77777777" w:rsidR="00EE2161" w:rsidRPr="00B07B90" w:rsidRDefault="00EE2161" w:rsidP="00F86D27">
      <w:pPr>
        <w:pStyle w:val="NoSpacing"/>
        <w:numPr>
          <w:ilvl w:val="0"/>
          <w:numId w:val="30"/>
        </w:numPr>
        <w:spacing w:before="10"/>
        <w:jc w:val="both"/>
        <w:rPr>
          <w:sz w:val="20"/>
          <w:szCs w:val="20"/>
        </w:rPr>
      </w:pPr>
      <w:r w:rsidRPr="00B07B90">
        <w:rPr>
          <w:sz w:val="20"/>
          <w:szCs w:val="20"/>
        </w:rPr>
        <w:t xml:space="preserve">Performed Functionality testing, System Testing, Regression Testing. Participated in </w:t>
      </w:r>
      <w:r w:rsidRPr="00B07B90">
        <w:rPr>
          <w:b/>
          <w:sz w:val="20"/>
          <w:szCs w:val="20"/>
        </w:rPr>
        <w:t>User Acceptance Test (UAT),</w:t>
      </w:r>
      <w:r w:rsidRPr="00B07B90">
        <w:rPr>
          <w:sz w:val="20"/>
          <w:szCs w:val="20"/>
        </w:rPr>
        <w:t xml:space="preserve"> Documented procedures and guiding the users in.</w:t>
      </w:r>
    </w:p>
    <w:p w14:paraId="4973AE8A" w14:textId="77777777" w:rsidR="00EE2161" w:rsidRPr="00B07B90" w:rsidRDefault="00EE2161" w:rsidP="00F86D27">
      <w:pPr>
        <w:pStyle w:val="NoSpacing"/>
        <w:numPr>
          <w:ilvl w:val="0"/>
          <w:numId w:val="30"/>
        </w:numPr>
        <w:spacing w:before="10"/>
        <w:jc w:val="both"/>
        <w:rPr>
          <w:sz w:val="20"/>
          <w:szCs w:val="20"/>
        </w:rPr>
      </w:pPr>
      <w:r w:rsidRPr="00B07B90">
        <w:rPr>
          <w:sz w:val="20"/>
          <w:szCs w:val="20"/>
        </w:rPr>
        <w:t xml:space="preserve">Identified and Prepared </w:t>
      </w:r>
      <w:r w:rsidRPr="00B07B90">
        <w:rPr>
          <w:b/>
          <w:sz w:val="20"/>
          <w:szCs w:val="20"/>
        </w:rPr>
        <w:t>test scenarios</w:t>
      </w:r>
      <w:r w:rsidRPr="00B07B90">
        <w:rPr>
          <w:sz w:val="20"/>
          <w:szCs w:val="20"/>
        </w:rPr>
        <w:t xml:space="preserve"> and performed peer reviews.</w:t>
      </w:r>
    </w:p>
    <w:p w14:paraId="75FBB4AE" w14:textId="77777777" w:rsidR="00EE2161" w:rsidRPr="00B07B90" w:rsidRDefault="00EE2161" w:rsidP="00F86D27">
      <w:pPr>
        <w:pStyle w:val="NoSpacing"/>
        <w:numPr>
          <w:ilvl w:val="0"/>
          <w:numId w:val="30"/>
        </w:numPr>
        <w:spacing w:before="10"/>
        <w:jc w:val="both"/>
        <w:rPr>
          <w:sz w:val="20"/>
          <w:szCs w:val="20"/>
        </w:rPr>
      </w:pPr>
      <w:r w:rsidRPr="00B07B90">
        <w:rPr>
          <w:sz w:val="20"/>
          <w:szCs w:val="20"/>
        </w:rPr>
        <w:t xml:space="preserve">Preparation of defect status, test case runs status reports and tracking using </w:t>
      </w:r>
      <w:r w:rsidRPr="00B07B90">
        <w:rPr>
          <w:b/>
          <w:sz w:val="20"/>
          <w:szCs w:val="20"/>
        </w:rPr>
        <w:t>Quality Center.</w:t>
      </w:r>
    </w:p>
    <w:p w14:paraId="544F5B2A" w14:textId="77777777" w:rsidR="00EE2161" w:rsidRPr="00B07B90" w:rsidRDefault="00EE2161" w:rsidP="00F86D27">
      <w:pPr>
        <w:pStyle w:val="NoSpacing"/>
        <w:numPr>
          <w:ilvl w:val="0"/>
          <w:numId w:val="30"/>
        </w:numPr>
        <w:spacing w:before="10"/>
        <w:jc w:val="both"/>
        <w:rPr>
          <w:sz w:val="20"/>
          <w:szCs w:val="20"/>
        </w:rPr>
      </w:pPr>
      <w:r w:rsidRPr="00B07B90">
        <w:rPr>
          <w:sz w:val="20"/>
          <w:szCs w:val="20"/>
        </w:rPr>
        <w:t xml:space="preserve">Actively involved in </w:t>
      </w:r>
      <w:r w:rsidRPr="00B07B90">
        <w:rPr>
          <w:b/>
          <w:sz w:val="20"/>
          <w:szCs w:val="20"/>
        </w:rPr>
        <w:t>QA reviews</w:t>
      </w:r>
      <w:r w:rsidRPr="00B07B90">
        <w:rPr>
          <w:sz w:val="20"/>
          <w:szCs w:val="20"/>
        </w:rPr>
        <w:t xml:space="preserve"> and </w:t>
      </w:r>
      <w:r w:rsidRPr="00B07B90">
        <w:rPr>
          <w:b/>
          <w:sz w:val="20"/>
          <w:szCs w:val="20"/>
        </w:rPr>
        <w:t>audits</w:t>
      </w:r>
      <w:r w:rsidRPr="00B07B90">
        <w:rPr>
          <w:sz w:val="20"/>
          <w:szCs w:val="20"/>
        </w:rPr>
        <w:t xml:space="preserve"> during various software development life cycle phases.</w:t>
      </w:r>
    </w:p>
    <w:p w14:paraId="03694017" w14:textId="77777777" w:rsidR="00EE2161" w:rsidRPr="00B07B90" w:rsidRDefault="00EE2161" w:rsidP="00F86D27">
      <w:pPr>
        <w:pStyle w:val="NoSpacing"/>
        <w:numPr>
          <w:ilvl w:val="0"/>
          <w:numId w:val="30"/>
        </w:numPr>
        <w:spacing w:before="10"/>
        <w:jc w:val="both"/>
        <w:rPr>
          <w:sz w:val="20"/>
          <w:szCs w:val="20"/>
        </w:rPr>
      </w:pPr>
      <w:r w:rsidRPr="00B07B90">
        <w:rPr>
          <w:sz w:val="20"/>
          <w:szCs w:val="20"/>
        </w:rPr>
        <w:t xml:space="preserve">Conducted the </w:t>
      </w:r>
      <w:r w:rsidRPr="00B07B90">
        <w:rPr>
          <w:b/>
          <w:sz w:val="20"/>
          <w:szCs w:val="20"/>
        </w:rPr>
        <w:t>Smoke testing</w:t>
      </w:r>
      <w:r w:rsidRPr="00B07B90">
        <w:rPr>
          <w:sz w:val="20"/>
          <w:szCs w:val="20"/>
        </w:rPr>
        <w:t xml:space="preserve"> to check the </w:t>
      </w:r>
      <w:proofErr w:type="gramStart"/>
      <w:r w:rsidRPr="00B07B90">
        <w:rPr>
          <w:sz w:val="20"/>
          <w:szCs w:val="20"/>
        </w:rPr>
        <w:t>High level</w:t>
      </w:r>
      <w:proofErr w:type="gramEnd"/>
      <w:r w:rsidRPr="00B07B90">
        <w:rPr>
          <w:sz w:val="20"/>
          <w:szCs w:val="20"/>
        </w:rPr>
        <w:t xml:space="preserve"> functionality of the application</w:t>
      </w:r>
    </w:p>
    <w:p w14:paraId="77CC600F" w14:textId="20A66A47" w:rsidR="00EE2161" w:rsidRPr="00B07B90" w:rsidRDefault="00EE2161" w:rsidP="00F86D27">
      <w:pPr>
        <w:pStyle w:val="NoSpacing"/>
        <w:numPr>
          <w:ilvl w:val="0"/>
          <w:numId w:val="30"/>
        </w:numPr>
        <w:spacing w:before="10"/>
        <w:jc w:val="both"/>
        <w:rPr>
          <w:sz w:val="20"/>
          <w:szCs w:val="20"/>
        </w:rPr>
      </w:pPr>
      <w:r w:rsidRPr="00B07B90">
        <w:rPr>
          <w:sz w:val="20"/>
          <w:szCs w:val="20"/>
        </w:rPr>
        <w:t>Scheduled weekly Status Meetings and distributed weekly, execution status with Project Manager and with application leads.</w:t>
      </w:r>
    </w:p>
    <w:p w14:paraId="2B47EEB3" w14:textId="77777777" w:rsidR="00A6557F" w:rsidRPr="00B07B90" w:rsidRDefault="00A6557F" w:rsidP="00F86D27">
      <w:pPr>
        <w:pStyle w:val="NoSpacing"/>
        <w:spacing w:before="10"/>
        <w:ind w:left="360"/>
        <w:jc w:val="both"/>
        <w:rPr>
          <w:sz w:val="20"/>
          <w:szCs w:val="20"/>
        </w:rPr>
      </w:pPr>
    </w:p>
    <w:p w14:paraId="3D1C2D3E" w14:textId="427453F8" w:rsidR="00FC0F68" w:rsidRPr="00B07B90" w:rsidRDefault="00EE2161" w:rsidP="00F86D27">
      <w:pPr>
        <w:pStyle w:val="NoSpacing"/>
        <w:spacing w:before="10"/>
        <w:jc w:val="both"/>
        <w:rPr>
          <w:sz w:val="20"/>
          <w:szCs w:val="20"/>
        </w:rPr>
      </w:pPr>
      <w:r w:rsidRPr="00B07B90">
        <w:rPr>
          <w:b/>
          <w:sz w:val="20"/>
          <w:szCs w:val="20"/>
        </w:rPr>
        <w:t>Environment:</w:t>
      </w:r>
      <w:r w:rsidRPr="00B07B90">
        <w:rPr>
          <w:sz w:val="20"/>
          <w:szCs w:val="20"/>
        </w:rPr>
        <w:t xml:space="preserve"> Manual Testing, Quality Centre, Oracle, Windows.</w:t>
      </w:r>
    </w:p>
    <w:sectPr w:rsidR="00FC0F68" w:rsidRPr="00B07B90" w:rsidSect="00215189">
      <w:pgSz w:w="12240" w:h="15840"/>
      <w:pgMar w:top="990" w:right="1080" w:bottom="540" w:left="126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DB59" w14:textId="77777777" w:rsidR="00215189" w:rsidRDefault="00215189" w:rsidP="00345E51">
      <w:pPr>
        <w:spacing w:after="0" w:line="240" w:lineRule="auto"/>
      </w:pPr>
      <w:r>
        <w:separator/>
      </w:r>
    </w:p>
  </w:endnote>
  <w:endnote w:type="continuationSeparator" w:id="0">
    <w:p w14:paraId="1313CE9E" w14:textId="77777777" w:rsidR="00215189" w:rsidRDefault="00215189" w:rsidP="0034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Garamond">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D6BD" w14:textId="77777777" w:rsidR="00215189" w:rsidRDefault="00215189" w:rsidP="00345E51">
      <w:pPr>
        <w:spacing w:after="0" w:line="240" w:lineRule="auto"/>
      </w:pPr>
      <w:r>
        <w:separator/>
      </w:r>
    </w:p>
  </w:footnote>
  <w:footnote w:type="continuationSeparator" w:id="0">
    <w:p w14:paraId="3681783B" w14:textId="77777777" w:rsidR="00215189" w:rsidRDefault="00215189" w:rsidP="00345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7AC7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Wingdings"/>
        <w:color w:val="auto"/>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Wingdings"/>
        <w:color w:val="auto"/>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Wingdings"/>
        <w:color w:val="auto"/>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3"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OpenSymbol"/>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OpenSymbol"/>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OpenSymbol"/>
      </w:rPr>
    </w:lvl>
    <w:lvl w:ilvl="8">
      <w:start w:val="1"/>
      <w:numFmt w:val="bullet"/>
      <w:lvlText w:val=""/>
      <w:lvlJc w:val="left"/>
      <w:pPr>
        <w:tabs>
          <w:tab w:val="num" w:pos="-360"/>
        </w:tabs>
        <w:ind w:left="6120" w:hanging="360"/>
      </w:pPr>
      <w:rPr>
        <w:rFonts w:ascii="Wingdings" w:hAnsi="Wingdings" w:cs="Wingdings"/>
      </w:rPr>
    </w:lvl>
  </w:abstractNum>
  <w:abstractNum w:abstractNumId="4" w15:restartNumberingAfterBreak="0">
    <w:nsid w:val="07190587"/>
    <w:multiLevelType w:val="hybridMultilevel"/>
    <w:tmpl w:val="016CDFFC"/>
    <w:lvl w:ilvl="0" w:tplc="82B8383C">
      <w:numFmt w:val="bullet"/>
      <w:lvlText w:val="•"/>
      <w:lvlJc w:val="left"/>
      <w:pPr>
        <w:ind w:left="1170" w:hanging="810"/>
      </w:pPr>
      <w:rPr>
        <w:rFonts w:ascii="Calibri" w:eastAsia="Times New Roman"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24E7"/>
    <w:multiLevelType w:val="multilevel"/>
    <w:tmpl w:val="9EEC57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EB7BA2"/>
    <w:multiLevelType w:val="hybridMultilevel"/>
    <w:tmpl w:val="90048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C27996"/>
    <w:multiLevelType w:val="hybridMultilevel"/>
    <w:tmpl w:val="3FE47336"/>
    <w:lvl w:ilvl="0" w:tplc="0178D42C">
      <w:numFmt w:val="bullet"/>
      <w:lvlText w:val="•"/>
      <w:lvlJc w:val="left"/>
      <w:pPr>
        <w:ind w:left="720" w:hanging="360"/>
      </w:pPr>
      <w:rPr>
        <w:rFonts w:ascii="Cambria" w:eastAsia="Calibri" w:hAnsi="Cambri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C39EF"/>
    <w:multiLevelType w:val="hybridMultilevel"/>
    <w:tmpl w:val="A32A0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B3527"/>
    <w:multiLevelType w:val="hybridMultilevel"/>
    <w:tmpl w:val="C7D6ED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0C2062"/>
    <w:multiLevelType w:val="hybridMultilevel"/>
    <w:tmpl w:val="3382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83640"/>
    <w:multiLevelType w:val="multilevel"/>
    <w:tmpl w:val="324E3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F32BE"/>
    <w:multiLevelType w:val="hybridMultilevel"/>
    <w:tmpl w:val="AC908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266C3A"/>
    <w:multiLevelType w:val="multilevel"/>
    <w:tmpl w:val="67EA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B612CC"/>
    <w:multiLevelType w:val="multilevel"/>
    <w:tmpl w:val="A71EA3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DB8582A"/>
    <w:multiLevelType w:val="hybridMultilevel"/>
    <w:tmpl w:val="3A1CC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E8129E"/>
    <w:multiLevelType w:val="hybridMultilevel"/>
    <w:tmpl w:val="BD68F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9430B2"/>
    <w:multiLevelType w:val="hybridMultilevel"/>
    <w:tmpl w:val="98240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C2373"/>
    <w:multiLevelType w:val="hybridMultilevel"/>
    <w:tmpl w:val="4846F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A80222"/>
    <w:multiLevelType w:val="hybridMultilevel"/>
    <w:tmpl w:val="17CAF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B42B0A"/>
    <w:multiLevelType w:val="hybridMultilevel"/>
    <w:tmpl w:val="140A3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240C1F"/>
    <w:multiLevelType w:val="hybridMultilevel"/>
    <w:tmpl w:val="629C5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5436CF"/>
    <w:multiLevelType w:val="multilevel"/>
    <w:tmpl w:val="6ACEE4C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5664717"/>
    <w:multiLevelType w:val="hybridMultilevel"/>
    <w:tmpl w:val="E8B63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D302CF"/>
    <w:multiLevelType w:val="multilevel"/>
    <w:tmpl w:val="001A3F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DB203FD"/>
    <w:multiLevelType w:val="hybridMultilevel"/>
    <w:tmpl w:val="78945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877975"/>
    <w:multiLevelType w:val="hybridMultilevel"/>
    <w:tmpl w:val="C00E93B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C645A"/>
    <w:multiLevelType w:val="hybridMultilevel"/>
    <w:tmpl w:val="247279F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C05293"/>
    <w:multiLevelType w:val="multilevel"/>
    <w:tmpl w:val="6CC2A76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7047785"/>
    <w:multiLevelType w:val="hybridMultilevel"/>
    <w:tmpl w:val="F3D02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151998"/>
    <w:multiLevelType w:val="multilevel"/>
    <w:tmpl w:val="315E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A4013"/>
    <w:multiLevelType w:val="hybridMultilevel"/>
    <w:tmpl w:val="9C888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755DF6"/>
    <w:multiLevelType w:val="multilevel"/>
    <w:tmpl w:val="0340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F3372A"/>
    <w:multiLevelType w:val="hybridMultilevel"/>
    <w:tmpl w:val="BA12DF9E"/>
    <w:lvl w:ilvl="0" w:tplc="197E72F8">
      <w:numFmt w:val="bullet"/>
      <w:lvlText w:val=""/>
      <w:lvlJc w:val="left"/>
      <w:pPr>
        <w:tabs>
          <w:tab w:val="num" w:pos="-8640"/>
        </w:tabs>
        <w:ind w:left="-8640" w:hanging="360"/>
      </w:pPr>
      <w:rPr>
        <w:rFonts w:ascii="Symbol" w:eastAsia="Times New Roman" w:hAnsi="Symbol" w:cs="Times New Roman" w:hint="default"/>
      </w:rPr>
    </w:lvl>
    <w:lvl w:ilvl="1" w:tplc="6B9248B6">
      <w:start w:val="1"/>
      <w:numFmt w:val="bullet"/>
      <w:pStyle w:val="EducationBlock"/>
      <w:lvlText w:val=""/>
      <w:lvlJc w:val="left"/>
      <w:pPr>
        <w:tabs>
          <w:tab w:val="num" w:pos="-9360"/>
        </w:tabs>
        <w:ind w:left="-9360" w:hanging="360"/>
      </w:pPr>
      <w:rPr>
        <w:rFonts w:ascii="Symbol" w:hAnsi="Symbol" w:hint="default"/>
      </w:rPr>
    </w:lvl>
    <w:lvl w:ilvl="2" w:tplc="04090005">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4" w15:restartNumberingAfterBreak="0">
    <w:nsid w:val="60932551"/>
    <w:multiLevelType w:val="hybridMultilevel"/>
    <w:tmpl w:val="B170C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7816D6"/>
    <w:multiLevelType w:val="multilevel"/>
    <w:tmpl w:val="99F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C7402"/>
    <w:multiLevelType w:val="hybridMultilevel"/>
    <w:tmpl w:val="650C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05B16"/>
    <w:multiLevelType w:val="hybridMultilevel"/>
    <w:tmpl w:val="00E6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F02F4B"/>
    <w:multiLevelType w:val="hybridMultilevel"/>
    <w:tmpl w:val="187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3B59ED"/>
    <w:multiLevelType w:val="hybridMultilevel"/>
    <w:tmpl w:val="B90806E2"/>
    <w:lvl w:ilvl="0" w:tplc="66AE9C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C16C91"/>
    <w:multiLevelType w:val="hybridMultilevel"/>
    <w:tmpl w:val="866EC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163667567">
    <w:abstractNumId w:val="0"/>
  </w:num>
  <w:num w:numId="2" w16cid:durableId="2117946693">
    <w:abstractNumId w:val="33"/>
  </w:num>
  <w:num w:numId="3" w16cid:durableId="1878276848">
    <w:abstractNumId w:val="22"/>
  </w:num>
  <w:num w:numId="4" w16cid:durableId="388498182">
    <w:abstractNumId w:val="29"/>
  </w:num>
  <w:num w:numId="5" w16cid:durableId="1729571571">
    <w:abstractNumId w:val="25"/>
  </w:num>
  <w:num w:numId="6" w16cid:durableId="813716073">
    <w:abstractNumId w:val="18"/>
  </w:num>
  <w:num w:numId="7" w16cid:durableId="659575494">
    <w:abstractNumId w:val="23"/>
  </w:num>
  <w:num w:numId="8" w16cid:durableId="934093460">
    <w:abstractNumId w:val="3"/>
  </w:num>
  <w:num w:numId="9" w16cid:durableId="912466266">
    <w:abstractNumId w:val="2"/>
  </w:num>
  <w:num w:numId="10" w16cid:durableId="1656371620">
    <w:abstractNumId w:val="36"/>
  </w:num>
  <w:num w:numId="11" w16cid:durableId="363948228">
    <w:abstractNumId w:val="38"/>
  </w:num>
  <w:num w:numId="12" w16cid:durableId="182592667">
    <w:abstractNumId w:val="41"/>
  </w:num>
  <w:num w:numId="13" w16cid:durableId="1398698415">
    <w:abstractNumId w:val="16"/>
  </w:num>
  <w:num w:numId="14" w16cid:durableId="1712802879">
    <w:abstractNumId w:val="8"/>
  </w:num>
  <w:num w:numId="15" w16cid:durableId="887036341">
    <w:abstractNumId w:val="21"/>
  </w:num>
  <w:num w:numId="16" w16cid:durableId="1747728491">
    <w:abstractNumId w:val="4"/>
  </w:num>
  <w:num w:numId="17" w16cid:durableId="1675064529">
    <w:abstractNumId w:val="26"/>
  </w:num>
  <w:num w:numId="18" w16cid:durableId="1789003441">
    <w:abstractNumId w:val="10"/>
  </w:num>
  <w:num w:numId="19" w16cid:durableId="440881960">
    <w:abstractNumId w:val="27"/>
  </w:num>
  <w:num w:numId="20" w16cid:durableId="223295925">
    <w:abstractNumId w:val="7"/>
  </w:num>
  <w:num w:numId="21" w16cid:durableId="1105811085">
    <w:abstractNumId w:val="40"/>
  </w:num>
  <w:num w:numId="22" w16cid:durableId="2024630481">
    <w:abstractNumId w:val="9"/>
  </w:num>
  <w:num w:numId="23" w16cid:durableId="1613897333">
    <w:abstractNumId w:val="31"/>
  </w:num>
  <w:num w:numId="24" w16cid:durableId="877744522">
    <w:abstractNumId w:val="12"/>
  </w:num>
  <w:num w:numId="25" w16cid:durableId="153037533">
    <w:abstractNumId w:val="19"/>
  </w:num>
  <w:num w:numId="26" w16cid:durableId="260913086">
    <w:abstractNumId w:val="15"/>
  </w:num>
  <w:num w:numId="27" w16cid:durableId="788280089">
    <w:abstractNumId w:val="39"/>
  </w:num>
  <w:num w:numId="28" w16cid:durableId="1198200080">
    <w:abstractNumId w:val="20"/>
  </w:num>
  <w:num w:numId="29" w16cid:durableId="530730626">
    <w:abstractNumId w:val="34"/>
  </w:num>
  <w:num w:numId="30" w16cid:durableId="213540114">
    <w:abstractNumId w:val="6"/>
  </w:num>
  <w:num w:numId="31" w16cid:durableId="1059135581">
    <w:abstractNumId w:val="28"/>
  </w:num>
  <w:num w:numId="32" w16cid:durableId="1155612578">
    <w:abstractNumId w:val="11"/>
  </w:num>
  <w:num w:numId="33" w16cid:durableId="1017850148">
    <w:abstractNumId w:val="5"/>
  </w:num>
  <w:num w:numId="34" w16cid:durableId="1227255315">
    <w:abstractNumId w:val="37"/>
  </w:num>
  <w:num w:numId="35" w16cid:durableId="1713576721">
    <w:abstractNumId w:val="17"/>
  </w:num>
  <w:num w:numId="36" w16cid:durableId="386683201">
    <w:abstractNumId w:val="35"/>
  </w:num>
  <w:num w:numId="37" w16cid:durableId="562639617">
    <w:abstractNumId w:val="13"/>
  </w:num>
  <w:num w:numId="38" w16cid:durableId="1689987457">
    <w:abstractNumId w:val="30"/>
  </w:num>
  <w:num w:numId="39" w16cid:durableId="461584156">
    <w:abstractNumId w:val="32"/>
  </w:num>
  <w:num w:numId="40" w16cid:durableId="71317345">
    <w:abstractNumId w:val="14"/>
  </w:num>
  <w:num w:numId="41" w16cid:durableId="22842196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0tjCysLAwMzMyMDdS0lEKTi0uzszPAykwrQUAiVU6fiwAAAA="/>
  </w:docVars>
  <w:rsids>
    <w:rsidRoot w:val="00711A97"/>
    <w:rsid w:val="0000066A"/>
    <w:rsid w:val="00000C6C"/>
    <w:rsid w:val="000034FB"/>
    <w:rsid w:val="00005613"/>
    <w:rsid w:val="000077B6"/>
    <w:rsid w:val="000135FB"/>
    <w:rsid w:val="0002276E"/>
    <w:rsid w:val="00027890"/>
    <w:rsid w:val="00032329"/>
    <w:rsid w:val="00055206"/>
    <w:rsid w:val="000579C0"/>
    <w:rsid w:val="00067651"/>
    <w:rsid w:val="00071666"/>
    <w:rsid w:val="00072C91"/>
    <w:rsid w:val="00081480"/>
    <w:rsid w:val="00082440"/>
    <w:rsid w:val="0008466B"/>
    <w:rsid w:val="00091F4E"/>
    <w:rsid w:val="000926C2"/>
    <w:rsid w:val="000A5C45"/>
    <w:rsid w:val="000B2EA6"/>
    <w:rsid w:val="000B56F8"/>
    <w:rsid w:val="000B6ACA"/>
    <w:rsid w:val="000B78A4"/>
    <w:rsid w:val="000B7C0F"/>
    <w:rsid w:val="000C4B64"/>
    <w:rsid w:val="000C6CDB"/>
    <w:rsid w:val="000D2EB4"/>
    <w:rsid w:val="000E1201"/>
    <w:rsid w:val="000E5361"/>
    <w:rsid w:val="000F6B90"/>
    <w:rsid w:val="001042E5"/>
    <w:rsid w:val="00105401"/>
    <w:rsid w:val="00110F65"/>
    <w:rsid w:val="00111520"/>
    <w:rsid w:val="0011305A"/>
    <w:rsid w:val="001140F6"/>
    <w:rsid w:val="00116C9E"/>
    <w:rsid w:val="0011740F"/>
    <w:rsid w:val="00125A6C"/>
    <w:rsid w:val="00137578"/>
    <w:rsid w:val="00146A03"/>
    <w:rsid w:val="00156E5C"/>
    <w:rsid w:val="001606EB"/>
    <w:rsid w:val="00160BD5"/>
    <w:rsid w:val="00165DA1"/>
    <w:rsid w:val="001724C0"/>
    <w:rsid w:val="00183BC3"/>
    <w:rsid w:val="001859A7"/>
    <w:rsid w:val="00186249"/>
    <w:rsid w:val="00194C75"/>
    <w:rsid w:val="001A7A3D"/>
    <w:rsid w:val="001B36F7"/>
    <w:rsid w:val="001B4CE9"/>
    <w:rsid w:val="001B5E7C"/>
    <w:rsid w:val="001C47EC"/>
    <w:rsid w:val="001C5A24"/>
    <w:rsid w:val="001D7CAC"/>
    <w:rsid w:val="001E2D92"/>
    <w:rsid w:val="001E30C7"/>
    <w:rsid w:val="001E440D"/>
    <w:rsid w:val="001F0570"/>
    <w:rsid w:val="001F1839"/>
    <w:rsid w:val="001F1D00"/>
    <w:rsid w:val="001F1E48"/>
    <w:rsid w:val="001F2591"/>
    <w:rsid w:val="001F3A88"/>
    <w:rsid w:val="001F643A"/>
    <w:rsid w:val="00200136"/>
    <w:rsid w:val="00203CD3"/>
    <w:rsid w:val="002139DC"/>
    <w:rsid w:val="00215189"/>
    <w:rsid w:val="002227A4"/>
    <w:rsid w:val="002227F3"/>
    <w:rsid w:val="002320C2"/>
    <w:rsid w:val="0023547C"/>
    <w:rsid w:val="00235CB4"/>
    <w:rsid w:val="002428A6"/>
    <w:rsid w:val="00244412"/>
    <w:rsid w:val="00245E66"/>
    <w:rsid w:val="00250E85"/>
    <w:rsid w:val="00252917"/>
    <w:rsid w:val="00253411"/>
    <w:rsid w:val="00256AC9"/>
    <w:rsid w:val="00260F3A"/>
    <w:rsid w:val="0026234D"/>
    <w:rsid w:val="0026389F"/>
    <w:rsid w:val="00265E6F"/>
    <w:rsid w:val="0027233D"/>
    <w:rsid w:val="002730F6"/>
    <w:rsid w:val="00283752"/>
    <w:rsid w:val="0028768B"/>
    <w:rsid w:val="002969DE"/>
    <w:rsid w:val="0029717B"/>
    <w:rsid w:val="002A22ED"/>
    <w:rsid w:val="002A6B77"/>
    <w:rsid w:val="002A7770"/>
    <w:rsid w:val="002B3638"/>
    <w:rsid w:val="002B5CDA"/>
    <w:rsid w:val="002C4FF3"/>
    <w:rsid w:val="002C6598"/>
    <w:rsid w:val="002D0D06"/>
    <w:rsid w:val="002D7CD8"/>
    <w:rsid w:val="002D7E3D"/>
    <w:rsid w:val="002E2177"/>
    <w:rsid w:val="002E50F5"/>
    <w:rsid w:val="002E5CB0"/>
    <w:rsid w:val="00300AD6"/>
    <w:rsid w:val="00301544"/>
    <w:rsid w:val="00302A4C"/>
    <w:rsid w:val="0031287B"/>
    <w:rsid w:val="00345E51"/>
    <w:rsid w:val="0035094E"/>
    <w:rsid w:val="00354E21"/>
    <w:rsid w:val="0035501E"/>
    <w:rsid w:val="003577C5"/>
    <w:rsid w:val="003611A0"/>
    <w:rsid w:val="003630B9"/>
    <w:rsid w:val="00380476"/>
    <w:rsid w:val="00380BE5"/>
    <w:rsid w:val="00391BFD"/>
    <w:rsid w:val="00392355"/>
    <w:rsid w:val="003931EB"/>
    <w:rsid w:val="00397EA4"/>
    <w:rsid w:val="003A0E15"/>
    <w:rsid w:val="003B4E77"/>
    <w:rsid w:val="003C083D"/>
    <w:rsid w:val="003C22E1"/>
    <w:rsid w:val="003C68DA"/>
    <w:rsid w:val="003D20FF"/>
    <w:rsid w:val="003D7BF5"/>
    <w:rsid w:val="003E7689"/>
    <w:rsid w:val="00400648"/>
    <w:rsid w:val="0040394E"/>
    <w:rsid w:val="00404AB9"/>
    <w:rsid w:val="00420DE0"/>
    <w:rsid w:val="00423E99"/>
    <w:rsid w:val="00431868"/>
    <w:rsid w:val="004363BA"/>
    <w:rsid w:val="00437A3A"/>
    <w:rsid w:val="0044077F"/>
    <w:rsid w:val="00443C27"/>
    <w:rsid w:val="0044478D"/>
    <w:rsid w:val="00452CDF"/>
    <w:rsid w:val="004552A5"/>
    <w:rsid w:val="004573B5"/>
    <w:rsid w:val="00463F88"/>
    <w:rsid w:val="004734FC"/>
    <w:rsid w:val="00475A9C"/>
    <w:rsid w:val="004761F6"/>
    <w:rsid w:val="004822FB"/>
    <w:rsid w:val="00483359"/>
    <w:rsid w:val="00492D59"/>
    <w:rsid w:val="004A079D"/>
    <w:rsid w:val="004A1689"/>
    <w:rsid w:val="004B0069"/>
    <w:rsid w:val="004C00E1"/>
    <w:rsid w:val="004C5AA2"/>
    <w:rsid w:val="004D1498"/>
    <w:rsid w:val="004D6E1F"/>
    <w:rsid w:val="004D7132"/>
    <w:rsid w:val="004E6831"/>
    <w:rsid w:val="004F0ECB"/>
    <w:rsid w:val="004F297C"/>
    <w:rsid w:val="004F6B88"/>
    <w:rsid w:val="004F7962"/>
    <w:rsid w:val="005149C7"/>
    <w:rsid w:val="00516F5D"/>
    <w:rsid w:val="00517B4D"/>
    <w:rsid w:val="005241FD"/>
    <w:rsid w:val="00527A1C"/>
    <w:rsid w:val="00527F9B"/>
    <w:rsid w:val="00532000"/>
    <w:rsid w:val="0053669C"/>
    <w:rsid w:val="00537930"/>
    <w:rsid w:val="00540D7F"/>
    <w:rsid w:val="00541715"/>
    <w:rsid w:val="00547ACD"/>
    <w:rsid w:val="00561868"/>
    <w:rsid w:val="00563DAC"/>
    <w:rsid w:val="00565814"/>
    <w:rsid w:val="0058004A"/>
    <w:rsid w:val="00591EAC"/>
    <w:rsid w:val="00592358"/>
    <w:rsid w:val="00596914"/>
    <w:rsid w:val="005A225F"/>
    <w:rsid w:val="005A6048"/>
    <w:rsid w:val="005A7F41"/>
    <w:rsid w:val="005B148C"/>
    <w:rsid w:val="005B65C1"/>
    <w:rsid w:val="005C060A"/>
    <w:rsid w:val="005C0E64"/>
    <w:rsid w:val="005C246C"/>
    <w:rsid w:val="005D0F96"/>
    <w:rsid w:val="005E22D1"/>
    <w:rsid w:val="005E69EA"/>
    <w:rsid w:val="005E7111"/>
    <w:rsid w:val="005F37AE"/>
    <w:rsid w:val="00600299"/>
    <w:rsid w:val="0061009F"/>
    <w:rsid w:val="00613508"/>
    <w:rsid w:val="00613FC2"/>
    <w:rsid w:val="00615A67"/>
    <w:rsid w:val="00623228"/>
    <w:rsid w:val="00627A5F"/>
    <w:rsid w:val="00632AAD"/>
    <w:rsid w:val="00640C78"/>
    <w:rsid w:val="00640D54"/>
    <w:rsid w:val="006439B7"/>
    <w:rsid w:val="00643C5B"/>
    <w:rsid w:val="00652F0D"/>
    <w:rsid w:val="00653AA6"/>
    <w:rsid w:val="00653BC4"/>
    <w:rsid w:val="00660EFC"/>
    <w:rsid w:val="006665B2"/>
    <w:rsid w:val="006714B8"/>
    <w:rsid w:val="0068037D"/>
    <w:rsid w:val="006A4515"/>
    <w:rsid w:val="006A6561"/>
    <w:rsid w:val="006B19C5"/>
    <w:rsid w:val="006C0F42"/>
    <w:rsid w:val="006C6968"/>
    <w:rsid w:val="006E0C83"/>
    <w:rsid w:val="006F2A9C"/>
    <w:rsid w:val="00701D57"/>
    <w:rsid w:val="007049AA"/>
    <w:rsid w:val="00711A97"/>
    <w:rsid w:val="00711EBB"/>
    <w:rsid w:val="00714E3A"/>
    <w:rsid w:val="00716AC2"/>
    <w:rsid w:val="007301D4"/>
    <w:rsid w:val="00731D76"/>
    <w:rsid w:val="00731F77"/>
    <w:rsid w:val="007429DA"/>
    <w:rsid w:val="00745072"/>
    <w:rsid w:val="00745ED4"/>
    <w:rsid w:val="00751E4C"/>
    <w:rsid w:val="0076742D"/>
    <w:rsid w:val="00767507"/>
    <w:rsid w:val="00767B02"/>
    <w:rsid w:val="0077554D"/>
    <w:rsid w:val="00783D7C"/>
    <w:rsid w:val="00784934"/>
    <w:rsid w:val="00794894"/>
    <w:rsid w:val="00795200"/>
    <w:rsid w:val="007A14B1"/>
    <w:rsid w:val="007A2406"/>
    <w:rsid w:val="007A6B3B"/>
    <w:rsid w:val="007B1258"/>
    <w:rsid w:val="007B2D18"/>
    <w:rsid w:val="007B4971"/>
    <w:rsid w:val="007B6453"/>
    <w:rsid w:val="007B6BA4"/>
    <w:rsid w:val="007C137F"/>
    <w:rsid w:val="007C1848"/>
    <w:rsid w:val="007C2599"/>
    <w:rsid w:val="007C3F0A"/>
    <w:rsid w:val="007C404E"/>
    <w:rsid w:val="007C5D59"/>
    <w:rsid w:val="007D0555"/>
    <w:rsid w:val="007E048D"/>
    <w:rsid w:val="007E099E"/>
    <w:rsid w:val="007E337A"/>
    <w:rsid w:val="007E5015"/>
    <w:rsid w:val="007F23B4"/>
    <w:rsid w:val="007F5422"/>
    <w:rsid w:val="007F54E4"/>
    <w:rsid w:val="00803B54"/>
    <w:rsid w:val="00805236"/>
    <w:rsid w:val="00811C52"/>
    <w:rsid w:val="00812AD9"/>
    <w:rsid w:val="00817B68"/>
    <w:rsid w:val="008249F9"/>
    <w:rsid w:val="00830FD8"/>
    <w:rsid w:val="00830FE8"/>
    <w:rsid w:val="00835173"/>
    <w:rsid w:val="00835844"/>
    <w:rsid w:val="008365BC"/>
    <w:rsid w:val="00841639"/>
    <w:rsid w:val="00841F2F"/>
    <w:rsid w:val="00845D26"/>
    <w:rsid w:val="00851742"/>
    <w:rsid w:val="00853DF3"/>
    <w:rsid w:val="0085552C"/>
    <w:rsid w:val="00857470"/>
    <w:rsid w:val="008577C6"/>
    <w:rsid w:val="00865944"/>
    <w:rsid w:val="00867C93"/>
    <w:rsid w:val="00867F66"/>
    <w:rsid w:val="0087124A"/>
    <w:rsid w:val="00876D8C"/>
    <w:rsid w:val="00881050"/>
    <w:rsid w:val="008824CB"/>
    <w:rsid w:val="0088276C"/>
    <w:rsid w:val="00882A69"/>
    <w:rsid w:val="008846FA"/>
    <w:rsid w:val="008925BB"/>
    <w:rsid w:val="00892845"/>
    <w:rsid w:val="00893A76"/>
    <w:rsid w:val="008A2B4C"/>
    <w:rsid w:val="008A3637"/>
    <w:rsid w:val="008B0D82"/>
    <w:rsid w:val="008B19F3"/>
    <w:rsid w:val="008B4E82"/>
    <w:rsid w:val="008B6D4F"/>
    <w:rsid w:val="008D08E1"/>
    <w:rsid w:val="008D0B35"/>
    <w:rsid w:val="008D1080"/>
    <w:rsid w:val="008D4FCF"/>
    <w:rsid w:val="008E6080"/>
    <w:rsid w:val="008F137B"/>
    <w:rsid w:val="008F4F1B"/>
    <w:rsid w:val="008F5764"/>
    <w:rsid w:val="00904DAB"/>
    <w:rsid w:val="00907F19"/>
    <w:rsid w:val="00921C98"/>
    <w:rsid w:val="00922C41"/>
    <w:rsid w:val="00935DF4"/>
    <w:rsid w:val="009501EF"/>
    <w:rsid w:val="00954FFC"/>
    <w:rsid w:val="009568AE"/>
    <w:rsid w:val="0095799A"/>
    <w:rsid w:val="009579AB"/>
    <w:rsid w:val="00962B8E"/>
    <w:rsid w:val="0096323A"/>
    <w:rsid w:val="00964D5C"/>
    <w:rsid w:val="00971D2C"/>
    <w:rsid w:val="009731BB"/>
    <w:rsid w:val="00975573"/>
    <w:rsid w:val="0098509B"/>
    <w:rsid w:val="00997DAD"/>
    <w:rsid w:val="009A5252"/>
    <w:rsid w:val="009A6181"/>
    <w:rsid w:val="009B105A"/>
    <w:rsid w:val="009B2837"/>
    <w:rsid w:val="009B64BA"/>
    <w:rsid w:val="009C0364"/>
    <w:rsid w:val="009C2CCC"/>
    <w:rsid w:val="009C4AC0"/>
    <w:rsid w:val="009C4E79"/>
    <w:rsid w:val="009D33FD"/>
    <w:rsid w:val="009D7A23"/>
    <w:rsid w:val="009E4579"/>
    <w:rsid w:val="009F12D6"/>
    <w:rsid w:val="009F2B76"/>
    <w:rsid w:val="009F391B"/>
    <w:rsid w:val="00A063AD"/>
    <w:rsid w:val="00A113D8"/>
    <w:rsid w:val="00A14B63"/>
    <w:rsid w:val="00A1507F"/>
    <w:rsid w:val="00A238A1"/>
    <w:rsid w:val="00A2525D"/>
    <w:rsid w:val="00A31490"/>
    <w:rsid w:val="00A35A7F"/>
    <w:rsid w:val="00A361AD"/>
    <w:rsid w:val="00A40CFD"/>
    <w:rsid w:val="00A42CBC"/>
    <w:rsid w:val="00A43E9E"/>
    <w:rsid w:val="00A60545"/>
    <w:rsid w:val="00A6557F"/>
    <w:rsid w:val="00A67002"/>
    <w:rsid w:val="00A67C1C"/>
    <w:rsid w:val="00A67E09"/>
    <w:rsid w:val="00A71EB1"/>
    <w:rsid w:val="00A744B1"/>
    <w:rsid w:val="00A8276C"/>
    <w:rsid w:val="00A94677"/>
    <w:rsid w:val="00A97AEB"/>
    <w:rsid w:val="00AA3299"/>
    <w:rsid w:val="00AB798D"/>
    <w:rsid w:val="00AC456B"/>
    <w:rsid w:val="00AC7F7E"/>
    <w:rsid w:val="00AD38A5"/>
    <w:rsid w:val="00AD3D02"/>
    <w:rsid w:val="00AD66EC"/>
    <w:rsid w:val="00AE2650"/>
    <w:rsid w:val="00AE4A02"/>
    <w:rsid w:val="00AF0319"/>
    <w:rsid w:val="00B01D3E"/>
    <w:rsid w:val="00B02A8A"/>
    <w:rsid w:val="00B0429E"/>
    <w:rsid w:val="00B07B90"/>
    <w:rsid w:val="00B1025B"/>
    <w:rsid w:val="00B11DFB"/>
    <w:rsid w:val="00B12E01"/>
    <w:rsid w:val="00B15651"/>
    <w:rsid w:val="00B31850"/>
    <w:rsid w:val="00B36574"/>
    <w:rsid w:val="00B41CCE"/>
    <w:rsid w:val="00B425DF"/>
    <w:rsid w:val="00B44169"/>
    <w:rsid w:val="00B44D4D"/>
    <w:rsid w:val="00B501A7"/>
    <w:rsid w:val="00B51AF2"/>
    <w:rsid w:val="00B51FD0"/>
    <w:rsid w:val="00B5265C"/>
    <w:rsid w:val="00B552A9"/>
    <w:rsid w:val="00B55E77"/>
    <w:rsid w:val="00B565D9"/>
    <w:rsid w:val="00B630C0"/>
    <w:rsid w:val="00B65895"/>
    <w:rsid w:val="00B70BA0"/>
    <w:rsid w:val="00B7100A"/>
    <w:rsid w:val="00B72139"/>
    <w:rsid w:val="00B765A9"/>
    <w:rsid w:val="00B77054"/>
    <w:rsid w:val="00B834CA"/>
    <w:rsid w:val="00B84B05"/>
    <w:rsid w:val="00B90C83"/>
    <w:rsid w:val="00BA0B34"/>
    <w:rsid w:val="00BA38E8"/>
    <w:rsid w:val="00BA4FF3"/>
    <w:rsid w:val="00BA5037"/>
    <w:rsid w:val="00BA5822"/>
    <w:rsid w:val="00BB46AC"/>
    <w:rsid w:val="00BD1091"/>
    <w:rsid w:val="00BE10F7"/>
    <w:rsid w:val="00BE22D3"/>
    <w:rsid w:val="00BE2DC7"/>
    <w:rsid w:val="00BF3D92"/>
    <w:rsid w:val="00C03EA6"/>
    <w:rsid w:val="00C051EF"/>
    <w:rsid w:val="00C10DCF"/>
    <w:rsid w:val="00C126E8"/>
    <w:rsid w:val="00C15C8E"/>
    <w:rsid w:val="00C16265"/>
    <w:rsid w:val="00C21590"/>
    <w:rsid w:val="00C2203B"/>
    <w:rsid w:val="00C22885"/>
    <w:rsid w:val="00C23A94"/>
    <w:rsid w:val="00C2416C"/>
    <w:rsid w:val="00C25E83"/>
    <w:rsid w:val="00C27136"/>
    <w:rsid w:val="00C32477"/>
    <w:rsid w:val="00C36842"/>
    <w:rsid w:val="00C400C5"/>
    <w:rsid w:val="00C4353A"/>
    <w:rsid w:val="00C43632"/>
    <w:rsid w:val="00C46319"/>
    <w:rsid w:val="00C50A7B"/>
    <w:rsid w:val="00C51C77"/>
    <w:rsid w:val="00C54E00"/>
    <w:rsid w:val="00C62A97"/>
    <w:rsid w:val="00C630F2"/>
    <w:rsid w:val="00C77C32"/>
    <w:rsid w:val="00C816D0"/>
    <w:rsid w:val="00C83F7E"/>
    <w:rsid w:val="00C93F37"/>
    <w:rsid w:val="00C970C6"/>
    <w:rsid w:val="00C97347"/>
    <w:rsid w:val="00CA2820"/>
    <w:rsid w:val="00CA688F"/>
    <w:rsid w:val="00CB2FE4"/>
    <w:rsid w:val="00CB5731"/>
    <w:rsid w:val="00CD0980"/>
    <w:rsid w:val="00CD0ACE"/>
    <w:rsid w:val="00CD1508"/>
    <w:rsid w:val="00CD5A8A"/>
    <w:rsid w:val="00CE143A"/>
    <w:rsid w:val="00CE1C29"/>
    <w:rsid w:val="00CE7E30"/>
    <w:rsid w:val="00CF46D4"/>
    <w:rsid w:val="00CF70A2"/>
    <w:rsid w:val="00D039C9"/>
    <w:rsid w:val="00D03B85"/>
    <w:rsid w:val="00D04A40"/>
    <w:rsid w:val="00D11AA5"/>
    <w:rsid w:val="00D128F1"/>
    <w:rsid w:val="00D143F5"/>
    <w:rsid w:val="00D1657C"/>
    <w:rsid w:val="00D24574"/>
    <w:rsid w:val="00D326DF"/>
    <w:rsid w:val="00D35488"/>
    <w:rsid w:val="00D42C94"/>
    <w:rsid w:val="00D44347"/>
    <w:rsid w:val="00D46C7B"/>
    <w:rsid w:val="00D47FC1"/>
    <w:rsid w:val="00D53BFF"/>
    <w:rsid w:val="00D53D43"/>
    <w:rsid w:val="00D54A5B"/>
    <w:rsid w:val="00D54D8B"/>
    <w:rsid w:val="00D55516"/>
    <w:rsid w:val="00D61BF5"/>
    <w:rsid w:val="00D6288C"/>
    <w:rsid w:val="00D62AF3"/>
    <w:rsid w:val="00D76063"/>
    <w:rsid w:val="00D816CC"/>
    <w:rsid w:val="00D830C9"/>
    <w:rsid w:val="00D839ED"/>
    <w:rsid w:val="00D9060F"/>
    <w:rsid w:val="00D93EB7"/>
    <w:rsid w:val="00D94498"/>
    <w:rsid w:val="00D949A3"/>
    <w:rsid w:val="00D959A5"/>
    <w:rsid w:val="00DA1BAB"/>
    <w:rsid w:val="00DA22D5"/>
    <w:rsid w:val="00DA4C0B"/>
    <w:rsid w:val="00DA50A0"/>
    <w:rsid w:val="00DB1519"/>
    <w:rsid w:val="00DB18DE"/>
    <w:rsid w:val="00DB5496"/>
    <w:rsid w:val="00DD191B"/>
    <w:rsid w:val="00DD2C2E"/>
    <w:rsid w:val="00DD2F6C"/>
    <w:rsid w:val="00DD3054"/>
    <w:rsid w:val="00DD31C0"/>
    <w:rsid w:val="00DD5BD7"/>
    <w:rsid w:val="00DE04D6"/>
    <w:rsid w:val="00DE1A6B"/>
    <w:rsid w:val="00DE6A4A"/>
    <w:rsid w:val="00DF0CAB"/>
    <w:rsid w:val="00DF1C9E"/>
    <w:rsid w:val="00DF1E12"/>
    <w:rsid w:val="00DF2C52"/>
    <w:rsid w:val="00DF367F"/>
    <w:rsid w:val="00E13047"/>
    <w:rsid w:val="00E15D31"/>
    <w:rsid w:val="00E241DE"/>
    <w:rsid w:val="00E24E5F"/>
    <w:rsid w:val="00E262CD"/>
    <w:rsid w:val="00E3412E"/>
    <w:rsid w:val="00E34A31"/>
    <w:rsid w:val="00E3563B"/>
    <w:rsid w:val="00E37158"/>
    <w:rsid w:val="00E47334"/>
    <w:rsid w:val="00E51177"/>
    <w:rsid w:val="00E51837"/>
    <w:rsid w:val="00E5664D"/>
    <w:rsid w:val="00E612FF"/>
    <w:rsid w:val="00E6186D"/>
    <w:rsid w:val="00E62C80"/>
    <w:rsid w:val="00E64A2C"/>
    <w:rsid w:val="00E65CDD"/>
    <w:rsid w:val="00E7661F"/>
    <w:rsid w:val="00E81BDC"/>
    <w:rsid w:val="00E9087C"/>
    <w:rsid w:val="00E91EDF"/>
    <w:rsid w:val="00EA3F61"/>
    <w:rsid w:val="00EB0E3A"/>
    <w:rsid w:val="00EB2635"/>
    <w:rsid w:val="00EB2BB8"/>
    <w:rsid w:val="00EB553C"/>
    <w:rsid w:val="00EB631E"/>
    <w:rsid w:val="00EC36E5"/>
    <w:rsid w:val="00EC377D"/>
    <w:rsid w:val="00EC41C6"/>
    <w:rsid w:val="00EC5257"/>
    <w:rsid w:val="00EC558B"/>
    <w:rsid w:val="00ED1E41"/>
    <w:rsid w:val="00ED73D0"/>
    <w:rsid w:val="00EE2161"/>
    <w:rsid w:val="00EE58CD"/>
    <w:rsid w:val="00EE75D0"/>
    <w:rsid w:val="00EF3380"/>
    <w:rsid w:val="00EF47ED"/>
    <w:rsid w:val="00EF4879"/>
    <w:rsid w:val="00EF6F78"/>
    <w:rsid w:val="00F009D7"/>
    <w:rsid w:val="00F0612D"/>
    <w:rsid w:val="00F13248"/>
    <w:rsid w:val="00F13BA6"/>
    <w:rsid w:val="00F32DD8"/>
    <w:rsid w:val="00F33FD9"/>
    <w:rsid w:val="00F50F5E"/>
    <w:rsid w:val="00F52CF1"/>
    <w:rsid w:val="00F60504"/>
    <w:rsid w:val="00F73BC8"/>
    <w:rsid w:val="00F82229"/>
    <w:rsid w:val="00F85C5C"/>
    <w:rsid w:val="00F86D27"/>
    <w:rsid w:val="00F8772B"/>
    <w:rsid w:val="00F90ED4"/>
    <w:rsid w:val="00F97381"/>
    <w:rsid w:val="00FA529A"/>
    <w:rsid w:val="00FA5663"/>
    <w:rsid w:val="00FA58EE"/>
    <w:rsid w:val="00FA5AD7"/>
    <w:rsid w:val="00FB3842"/>
    <w:rsid w:val="00FB6E45"/>
    <w:rsid w:val="00FC0F68"/>
    <w:rsid w:val="00FC27E5"/>
    <w:rsid w:val="00FC3363"/>
    <w:rsid w:val="00FC6396"/>
    <w:rsid w:val="00FC7B70"/>
    <w:rsid w:val="00FD0836"/>
    <w:rsid w:val="00FD0FD9"/>
    <w:rsid w:val="00FE10FB"/>
    <w:rsid w:val="00FF2331"/>
    <w:rsid w:val="00FF65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B0DC8"/>
  <w15:docId w15:val="{3401F8AD-7554-4D3C-BD6D-4CFC86E3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82"/>
  </w:style>
  <w:style w:type="paragraph" w:styleId="Heading1">
    <w:name w:val="heading 1"/>
    <w:basedOn w:val="Normal"/>
    <w:next w:val="Normal"/>
    <w:link w:val="Heading1Char"/>
    <w:uiPriority w:val="9"/>
    <w:qFormat/>
    <w:rsid w:val="00841F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11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71E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1F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55206"/>
    <w:pPr>
      <w:widowControl w:val="0"/>
      <w:autoSpaceDE w:val="0"/>
      <w:autoSpaceDN w:val="0"/>
      <w:adjustRightInd w:val="0"/>
      <w:spacing w:after="0" w:line="240" w:lineRule="auto"/>
      <w:outlineLvl w:val="4"/>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List Paragraph1,List Paragraph Char Char,numbered,list1,b1,Number_1,Normal Sentence,Colorful List - Accent 11,ListPar1,new,SGLText List Paragraph,List Paragraph2,List Paragraph11,List Paragraph21,lp1,Figure_name,Bullet 1,列出段落"/>
    <w:basedOn w:val="Normal"/>
    <w:link w:val="ListParagraphChar"/>
    <w:uiPriority w:val="63"/>
    <w:qFormat/>
    <w:rsid w:val="00711A97"/>
    <w:pPr>
      <w:ind w:left="720"/>
      <w:contextualSpacing/>
    </w:pPr>
  </w:style>
  <w:style w:type="character" w:customStyle="1" w:styleId="Heading5Char">
    <w:name w:val="Heading 5 Char"/>
    <w:basedOn w:val="DefaultParagraphFont"/>
    <w:link w:val="Heading5"/>
    <w:rsid w:val="00055206"/>
    <w:rPr>
      <w:rFonts w:ascii="Arial" w:eastAsia="Times New Roman" w:hAnsi="Arial" w:cs="Arial"/>
      <w:sz w:val="20"/>
      <w:szCs w:val="20"/>
    </w:rPr>
  </w:style>
  <w:style w:type="paragraph" w:customStyle="1" w:styleId="OmniPage10">
    <w:name w:val="OmniPage #10"/>
    <w:basedOn w:val="ListBullet2"/>
    <w:rsid w:val="00055206"/>
    <w:pPr>
      <w:widowControl w:val="0"/>
      <w:tabs>
        <w:tab w:val="left" w:pos="8100"/>
      </w:tabs>
      <w:overflowPunct w:val="0"/>
      <w:adjustRightInd w:val="0"/>
      <w:spacing w:after="0" w:line="240" w:lineRule="auto"/>
      <w:ind w:left="540" w:hanging="540"/>
      <w:contextualSpacing w:val="0"/>
      <w:jc w:val="both"/>
    </w:pPr>
    <w:rPr>
      <w:rFonts w:ascii="Times New Roman" w:eastAsia="Times New Roman" w:hAnsi="Times New Roman" w:cs="Times New Roman"/>
      <w:b/>
      <w:sz w:val="24"/>
      <w:szCs w:val="24"/>
    </w:rPr>
  </w:style>
  <w:style w:type="paragraph" w:styleId="ListBullet2">
    <w:name w:val="List Bullet 2"/>
    <w:basedOn w:val="Normal"/>
    <w:uiPriority w:val="99"/>
    <w:unhideWhenUsed/>
    <w:rsid w:val="00055206"/>
    <w:pPr>
      <w:contextualSpacing/>
    </w:pPr>
  </w:style>
  <w:style w:type="character" w:customStyle="1" w:styleId="Heading1Char">
    <w:name w:val="Heading 1 Char"/>
    <w:basedOn w:val="DefaultParagraphFont"/>
    <w:link w:val="Heading1"/>
    <w:rsid w:val="00841F2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841F2F"/>
    <w:rPr>
      <w:rFonts w:asciiTheme="majorHAnsi" w:eastAsiaTheme="majorEastAsia" w:hAnsiTheme="majorHAnsi" w:cstheme="majorBidi"/>
      <w:b/>
      <w:bCs/>
      <w:i/>
      <w:iCs/>
      <w:color w:val="4F81BD" w:themeColor="accent1"/>
    </w:rPr>
  </w:style>
  <w:style w:type="paragraph" w:customStyle="1" w:styleId="level1">
    <w:name w:val="_level1"/>
    <w:basedOn w:val="Normal"/>
    <w:rsid w:val="00841F2F"/>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pPr>
    <w:rPr>
      <w:rFonts w:ascii="Times New Roman" w:eastAsia="Times New Roman" w:hAnsi="Times New Roman" w:cs="Times New Roman"/>
      <w:sz w:val="24"/>
      <w:szCs w:val="20"/>
    </w:rPr>
  </w:style>
  <w:style w:type="paragraph" w:customStyle="1" w:styleId="WPBodyText">
    <w:name w:val="WP_Body Text"/>
    <w:basedOn w:val="Normal"/>
    <w:rsid w:val="00841F2F"/>
    <w:pPr>
      <w:spacing w:after="0" w:line="360" w:lineRule="auto"/>
      <w:jc w:val="both"/>
    </w:pPr>
    <w:rPr>
      <w:rFonts w:ascii="Arial" w:eastAsia="Times New Roman" w:hAnsi="Arial" w:cs="Times New Roman"/>
      <w:b/>
      <w:szCs w:val="20"/>
    </w:rPr>
  </w:style>
  <w:style w:type="paragraph" w:customStyle="1" w:styleId="BodyTextIn">
    <w:name w:val="Body Text In"/>
    <w:basedOn w:val="Normal"/>
    <w:rsid w:val="00841F2F"/>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360"/>
    </w:pPr>
    <w:rPr>
      <w:rFonts w:ascii="Times New Roman" w:eastAsia="Times New Roman" w:hAnsi="Times New Roman" w:cs="Times New Roman"/>
      <w:sz w:val="24"/>
      <w:szCs w:val="20"/>
    </w:rPr>
  </w:style>
  <w:style w:type="character" w:styleId="HTMLTypewriter">
    <w:name w:val="HTML Typewriter"/>
    <w:basedOn w:val="DefaultParagraphFont"/>
    <w:uiPriority w:val="99"/>
    <w:rsid w:val="00841F2F"/>
    <w:rPr>
      <w:rFonts w:ascii="Courier New" w:eastAsia="Courier New" w:hAnsi="Courier New" w:cs="Courier New" w:hint="default"/>
      <w:sz w:val="20"/>
      <w:szCs w:val="20"/>
    </w:rPr>
  </w:style>
  <w:style w:type="paragraph" w:styleId="ListBullet">
    <w:name w:val="List Bullet"/>
    <w:basedOn w:val="Normal"/>
    <w:uiPriority w:val="99"/>
    <w:semiHidden/>
    <w:unhideWhenUsed/>
    <w:rsid w:val="000B78A4"/>
    <w:pPr>
      <w:numPr>
        <w:numId w:val="1"/>
      </w:numPr>
      <w:contextualSpacing/>
    </w:pPr>
  </w:style>
  <w:style w:type="character" w:styleId="Hyperlink">
    <w:name w:val="Hyperlink"/>
    <w:basedOn w:val="DefaultParagraphFont"/>
    <w:rsid w:val="000B78A4"/>
    <w:rPr>
      <w:rFonts w:ascii="Arial" w:hAnsi="Arial" w:cs="Arial" w:hint="default"/>
      <w:color w:val="0000FF"/>
      <w:u w:val="single"/>
    </w:rPr>
  </w:style>
  <w:style w:type="paragraph" w:styleId="BodyText">
    <w:name w:val="Body Text"/>
    <w:basedOn w:val="Normal"/>
    <w:link w:val="BodyTextChar"/>
    <w:rsid w:val="00EF6F78"/>
    <w:pPr>
      <w:widowControl w:val="0"/>
      <w:autoSpaceDE w:val="0"/>
      <w:autoSpaceDN w:val="0"/>
      <w:adjustRightInd w:val="0"/>
      <w:spacing w:before="100" w:after="10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EF6F78"/>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D54D8B"/>
    <w:pPr>
      <w:spacing w:after="120"/>
      <w:ind w:left="360"/>
    </w:pPr>
  </w:style>
  <w:style w:type="character" w:customStyle="1" w:styleId="BodyTextIndentChar">
    <w:name w:val="Body Text Indent Char"/>
    <w:basedOn w:val="DefaultParagraphFont"/>
    <w:link w:val="BodyTextIndent"/>
    <w:uiPriority w:val="99"/>
    <w:semiHidden/>
    <w:rsid w:val="00D54D8B"/>
  </w:style>
  <w:style w:type="paragraph" w:customStyle="1" w:styleId="EducationBlock">
    <w:name w:val="Education_Block"/>
    <w:basedOn w:val="Normal"/>
    <w:rsid w:val="00D54D8B"/>
    <w:pPr>
      <w:widowControl w:val="0"/>
      <w:numPr>
        <w:ilvl w:val="1"/>
        <w:numId w:val="2"/>
      </w:numPr>
      <w:adjustRightInd w:val="0"/>
      <w:spacing w:after="60" w:line="240" w:lineRule="auto"/>
      <w:jc w:val="both"/>
      <w:textAlignment w:val="baseline"/>
    </w:pPr>
    <w:rPr>
      <w:rFonts w:ascii="Verdana" w:eastAsia="Times New Roman" w:hAnsi="Verdana" w:cs="Times New Roman"/>
      <w:sz w:val="20"/>
      <w:szCs w:val="24"/>
    </w:rPr>
  </w:style>
  <w:style w:type="character" w:customStyle="1" w:styleId="yshortcuts">
    <w:name w:val="yshortcuts"/>
    <w:basedOn w:val="DefaultParagraphFont"/>
    <w:rsid w:val="00D54D8B"/>
  </w:style>
  <w:style w:type="paragraph" w:styleId="NoSpacing">
    <w:name w:val="No Spacing"/>
    <w:link w:val="NoSpacingChar"/>
    <w:uiPriority w:val="1"/>
    <w:qFormat/>
    <w:rsid w:val="00E65CDD"/>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84B05"/>
  </w:style>
  <w:style w:type="character" w:customStyle="1" w:styleId="pc-rtg-body">
    <w:name w:val="pc-rtg-body"/>
    <w:basedOn w:val="DefaultParagraphFont"/>
    <w:rsid w:val="00B84B05"/>
  </w:style>
  <w:style w:type="character" w:customStyle="1" w:styleId="Heading3Char">
    <w:name w:val="Heading 3 Char"/>
    <w:basedOn w:val="DefaultParagraphFont"/>
    <w:link w:val="Heading3"/>
    <w:uiPriority w:val="9"/>
    <w:rsid w:val="00A71EB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091F4E"/>
  </w:style>
  <w:style w:type="paragraph" w:styleId="NormalWeb">
    <w:name w:val="Normal (Web)"/>
    <w:basedOn w:val="Normal"/>
    <w:link w:val="NormalWebChar"/>
    <w:uiPriority w:val="99"/>
    <w:unhideWhenUsed/>
    <w:rsid w:val="00091F4E"/>
    <w:pPr>
      <w:spacing w:before="100" w:beforeAutospacing="1" w:after="100" w:afterAutospacing="1" w:line="240" w:lineRule="auto"/>
    </w:pPr>
    <w:rPr>
      <w:rFonts w:ascii="Times" w:hAnsi="Times" w:cs="Times New Roman"/>
      <w:sz w:val="20"/>
      <w:szCs w:val="20"/>
    </w:rPr>
  </w:style>
  <w:style w:type="paragraph" w:customStyle="1" w:styleId="Objective">
    <w:name w:val="Objective"/>
    <w:basedOn w:val="Normal"/>
    <w:next w:val="BodyText"/>
    <w:rsid w:val="00AE4A02"/>
    <w:pPr>
      <w:spacing w:before="60" w:after="220" w:line="220" w:lineRule="atLeast"/>
      <w:jc w:val="both"/>
    </w:pPr>
    <w:rPr>
      <w:rFonts w:ascii="Garamond" w:eastAsia="Times New Roman" w:hAnsi="Garamond" w:cs="Times New Roman"/>
      <w:szCs w:val="20"/>
    </w:rPr>
  </w:style>
  <w:style w:type="character" w:customStyle="1" w:styleId="normalchar0">
    <w:name w:val="normal__char"/>
    <w:basedOn w:val="DefaultParagraphFont"/>
    <w:rsid w:val="00F85C5C"/>
  </w:style>
  <w:style w:type="table" w:styleId="TableGrid">
    <w:name w:val="Table Grid"/>
    <w:basedOn w:val="TableNormal"/>
    <w:uiPriority w:val="59"/>
    <w:rsid w:val="003E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C6396"/>
    <w:rPr>
      <w:rFonts w:ascii="Times New Roman" w:eastAsia="Times New Roman" w:hAnsi="Times New Roman" w:cs="Times New Roman"/>
      <w:color w:val="000000"/>
    </w:rPr>
  </w:style>
  <w:style w:type="paragraph" w:customStyle="1" w:styleId="normalchar">
    <w:name w:val="normal_char"/>
    <w:basedOn w:val="Normal"/>
    <w:rsid w:val="00345E51"/>
    <w:pPr>
      <w:numPr>
        <w:numId w:val="10"/>
      </w:numPr>
      <w:spacing w:after="0" w:line="240" w:lineRule="auto"/>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rsid w:val="00345E51"/>
    <w:rPr>
      <w:rFonts w:ascii="Times" w:hAnsi="Times" w:cs="Times New Roman"/>
      <w:sz w:val="20"/>
      <w:szCs w:val="20"/>
    </w:rPr>
  </w:style>
  <w:style w:type="paragraph" w:styleId="Header">
    <w:name w:val="header"/>
    <w:basedOn w:val="Normal"/>
    <w:link w:val="HeaderChar"/>
    <w:uiPriority w:val="99"/>
    <w:semiHidden/>
    <w:unhideWhenUsed/>
    <w:rsid w:val="00345E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E51"/>
  </w:style>
  <w:style w:type="paragraph" w:styleId="Footer">
    <w:name w:val="footer"/>
    <w:basedOn w:val="Normal"/>
    <w:link w:val="FooterChar"/>
    <w:uiPriority w:val="99"/>
    <w:semiHidden/>
    <w:unhideWhenUsed/>
    <w:rsid w:val="00345E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E51"/>
  </w:style>
  <w:style w:type="character" w:customStyle="1" w:styleId="ListParagraphChar">
    <w:name w:val="List Paragraph Char"/>
    <w:aliases w:val="Equipment Char,List Paragraph1 Char,List Paragraph Char Char Char,numbered Char,list1 Char,b1 Char,Number_1 Char,Normal Sentence Char,Colorful List - Accent 11 Char,ListPar1 Char,new Char,SGLText List Paragraph Char,lp1 Char"/>
    <w:basedOn w:val="DefaultParagraphFont"/>
    <w:link w:val="ListParagraph"/>
    <w:uiPriority w:val="34"/>
    <w:qFormat/>
    <w:rsid w:val="005C060A"/>
  </w:style>
  <w:style w:type="paragraph" w:customStyle="1" w:styleId="Normal10">
    <w:name w:val="Normal1"/>
    <w:rsid w:val="00A238A1"/>
    <w:pPr>
      <w:spacing w:after="0" w:line="240" w:lineRule="auto"/>
    </w:pPr>
    <w:rPr>
      <w:rFonts w:ascii="Times New Roman" w:eastAsia="Times New Roman" w:hAnsi="Times New Roman" w:cs="Times New Roman"/>
      <w:color w:val="000000"/>
      <w:sz w:val="24"/>
    </w:rPr>
  </w:style>
  <w:style w:type="character" w:customStyle="1" w:styleId="PlainTextChar">
    <w:name w:val="Plain Text Char"/>
    <w:link w:val="PlainText"/>
    <w:locked/>
    <w:rsid w:val="00CD5A8A"/>
    <w:rPr>
      <w:rFonts w:ascii="Courier New" w:hAnsi="Courier New"/>
    </w:rPr>
  </w:style>
  <w:style w:type="paragraph" w:styleId="PlainText">
    <w:name w:val="Plain Text"/>
    <w:basedOn w:val="Normal"/>
    <w:link w:val="PlainTextChar"/>
    <w:rsid w:val="00CD5A8A"/>
    <w:pPr>
      <w:spacing w:after="0" w:line="240" w:lineRule="auto"/>
      <w:jc w:val="both"/>
    </w:pPr>
    <w:rPr>
      <w:rFonts w:ascii="Courier New" w:hAnsi="Courier New"/>
    </w:rPr>
  </w:style>
  <w:style w:type="character" w:customStyle="1" w:styleId="PlainTextChar1">
    <w:name w:val="Plain Text Char1"/>
    <w:basedOn w:val="DefaultParagraphFont"/>
    <w:uiPriority w:val="99"/>
    <w:semiHidden/>
    <w:rsid w:val="00CD5A8A"/>
    <w:rPr>
      <w:rFonts w:ascii="Consolas" w:hAnsi="Consolas" w:cs="Consolas"/>
      <w:sz w:val="21"/>
      <w:szCs w:val="21"/>
    </w:rPr>
  </w:style>
  <w:style w:type="character" w:customStyle="1" w:styleId="UnresolvedMention1">
    <w:name w:val="Unresolved Mention1"/>
    <w:basedOn w:val="DefaultParagraphFont"/>
    <w:uiPriority w:val="99"/>
    <w:semiHidden/>
    <w:unhideWhenUsed/>
    <w:rsid w:val="00D94498"/>
    <w:rPr>
      <w:color w:val="605E5C"/>
      <w:shd w:val="clear" w:color="auto" w:fill="E1DFDD"/>
    </w:rPr>
  </w:style>
  <w:style w:type="character" w:styleId="Strong">
    <w:name w:val="Strong"/>
    <w:basedOn w:val="DefaultParagraphFont"/>
    <w:uiPriority w:val="22"/>
    <w:qFormat/>
    <w:rsid w:val="00CB2FE4"/>
    <w:rPr>
      <w:b/>
      <w:bCs/>
    </w:rPr>
  </w:style>
  <w:style w:type="character" w:customStyle="1" w:styleId="NoSpacingChar">
    <w:name w:val="No Spacing Char"/>
    <w:link w:val="NoSpacing"/>
    <w:uiPriority w:val="99"/>
    <w:locked/>
    <w:rsid w:val="00CB2FE4"/>
    <w:rPr>
      <w:rFonts w:ascii="Times New Roman" w:eastAsia="Times New Roman" w:hAnsi="Times New Roman" w:cs="Times New Roman"/>
      <w:sz w:val="24"/>
      <w:szCs w:val="24"/>
    </w:rPr>
  </w:style>
  <w:style w:type="paragraph" w:customStyle="1" w:styleId="Normal2">
    <w:name w:val="Normal2"/>
    <w:rsid w:val="00CB2FE4"/>
    <w:rPr>
      <w:rFonts w:ascii="Calibri" w:eastAsia="Calibri" w:hAnsi="Calibri" w:cs="Calibri"/>
      <w:color w:val="000000"/>
      <w:szCs w:val="24"/>
      <w:lang w:eastAsia="ja-JP"/>
    </w:rPr>
  </w:style>
  <w:style w:type="paragraph" w:customStyle="1" w:styleId="summary">
    <w:name w:val="summary"/>
    <w:basedOn w:val="Normal"/>
    <w:rsid w:val="00CB2F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g-bullet">
    <w:name w:val="Cog-bullet"/>
    <w:basedOn w:val="Normal"/>
    <w:rsid w:val="00FD0836"/>
    <w:pPr>
      <w:keepNext/>
      <w:tabs>
        <w:tab w:val="num" w:pos="360"/>
      </w:tabs>
      <w:suppressAutoHyphens/>
      <w:spacing w:before="60" w:after="60" w:line="260" w:lineRule="atLeast"/>
      <w:ind w:left="360" w:hanging="360"/>
    </w:pPr>
    <w:rPr>
      <w:rFonts w:ascii="Verdana" w:eastAsia="Times New Roman" w:hAnsi="Verdana" w:cs="Verdana"/>
      <w:sz w:val="20"/>
      <w:szCs w:val="20"/>
      <w:lang w:eastAsia="zh-CN"/>
    </w:rPr>
  </w:style>
  <w:style w:type="character" w:customStyle="1" w:styleId="UnresolvedMention2">
    <w:name w:val="Unresolved Mention2"/>
    <w:basedOn w:val="DefaultParagraphFont"/>
    <w:uiPriority w:val="99"/>
    <w:semiHidden/>
    <w:unhideWhenUsed/>
    <w:rsid w:val="00851742"/>
    <w:rPr>
      <w:color w:val="605E5C"/>
      <w:shd w:val="clear" w:color="auto" w:fill="E1DFDD"/>
    </w:rPr>
  </w:style>
  <w:style w:type="character" w:customStyle="1" w:styleId="Heading2Char">
    <w:name w:val="Heading 2 Char"/>
    <w:basedOn w:val="DefaultParagraphFont"/>
    <w:link w:val="Heading2"/>
    <w:uiPriority w:val="9"/>
    <w:semiHidden/>
    <w:rsid w:val="00E51177"/>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E6186D"/>
    <w:pPr>
      <w:widowControl w:val="0"/>
      <w:autoSpaceDE w:val="0"/>
      <w:autoSpaceDN w:val="0"/>
      <w:spacing w:after="0" w:line="267" w:lineRule="exact"/>
      <w:ind w:left="10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3114">
      <w:bodyDiv w:val="1"/>
      <w:marLeft w:val="0"/>
      <w:marRight w:val="0"/>
      <w:marTop w:val="0"/>
      <w:marBottom w:val="0"/>
      <w:divBdr>
        <w:top w:val="none" w:sz="0" w:space="0" w:color="auto"/>
        <w:left w:val="none" w:sz="0" w:space="0" w:color="auto"/>
        <w:bottom w:val="none" w:sz="0" w:space="0" w:color="auto"/>
        <w:right w:val="none" w:sz="0" w:space="0" w:color="auto"/>
      </w:divBdr>
    </w:div>
    <w:div w:id="440421575">
      <w:bodyDiv w:val="1"/>
      <w:marLeft w:val="0"/>
      <w:marRight w:val="0"/>
      <w:marTop w:val="0"/>
      <w:marBottom w:val="0"/>
      <w:divBdr>
        <w:top w:val="none" w:sz="0" w:space="0" w:color="auto"/>
        <w:left w:val="none" w:sz="0" w:space="0" w:color="auto"/>
        <w:bottom w:val="none" w:sz="0" w:space="0" w:color="auto"/>
        <w:right w:val="none" w:sz="0" w:space="0" w:color="auto"/>
      </w:divBdr>
    </w:div>
    <w:div w:id="728727157">
      <w:bodyDiv w:val="1"/>
      <w:marLeft w:val="0"/>
      <w:marRight w:val="0"/>
      <w:marTop w:val="0"/>
      <w:marBottom w:val="0"/>
      <w:divBdr>
        <w:top w:val="none" w:sz="0" w:space="0" w:color="auto"/>
        <w:left w:val="none" w:sz="0" w:space="0" w:color="auto"/>
        <w:bottom w:val="none" w:sz="0" w:space="0" w:color="auto"/>
        <w:right w:val="none" w:sz="0" w:space="0" w:color="auto"/>
      </w:divBdr>
    </w:div>
    <w:div w:id="1727411186">
      <w:bodyDiv w:val="1"/>
      <w:marLeft w:val="0"/>
      <w:marRight w:val="0"/>
      <w:marTop w:val="0"/>
      <w:marBottom w:val="0"/>
      <w:divBdr>
        <w:top w:val="none" w:sz="0" w:space="0" w:color="auto"/>
        <w:left w:val="none" w:sz="0" w:space="0" w:color="auto"/>
        <w:bottom w:val="none" w:sz="0" w:space="0" w:color="auto"/>
        <w:right w:val="none" w:sz="0" w:space="0" w:color="auto"/>
      </w:divBdr>
    </w:div>
    <w:div w:id="1915510801">
      <w:bodyDiv w:val="1"/>
      <w:marLeft w:val="0"/>
      <w:marRight w:val="0"/>
      <w:marTop w:val="0"/>
      <w:marBottom w:val="0"/>
      <w:divBdr>
        <w:top w:val="none" w:sz="0" w:space="0" w:color="auto"/>
        <w:left w:val="none" w:sz="0" w:space="0" w:color="auto"/>
        <w:bottom w:val="none" w:sz="0" w:space="0" w:color="auto"/>
        <w:right w:val="none" w:sz="0" w:space="0" w:color="auto"/>
      </w:divBdr>
    </w:div>
    <w:div w:id="1941062163">
      <w:bodyDiv w:val="1"/>
      <w:marLeft w:val="0"/>
      <w:marRight w:val="0"/>
      <w:marTop w:val="0"/>
      <w:marBottom w:val="0"/>
      <w:divBdr>
        <w:top w:val="none" w:sz="0" w:space="0" w:color="auto"/>
        <w:left w:val="none" w:sz="0" w:space="0" w:color="auto"/>
        <w:bottom w:val="none" w:sz="0" w:space="0" w:color="auto"/>
        <w:right w:val="none" w:sz="0" w:space="0" w:color="auto"/>
      </w:divBdr>
    </w:div>
    <w:div w:id="1972205526">
      <w:bodyDiv w:val="1"/>
      <w:marLeft w:val="0"/>
      <w:marRight w:val="0"/>
      <w:marTop w:val="0"/>
      <w:marBottom w:val="0"/>
      <w:divBdr>
        <w:top w:val="none" w:sz="0" w:space="0" w:color="auto"/>
        <w:left w:val="none" w:sz="0" w:space="0" w:color="auto"/>
        <w:bottom w:val="none" w:sz="0" w:space="0" w:color="auto"/>
        <w:right w:val="none" w:sz="0" w:space="0" w:color="auto"/>
      </w:divBdr>
    </w:div>
    <w:div w:id="21063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4FA8A-9BF5-43C7-9E55-BA924FC4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Tanvir Apon</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Tanvir Apon</dc:title>
  <dc:creator>Tanvir Apon</dc:creator>
  <cp:lastModifiedBy>DUSA VIKAS</cp:lastModifiedBy>
  <cp:revision>20</cp:revision>
  <dcterms:created xsi:type="dcterms:W3CDTF">2024-02-07T19:41:00Z</dcterms:created>
  <dcterms:modified xsi:type="dcterms:W3CDTF">2024-02-08T18:57:00Z</dcterms:modified>
</cp:coreProperties>
</file>