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0" w:type="auto"/>
        <w:tblInd w:w="0" w:type="dxa"/>
        <w:tblLayout w:type="fixed"/>
        <w:tblCellMar>
          <w:top w:w="0" w:type="dxa"/>
          <w:left w:w="0" w:type="dxa"/>
          <w:bottom w:w="0" w:type="dxa"/>
          <w:right w:w="0" w:type="dxa"/>
        </w:tblCellMar>
      </w:tblPr>
      <w:tblGrid>
        <w:gridCol w:w="3700"/>
        <w:gridCol w:w="1850"/>
        <w:gridCol w:w="1850"/>
        <w:gridCol w:w="3700"/>
      </w:tblGrid>
      <w:tr>
        <w:tblPrEx>
          <w:tblCellMar>
            <w:top w:w="0" w:type="dxa"/>
            <w:left w:w="0" w:type="dxa"/>
            <w:bottom w:w="0" w:type="dxa"/>
            <w:right w:w="0" w:type="dxa"/>
          </w:tblCellMar>
        </w:tblPrEx>
        <w:tc>
          <w:tcPr>
            <w:tcW w:w="5550" w:type="dxa"/>
            <w:gridSpan w:val="2"/>
            <w:tcMar>
              <w:top w:w="0" w:type="dxa"/>
              <w:left w:w="0" w:type="dxa"/>
              <w:bottom w:w="453" w:type="dxa"/>
              <w:right w:w="0" w:type="dxa"/>
            </w:tcMar>
            <w:vAlign w:val="bottom"/>
          </w:tcPr>
          <w:p>
            <w:pPr>
              <w:pStyle w:val="2"/>
            </w:pPr>
            <w:r>
              <w:t>Vyas Devan Nithyanandha Kammath</w:t>
            </w:r>
          </w:p>
          <w:p>
            <w:pPr>
              <w:pStyle w:val="5"/>
              <w:spacing w:after="0"/>
            </w:pPr>
            <w:r>
              <w:rPr>
                <w:color w:val="3C78D8"/>
              </w:rPr>
              <w:t>Senior Software Developer</w:t>
            </w:r>
          </w:p>
        </w:tc>
        <w:tc>
          <w:tcPr>
            <w:tcW w:w="5550" w:type="dxa"/>
            <w:gridSpan w:val="2"/>
            <w:tcMar>
              <w:top w:w="0" w:type="dxa"/>
              <w:left w:w="0" w:type="dxa"/>
              <w:bottom w:w="453" w:type="dxa"/>
              <w:right w:w="0" w:type="dxa"/>
            </w:tcMar>
            <w:vAlign w:val="bottom"/>
          </w:tcPr>
          <w:p>
            <w:pPr>
              <w:pStyle w:val="4"/>
              <w:jc w:val="right"/>
            </w:pPr>
            <w:r>
              <w:fldChar w:fldCharType="begin"/>
            </w:r>
            <w:r>
              <w:instrText xml:space="preserve"> HYPERLINK "mailto:vyasdev.n@gmail.com" </w:instrText>
            </w:r>
            <w:r>
              <w:fldChar w:fldCharType="separate"/>
            </w:r>
            <w:r>
              <w:rPr>
                <w:rStyle w:val="12"/>
              </w:rPr>
              <w:t>vyasdev.n@gmail.com</w:t>
            </w:r>
            <w:r>
              <w:rPr>
                <w:rStyle w:val="12"/>
              </w:rPr>
              <w:fldChar w:fldCharType="end"/>
            </w:r>
            <w:r>
              <w:t xml:space="preserve"> • +1 469 4737611</w:t>
            </w:r>
          </w:p>
          <w:p>
            <w:pPr>
              <w:pStyle w:val="4"/>
              <w:jc w:val="right"/>
            </w:pPr>
            <w:r>
              <w:rPr>
                <w:color w:val="3C78D8"/>
                <w:sz w:val="20"/>
                <w:szCs w:val="20"/>
              </w:rPr>
              <w:t>plano, United States</w:t>
            </w:r>
          </w:p>
        </w:tc>
      </w:tr>
      <w:tr>
        <w:tblPrEx>
          <w:tblCellMar>
            <w:top w:w="0" w:type="dxa"/>
            <w:left w:w="0" w:type="dxa"/>
            <w:bottom w:w="0" w:type="dxa"/>
            <w:right w:w="0" w:type="dxa"/>
          </w:tblCellMar>
        </w:tblPrEx>
        <w:tc>
          <w:tcPr>
            <w:tcW w:w="11100" w:type="dxa"/>
            <w:gridSpan w:val="4"/>
            <w:tcMar>
              <w:top w:w="155" w:type="dxa"/>
              <w:left w:w="0" w:type="dxa"/>
              <w:bottom w:w="0" w:type="dxa"/>
              <w:right w:w="0" w:type="dxa"/>
            </w:tcMar>
            <w:vAlign w:val="center"/>
          </w:tcPr>
          <w:p>
            <w:r>
              <w:t>Results-oriented Java Developer with over 10 years of expertise in full-stack development. Proven skills in Java, J2EE, Spring,Spring Boot,Microservices,Kafka</w:t>
            </w:r>
            <w:r>
              <w:rPr>
                <w:rFonts w:hint="default"/>
                <w:lang w:val="en-US"/>
              </w:rPr>
              <w:t>,</w:t>
            </w:r>
            <w:r>
              <w:t>Angular 13,Angular JS,HTML</w:t>
            </w:r>
            <w:r>
              <w:rPr>
                <w:rFonts w:hint="default"/>
                <w:lang w:val="en-US"/>
              </w:rPr>
              <w:t>,AWS</w:t>
            </w:r>
            <w:r>
              <w:t> and JavaScript</w:t>
            </w:r>
          </w:p>
          <w:p>
            <w:pPr>
              <w:spacing w:line="120" w:lineRule="auto"/>
            </w:pPr>
          </w:p>
        </w:tc>
      </w:tr>
      <w:tr>
        <w:tblPrEx>
          <w:tblCellMar>
            <w:top w:w="0" w:type="dxa"/>
            <w:left w:w="0" w:type="dxa"/>
            <w:bottom w:w="0" w:type="dxa"/>
            <w:right w:w="0" w:type="dxa"/>
          </w:tblCellMar>
        </w:tblPrEx>
        <w:tc>
          <w:tcPr>
            <w:tcW w:w="11100" w:type="dxa"/>
            <w:gridSpan w:val="4"/>
            <w:tcMar>
              <w:top w:w="155" w:type="dxa"/>
              <w:left w:w="0" w:type="dxa"/>
              <w:bottom w:w="155" w:type="dxa"/>
              <w:right w:w="0" w:type="dxa"/>
            </w:tcMar>
          </w:tcPr>
          <w:p>
            <w:pPr>
              <w:pStyle w:val="3"/>
            </w:pPr>
            <w:r>
              <w:t>Professional Experience</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t>Virtusa, plano</w:t>
            </w:r>
          </w:p>
          <w:p>
            <w:pPr>
              <w:pStyle w:val="4"/>
              <w:spacing w:line="192" w:lineRule="auto"/>
            </w:pPr>
            <w:r>
              <w:t>Software Lead</w:t>
            </w:r>
          </w:p>
        </w:tc>
        <w:tc>
          <w:tcPr>
            <w:tcW w:w="5550" w:type="dxa"/>
            <w:gridSpan w:val="2"/>
          </w:tcPr>
          <w:p>
            <w:pPr>
              <w:pStyle w:val="4"/>
              <w:spacing w:line="192" w:lineRule="auto"/>
              <w:jc w:val="right"/>
            </w:pPr>
            <w:r>
              <w:t>April 2021 — Present</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pPr>
              <w:pStyle w:val="14"/>
              <w:numPr>
                <w:ilvl w:val="0"/>
                <w:numId w:val="1"/>
              </w:numPr>
              <w:spacing w:before="0" w:line="240" w:lineRule="auto"/>
            </w:pPr>
            <w:r>
              <w:t>Reviewed software requirements and provided feedback to ensure that the software meets customer needs</w:t>
            </w:r>
          </w:p>
          <w:p>
            <w:pPr>
              <w:pStyle w:val="14"/>
              <w:numPr>
                <w:ilvl w:val="0"/>
                <w:numId w:val="1"/>
              </w:numPr>
              <w:spacing w:before="0" w:line="240" w:lineRule="auto"/>
            </w:pPr>
            <w:r>
              <w:t>Led a team of software engineers to successfully develop a major software project on time and within budget</w:t>
            </w:r>
          </w:p>
          <w:p>
            <w:pPr>
              <w:pStyle w:val="14"/>
              <w:numPr>
                <w:ilvl w:val="0"/>
                <w:numId w:val="1"/>
              </w:numPr>
              <w:spacing w:before="0" w:line="240" w:lineRule="auto"/>
            </w:pPr>
            <w:r>
              <w:t>Debugged software, identified root causes, and proposed solutions to software issues</w:t>
            </w:r>
          </w:p>
          <w:p>
            <w:pPr>
              <w:pStyle w:val="14"/>
              <w:numPr>
                <w:ilvl w:val="0"/>
                <w:numId w:val="1"/>
              </w:numPr>
              <w:spacing w:before="0" w:line="240" w:lineRule="auto"/>
            </w:pPr>
            <w:r>
              <w:t>Refactored legacy code to improve readability and maintainability</w:t>
            </w:r>
          </w:p>
          <w:p>
            <w:pPr>
              <w:pStyle w:val="14"/>
              <w:numPr>
                <w:ilvl w:val="0"/>
                <w:numId w:val="1"/>
              </w:numPr>
              <w:spacing w:before="0" w:line="240" w:lineRule="auto"/>
            </w:pPr>
            <w:r>
              <w:t>Developed a web application using Java EE technologies, including JSP, Servlets, and JDBC</w:t>
            </w:r>
          </w:p>
          <w:p>
            <w:pPr>
              <w:pStyle w:val="14"/>
              <w:numPr>
                <w:ilvl w:val="0"/>
                <w:numId w:val="1"/>
              </w:numPr>
              <w:spacing w:before="0" w:line="240" w:lineRule="auto"/>
            </w:pPr>
            <w:r>
              <w:t>Implemented a RESTful API that enabled third-party developers to integrate with the system with minimal effort</w:t>
            </w:r>
          </w:p>
          <w:p>
            <w:pPr>
              <w:pStyle w:val="14"/>
              <w:numPr>
                <w:ilvl w:val="0"/>
                <w:numId w:val="1"/>
              </w:numPr>
              <w:spacing w:before="0" w:line="240" w:lineRule="auto"/>
            </w:pPr>
            <w:r>
              <w:t>Developed a robust authentication system using JWT tokens and OAuthX for secure user access</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t>TechMahindra, Chennai-Plano</w:t>
            </w:r>
          </w:p>
          <w:p>
            <w:pPr>
              <w:pStyle w:val="4"/>
              <w:spacing w:line="192" w:lineRule="auto"/>
            </w:pPr>
            <w:r>
              <w:t>Senior Software Developer</w:t>
            </w:r>
          </w:p>
        </w:tc>
        <w:tc>
          <w:tcPr>
            <w:tcW w:w="5550" w:type="dxa"/>
            <w:gridSpan w:val="2"/>
          </w:tcPr>
          <w:p>
            <w:pPr>
              <w:pStyle w:val="4"/>
              <w:spacing w:line="192" w:lineRule="auto"/>
              <w:jc w:val="right"/>
            </w:pPr>
            <w:r>
              <w:t>August 2016 — April 2021</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pPr>
              <w:pStyle w:val="14"/>
              <w:numPr>
                <w:ilvl w:val="0"/>
                <w:numId w:val="2"/>
              </w:numPr>
              <w:spacing w:before="0" w:line="240" w:lineRule="auto"/>
            </w:pPr>
            <w:r>
              <w:t>Built and maintained a distributed microservices architecture, improving system modularity and reducing dependencies between components</w:t>
            </w:r>
          </w:p>
          <w:p>
            <w:pPr>
              <w:pStyle w:val="14"/>
              <w:numPr>
                <w:ilvl w:val="0"/>
                <w:numId w:val="2"/>
              </w:numPr>
              <w:spacing w:before="0" w:line="240" w:lineRule="auto"/>
            </w:pPr>
            <w:r>
              <w:t>Developed and implemented automated processes that reduced manual effort by 80%</w:t>
            </w:r>
          </w:p>
          <w:p>
            <w:pPr>
              <w:pStyle w:val="14"/>
              <w:numPr>
                <w:ilvl w:val="0"/>
                <w:numId w:val="2"/>
              </w:numPr>
              <w:spacing w:before="0" w:line="240" w:lineRule="auto"/>
            </w:pPr>
            <w:r>
              <w:t>Conducted code reviews and mentored junior developers to improve code quality and ensure adherence to best practices</w:t>
            </w:r>
          </w:p>
          <w:p>
            <w:pPr>
              <w:pStyle w:val="14"/>
              <w:numPr>
                <w:ilvl w:val="0"/>
                <w:numId w:val="2"/>
              </w:numPr>
              <w:spacing w:before="0" w:line="240" w:lineRule="auto"/>
            </w:pPr>
            <w:r>
              <w:t>Developed custom services to manage application state and communicate with back-end APIs</w:t>
            </w:r>
          </w:p>
          <w:p>
            <w:pPr>
              <w:pStyle w:val="14"/>
              <w:numPr>
                <w:ilvl w:val="0"/>
                <w:numId w:val="2"/>
              </w:numPr>
              <w:spacing w:before="0" w:line="240" w:lineRule="auto"/>
            </w:pPr>
            <w:r>
              <w:t>Developed a robust authentication system using JWT tokens and OAuthX for secure user access</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t>Kott Software , Kochi</w:t>
            </w:r>
          </w:p>
          <w:p>
            <w:pPr>
              <w:pStyle w:val="4"/>
              <w:spacing w:line="192" w:lineRule="auto"/>
            </w:pPr>
            <w:r>
              <w:t>Java Developer</w:t>
            </w:r>
          </w:p>
        </w:tc>
        <w:tc>
          <w:tcPr>
            <w:tcW w:w="5550" w:type="dxa"/>
            <w:gridSpan w:val="2"/>
          </w:tcPr>
          <w:p>
            <w:pPr>
              <w:pStyle w:val="4"/>
              <w:spacing w:line="192" w:lineRule="auto"/>
              <w:jc w:val="right"/>
            </w:pPr>
            <w:r>
              <w:t>February 2012 — July 2016</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pPr>
              <w:pStyle w:val="14"/>
              <w:numPr>
                <w:ilvl w:val="0"/>
                <w:numId w:val="3"/>
              </w:numPr>
              <w:spacing w:before="0" w:line="240" w:lineRule="auto"/>
            </w:pPr>
            <w:r>
              <w:t>Developed a REST API that enabled integration with third-party services, </w:t>
            </w:r>
          </w:p>
          <w:p>
            <w:pPr>
              <w:pStyle w:val="14"/>
              <w:numPr>
                <w:ilvl w:val="0"/>
                <w:numId w:val="3"/>
              </w:numPr>
              <w:spacing w:before="0" w:line="240" w:lineRule="auto"/>
            </w:pPr>
            <w:r>
              <w:t>Developed unit tests to ensure code quality and ensure compliance with software development best practices</w:t>
            </w:r>
          </w:p>
          <w:p>
            <w:pPr>
              <w:pStyle w:val="14"/>
              <w:numPr>
                <w:ilvl w:val="0"/>
                <w:numId w:val="3"/>
              </w:numPr>
              <w:spacing w:before="0" w:line="240" w:lineRule="auto"/>
            </w:pPr>
            <w:r>
              <w:t>Designed and implemented a secure authentication system that used OAuth for user authorization and authentication</w:t>
            </w:r>
          </w:p>
          <w:p>
            <w:pPr>
              <w:pStyle w:val="14"/>
              <w:numPr>
                <w:ilvl w:val="0"/>
                <w:numId w:val="3"/>
              </w:numPr>
              <w:spacing w:before="0" w:line="240" w:lineRule="auto"/>
            </w:pPr>
            <w:r>
              <w:t>Implemented a secure authentication system that ensured user data was protected and met industry compliance standards</w:t>
            </w:r>
          </w:p>
        </w:tc>
      </w:tr>
      <w:tr>
        <w:tblPrEx>
          <w:tblCellMar>
            <w:top w:w="0" w:type="dxa"/>
            <w:left w:w="0" w:type="dxa"/>
            <w:bottom w:w="0" w:type="dxa"/>
            <w:right w:w="0" w:type="dxa"/>
          </w:tblCellMar>
        </w:tblPrEx>
        <w:tc>
          <w:tcPr>
            <w:tcW w:w="11100" w:type="dxa"/>
            <w:gridSpan w:val="4"/>
            <w:tcMar>
              <w:top w:w="155" w:type="dxa"/>
              <w:left w:w="0" w:type="dxa"/>
              <w:bottom w:w="0" w:type="dxa"/>
              <w:right w:w="0" w:type="dxa"/>
            </w:tcMar>
            <w:vAlign w:val="center"/>
          </w:tcPr>
          <w:p>
            <w:pPr>
              <w:pStyle w:val="3"/>
              <w:spacing w:line="336" w:lineRule="auto"/>
            </w:pPr>
            <w:r>
              <w:t>Education</w:t>
            </w:r>
          </w:p>
          <w:p>
            <w:pPr>
              <w:pStyle w:val="4"/>
              <w:spacing w:line="192" w:lineRule="auto"/>
            </w:pPr>
            <w:r>
              <w:t>BSC</w:t>
            </w:r>
          </w:p>
          <w:p>
            <w:pPr>
              <w:spacing w:line="192" w:lineRule="auto"/>
            </w:pPr>
            <w:r>
              <w:t>M.G University, Kottayam</w:t>
            </w:r>
          </w:p>
          <w:p>
            <w:pPr>
              <w:spacing w:line="120" w:lineRule="auto"/>
            </w:pPr>
          </w:p>
          <w:p>
            <w:pPr>
              <w:pStyle w:val="4"/>
              <w:spacing w:line="192" w:lineRule="auto"/>
            </w:pPr>
            <w:r>
              <w:t>MCA</w:t>
            </w:r>
          </w:p>
          <w:p>
            <w:pPr>
              <w:spacing w:line="192" w:lineRule="auto"/>
            </w:pPr>
            <w:r>
              <w:t>Anna University, Chennai</w:t>
            </w:r>
          </w:p>
          <w:p>
            <w:pPr>
              <w:spacing w:line="120" w:lineRule="auto"/>
            </w:pPr>
          </w:p>
        </w:tc>
      </w:tr>
      <w:tr>
        <w:tblPrEx>
          <w:tblCellMar>
            <w:top w:w="0" w:type="dxa"/>
            <w:left w:w="0" w:type="dxa"/>
            <w:bottom w:w="0" w:type="dxa"/>
            <w:right w:w="0" w:type="dxa"/>
          </w:tblCellMar>
        </w:tblPrEx>
        <w:tc>
          <w:tcPr>
            <w:tcW w:w="11100" w:type="dxa"/>
            <w:gridSpan w:val="4"/>
            <w:tcMar>
              <w:top w:w="113" w:type="dxa"/>
              <w:left w:w="0" w:type="dxa"/>
              <w:bottom w:w="170" w:type="dxa"/>
              <w:right w:w="0" w:type="dxa"/>
            </w:tcMar>
          </w:tcPr>
          <w:p>
            <w:pPr>
              <w:pStyle w:val="3"/>
              <w:spacing w:line="336" w:lineRule="auto"/>
            </w:pPr>
            <w:r>
              <w:t>Areas of Expertise</w:t>
            </w:r>
          </w:p>
        </w:tc>
      </w:tr>
      <w:tr>
        <w:tblPrEx>
          <w:tblCellMar>
            <w:top w:w="0" w:type="dxa"/>
            <w:left w:w="0" w:type="dxa"/>
            <w:bottom w:w="0" w:type="dxa"/>
            <w:right w:w="0" w:type="dxa"/>
          </w:tblCellMar>
        </w:tblPrEx>
        <w:tc>
          <w:tcPr>
            <w:tcW w:w="3700" w:type="dxa"/>
            <w:tcMar>
              <w:top w:w="0" w:type="dxa"/>
              <w:left w:w="0" w:type="dxa"/>
              <w:bottom w:w="340" w:type="dxa"/>
              <w:right w:w="0" w:type="dxa"/>
            </w:tcMar>
          </w:tcPr>
          <w:p>
            <w:pPr>
              <w:spacing w:line="240" w:lineRule="auto"/>
              <w:ind w:left="350" w:hanging="350"/>
            </w:pPr>
            <w:r>
              <w:rPr>
                <w:color w:val="3C78D8"/>
              </w:rPr>
              <w:t xml:space="preserve"> ●  </w:t>
            </w:r>
            <w:r>
              <w:t>Java</w:t>
            </w:r>
          </w:p>
          <w:p>
            <w:pPr>
              <w:spacing w:line="240" w:lineRule="auto"/>
              <w:ind w:left="350" w:hanging="350"/>
            </w:pPr>
            <w:r>
              <w:rPr>
                <w:color w:val="3C78D8"/>
              </w:rPr>
              <w:t xml:space="preserve"> ●  </w:t>
            </w:r>
            <w:r>
              <w:t>Spring Boot</w:t>
            </w:r>
          </w:p>
          <w:p>
            <w:pPr>
              <w:spacing w:line="240" w:lineRule="auto"/>
              <w:ind w:left="350" w:hanging="350"/>
            </w:pPr>
            <w:r>
              <w:rPr>
                <w:color w:val="3C78D8"/>
              </w:rPr>
              <w:t xml:space="preserve"> ●  </w:t>
            </w:r>
            <w:r>
              <w:t>Hibernet</w:t>
            </w:r>
          </w:p>
          <w:p>
            <w:pPr>
              <w:spacing w:line="240" w:lineRule="auto"/>
              <w:ind w:left="350" w:hanging="350"/>
            </w:pPr>
            <w:r>
              <w:rPr>
                <w:color w:val="3C78D8"/>
              </w:rPr>
              <w:t xml:space="preserve"> ●  </w:t>
            </w:r>
            <w:r>
              <w:t>MongoDB</w:t>
            </w:r>
          </w:p>
          <w:p>
            <w:pPr>
              <w:spacing w:line="240" w:lineRule="auto"/>
              <w:ind w:left="350" w:hanging="350"/>
            </w:pPr>
            <w:r>
              <w:rPr>
                <w:color w:val="3C78D8"/>
              </w:rPr>
              <w:t xml:space="preserve"> ●  </w:t>
            </w:r>
            <w:r>
              <w:t>HTML</w:t>
            </w:r>
          </w:p>
          <w:p>
            <w:pPr>
              <w:spacing w:line="240" w:lineRule="auto"/>
              <w:ind w:left="350" w:hanging="350"/>
            </w:pPr>
            <w:r>
              <w:rPr>
                <w:color w:val="3C78D8"/>
              </w:rPr>
              <w:t xml:space="preserve"> ●  </w:t>
            </w:r>
            <w:r>
              <w:t>SVN</w:t>
            </w:r>
          </w:p>
          <w:p>
            <w:pPr>
              <w:spacing w:line="240" w:lineRule="auto"/>
              <w:ind w:left="350" w:hanging="350"/>
            </w:pPr>
            <w:r>
              <w:rPr>
                <w:color w:val="3C78D8"/>
              </w:rPr>
              <w:t xml:space="preserve"> ●  </w:t>
            </w:r>
            <w:r>
              <w:t>Jenkin</w:t>
            </w:r>
          </w:p>
          <w:p>
            <w:pPr>
              <w:spacing w:line="240" w:lineRule="auto"/>
              <w:ind w:left="350" w:hanging="350"/>
            </w:pPr>
            <w:r>
              <w:rPr>
                <w:color w:val="3C78D8"/>
              </w:rPr>
              <w:t xml:space="preserve"> ●  </w:t>
            </w:r>
            <w:r>
              <w:t>Splunk</w:t>
            </w:r>
          </w:p>
        </w:tc>
        <w:tc>
          <w:tcPr>
            <w:tcW w:w="3700" w:type="dxa"/>
            <w:gridSpan w:val="2"/>
            <w:tcMar>
              <w:top w:w="0" w:type="dxa"/>
              <w:left w:w="0" w:type="dxa"/>
              <w:bottom w:w="340" w:type="dxa"/>
              <w:right w:w="0" w:type="dxa"/>
            </w:tcMar>
          </w:tcPr>
          <w:p>
            <w:pPr>
              <w:spacing w:line="240" w:lineRule="auto"/>
              <w:ind w:left="350" w:hanging="350"/>
            </w:pPr>
            <w:r>
              <w:rPr>
                <w:color w:val="3C78D8"/>
              </w:rPr>
              <w:t xml:space="preserve"> ●  </w:t>
            </w:r>
            <w:r>
              <w:t>J2EE</w:t>
            </w:r>
          </w:p>
          <w:p>
            <w:pPr>
              <w:spacing w:line="240" w:lineRule="auto"/>
              <w:ind w:left="350" w:hanging="350"/>
            </w:pPr>
            <w:r>
              <w:rPr>
                <w:color w:val="3C78D8"/>
              </w:rPr>
              <w:t xml:space="preserve"> ●  </w:t>
            </w:r>
            <w:r>
              <w:t>MicroServices</w:t>
            </w:r>
          </w:p>
          <w:p>
            <w:pPr>
              <w:spacing w:line="240" w:lineRule="auto"/>
              <w:ind w:left="350" w:hanging="350"/>
            </w:pPr>
            <w:r>
              <w:rPr>
                <w:color w:val="3C78D8"/>
              </w:rPr>
              <w:t xml:space="preserve"> ●  </w:t>
            </w:r>
            <w:r>
              <w:t>Kafka</w:t>
            </w:r>
          </w:p>
          <w:p>
            <w:pPr>
              <w:spacing w:line="240" w:lineRule="auto"/>
              <w:ind w:left="350" w:hanging="350"/>
            </w:pPr>
            <w:r>
              <w:rPr>
                <w:color w:val="3C78D8"/>
              </w:rPr>
              <w:t xml:space="preserve"> ●  </w:t>
            </w:r>
            <w:r>
              <w:t>Angular 8</w:t>
            </w:r>
          </w:p>
          <w:p>
            <w:pPr>
              <w:spacing w:line="240" w:lineRule="auto"/>
              <w:ind w:left="350" w:hanging="350"/>
            </w:pPr>
            <w:r>
              <w:rPr>
                <w:color w:val="3C78D8"/>
              </w:rPr>
              <w:t xml:space="preserve"> ●  </w:t>
            </w:r>
            <w:r>
              <w:t>Java Script</w:t>
            </w:r>
          </w:p>
          <w:p>
            <w:pPr>
              <w:spacing w:line="240" w:lineRule="auto"/>
              <w:ind w:left="350" w:hanging="350"/>
            </w:pPr>
            <w:r>
              <w:rPr>
                <w:color w:val="3C78D8"/>
              </w:rPr>
              <w:t xml:space="preserve"> ●  </w:t>
            </w:r>
            <w:r>
              <w:t>GIT</w:t>
            </w:r>
          </w:p>
          <w:p>
            <w:pPr>
              <w:spacing w:line="240" w:lineRule="auto"/>
              <w:ind w:left="350" w:hanging="350"/>
            </w:pPr>
            <w:r>
              <w:rPr>
                <w:color w:val="3C78D8"/>
              </w:rPr>
              <w:t xml:space="preserve"> ●  </w:t>
            </w:r>
            <w:r>
              <w:t>Jira</w:t>
            </w:r>
          </w:p>
          <w:p>
            <w:pPr>
              <w:spacing w:line="240" w:lineRule="auto"/>
              <w:ind w:firstLine="100" w:firstLineChars="50"/>
              <w:rPr>
                <w:rFonts w:hint="default"/>
                <w:lang w:val="en-US"/>
              </w:rPr>
            </w:pPr>
            <w:r>
              <w:rPr>
                <w:color w:val="3C78D8"/>
              </w:rPr>
              <w:t xml:space="preserve">●  </w:t>
            </w:r>
            <w:r>
              <w:rPr>
                <w:rFonts w:hint="default"/>
                <w:lang w:val="en-US"/>
              </w:rPr>
              <w:t>Docker</w:t>
            </w:r>
          </w:p>
          <w:p>
            <w:pPr>
              <w:spacing w:line="240" w:lineRule="auto"/>
              <w:ind w:left="350" w:hanging="350"/>
            </w:pPr>
          </w:p>
        </w:tc>
        <w:tc>
          <w:tcPr>
            <w:tcW w:w="3700" w:type="dxa"/>
            <w:tcMar>
              <w:top w:w="0" w:type="dxa"/>
              <w:left w:w="0" w:type="dxa"/>
              <w:bottom w:w="340" w:type="dxa"/>
              <w:right w:w="0" w:type="dxa"/>
            </w:tcMar>
          </w:tcPr>
          <w:p>
            <w:pPr>
              <w:spacing w:line="240" w:lineRule="auto"/>
              <w:ind w:left="350" w:hanging="350"/>
            </w:pPr>
            <w:r>
              <w:rPr>
                <w:color w:val="3C78D8"/>
              </w:rPr>
              <w:t xml:space="preserve"> ●  </w:t>
            </w:r>
            <w:r>
              <w:t>Spring Framework</w:t>
            </w:r>
          </w:p>
          <w:p>
            <w:pPr>
              <w:spacing w:line="240" w:lineRule="auto"/>
              <w:ind w:left="350" w:hanging="350"/>
            </w:pPr>
            <w:r>
              <w:rPr>
                <w:color w:val="3C78D8"/>
              </w:rPr>
              <w:t xml:space="preserve"> ●  </w:t>
            </w:r>
            <w:r>
              <w:t>Rest API</w:t>
            </w:r>
          </w:p>
          <w:p>
            <w:pPr>
              <w:spacing w:line="240" w:lineRule="auto"/>
              <w:ind w:left="350" w:hanging="350"/>
            </w:pPr>
            <w:r>
              <w:rPr>
                <w:color w:val="3C78D8"/>
              </w:rPr>
              <w:t xml:space="preserve"> ●  </w:t>
            </w:r>
            <w:r>
              <w:t>SQL</w:t>
            </w:r>
          </w:p>
          <w:p>
            <w:pPr>
              <w:spacing w:line="240" w:lineRule="auto"/>
              <w:ind w:left="350" w:hanging="350"/>
            </w:pPr>
            <w:r>
              <w:rPr>
                <w:color w:val="3C78D8"/>
              </w:rPr>
              <w:t xml:space="preserve"> ●  </w:t>
            </w:r>
            <w:r>
              <w:t>Angular JS</w:t>
            </w:r>
          </w:p>
          <w:p>
            <w:pPr>
              <w:spacing w:line="240" w:lineRule="auto"/>
              <w:ind w:left="350" w:hanging="350"/>
            </w:pPr>
            <w:r>
              <w:rPr>
                <w:color w:val="3C78D8"/>
              </w:rPr>
              <w:t xml:space="preserve"> ●  </w:t>
            </w:r>
            <w:r>
              <w:t>AWS</w:t>
            </w:r>
          </w:p>
          <w:p>
            <w:pPr>
              <w:spacing w:line="240" w:lineRule="auto"/>
              <w:ind w:left="350" w:hanging="350"/>
            </w:pPr>
            <w:r>
              <w:rPr>
                <w:color w:val="3C78D8"/>
              </w:rPr>
              <w:t xml:space="preserve"> ●  </w:t>
            </w:r>
            <w:r>
              <w:t>Junit</w:t>
            </w:r>
          </w:p>
          <w:p>
            <w:pPr>
              <w:spacing w:line="240" w:lineRule="auto"/>
              <w:ind w:left="350" w:hanging="350"/>
            </w:pPr>
            <w:r>
              <w:rPr>
                <w:color w:val="3C78D8"/>
              </w:rPr>
              <w:t xml:space="preserve"> ●  </w:t>
            </w:r>
            <w:r>
              <w:t>Servicenow</w:t>
            </w:r>
          </w:p>
        </w:tc>
      </w:tr>
      <w:tr>
        <w:tblPrEx>
          <w:tblCellMar>
            <w:top w:w="0" w:type="dxa"/>
            <w:left w:w="0" w:type="dxa"/>
            <w:bottom w:w="0" w:type="dxa"/>
            <w:right w:w="0" w:type="dxa"/>
          </w:tblCellMar>
        </w:tblPrEx>
        <w:tc>
          <w:tcPr>
            <w:tcW w:w="11100" w:type="dxa"/>
            <w:gridSpan w:val="4"/>
            <w:tcMar>
              <w:top w:w="155" w:type="dxa"/>
              <w:left w:w="0" w:type="dxa"/>
              <w:bottom w:w="0" w:type="dxa"/>
              <w:right w:w="0" w:type="dxa"/>
            </w:tcMar>
            <w:vAlign w:val="center"/>
          </w:tcPr>
          <w:p>
            <w:pPr>
              <w:pStyle w:val="3"/>
              <w:spacing w:line="336" w:lineRule="auto"/>
            </w:pPr>
            <w:r>
              <w:t>Professional Training</w:t>
            </w:r>
          </w:p>
          <w:p>
            <w:pPr>
              <w:numPr>
                <w:ilvl w:val="0"/>
                <w:numId w:val="4"/>
              </w:numPr>
              <w:tabs>
                <w:tab w:val="clear" w:pos="420"/>
              </w:tabs>
              <w:ind w:left="200" w:leftChars="0" w:hanging="200" w:firstLineChars="0"/>
            </w:pPr>
            <w:r>
              <w:t>Certified AWS Solution Architect Associate, Amazon</w:t>
            </w:r>
          </w:p>
          <w:p>
            <w:pPr>
              <w:numPr>
                <w:ilvl w:val="0"/>
                <w:numId w:val="4"/>
              </w:numPr>
              <w:tabs>
                <w:tab w:val="clear" w:pos="420"/>
              </w:tabs>
              <w:ind w:left="200" w:leftChars="0" w:hanging="200" w:firstLineChars="0"/>
            </w:pPr>
            <w:r>
              <w:t>Certified UiPath in RPA Developer Advanced, UiPath</w:t>
            </w:r>
          </w:p>
          <w:p>
            <w:pPr>
              <w:numPr>
                <w:ilvl w:val="0"/>
                <w:numId w:val="4"/>
              </w:numPr>
              <w:tabs>
                <w:tab w:val="clear" w:pos="420"/>
              </w:tabs>
              <w:ind w:left="200" w:leftChars="0" w:hanging="200" w:firstLineChars="0"/>
            </w:pPr>
            <w:bookmarkStart w:id="0" w:name="_GoBack"/>
            <w:bookmarkEnd w:id="0"/>
            <w:r>
              <w:t>Post Graduate in  Data Science and Business Analytics from university of Texas at Austin, Austin University</w:t>
            </w:r>
          </w:p>
          <w:p>
            <w:pPr>
              <w:spacing w:line="168" w:lineRule="auto"/>
            </w:pPr>
          </w:p>
        </w:tc>
      </w:tr>
      <w:tr>
        <w:tblPrEx>
          <w:tblCellMar>
            <w:top w:w="0" w:type="dxa"/>
            <w:left w:w="0" w:type="dxa"/>
            <w:bottom w:w="0" w:type="dxa"/>
            <w:right w:w="0" w:type="dxa"/>
          </w:tblCellMar>
        </w:tblPrEx>
        <w:tc>
          <w:tcPr>
            <w:tcW w:w="11100" w:type="dxa"/>
            <w:gridSpan w:val="4"/>
            <w:tcMar>
              <w:top w:w="155" w:type="dxa"/>
              <w:left w:w="0" w:type="dxa"/>
              <w:bottom w:w="155" w:type="dxa"/>
              <w:right w:w="0" w:type="dxa"/>
            </w:tcMar>
          </w:tcPr>
          <w:p>
            <w:pPr>
              <w:pStyle w:val="3"/>
            </w:pPr>
            <w:r>
              <w:t xml:space="preserve">Project </w:t>
            </w:r>
          </w:p>
        </w:tc>
      </w:tr>
      <w:tr>
        <w:tblPrEx>
          <w:tblCellMar>
            <w:top w:w="0" w:type="dxa"/>
            <w:left w:w="0" w:type="dxa"/>
            <w:bottom w:w="0" w:type="dxa"/>
            <w:right w:w="0" w:type="dxa"/>
          </w:tblCellMar>
        </w:tblPrEx>
        <w:trPr>
          <w:trHeight w:val="635" w:hRule="atLeast"/>
        </w:trPr>
        <w:tc>
          <w:tcPr>
            <w:tcW w:w="5550" w:type="dxa"/>
            <w:gridSpan w:val="2"/>
            <w:tcMar>
              <w:top w:w="0" w:type="dxa"/>
              <w:left w:w="0" w:type="dxa"/>
              <w:bottom w:w="226" w:type="dxa"/>
              <w:right w:w="0" w:type="dxa"/>
            </w:tcMar>
          </w:tcPr>
          <w:p>
            <w:pPr>
              <w:pStyle w:val="4"/>
              <w:spacing w:line="192" w:lineRule="auto"/>
            </w:pPr>
            <w:r>
              <w:rPr>
                <w:rFonts w:hint="default"/>
                <w:lang w:val="en-US"/>
              </w:rPr>
              <w:t>Project Name:</w:t>
            </w:r>
            <w:r>
              <w:t>RSI</w:t>
            </w:r>
          </w:p>
          <w:p>
            <w:pPr>
              <w:pStyle w:val="4"/>
              <w:spacing w:line="192" w:lineRule="auto"/>
              <w:rPr>
                <w:rFonts w:hint="default"/>
                <w:lang w:val="en-US"/>
              </w:rPr>
            </w:pPr>
            <w:r>
              <w:rPr>
                <w:rFonts w:hint="default"/>
                <w:lang w:val="en-US"/>
              </w:rPr>
              <w:t>Client :</w:t>
            </w:r>
            <w:r>
              <w:t>JPMC, Plano</w:t>
            </w:r>
            <w:r>
              <w:rPr>
                <w:rFonts w:hint="default"/>
                <w:lang w:val="en-US"/>
              </w:rPr>
              <w:t xml:space="preserve"> </w:t>
            </w:r>
          </w:p>
          <w:p>
            <w:pPr>
              <w:rPr>
                <w:rFonts w:hint="default"/>
                <w:lang w:val="en-US"/>
              </w:rPr>
            </w:pPr>
          </w:p>
        </w:tc>
        <w:tc>
          <w:tcPr>
            <w:tcW w:w="5550" w:type="dxa"/>
            <w:gridSpan w:val="2"/>
          </w:tcPr>
          <w:p>
            <w:pPr>
              <w:pStyle w:val="4"/>
              <w:spacing w:line="192" w:lineRule="auto"/>
              <w:jc w:val="right"/>
            </w:pPr>
            <w:r>
              <w:t>April 2021 — Present</w:t>
            </w:r>
          </w:p>
          <w:p>
            <w:pPr>
              <w:pStyle w:val="4"/>
              <w:spacing w:line="192" w:lineRule="auto"/>
              <w:ind w:firstLine="2900" w:firstLineChars="1450"/>
              <w:rPr>
                <w:rFonts w:hint="default"/>
                <w:lang w:val="en-US"/>
              </w:rPr>
            </w:pPr>
            <w:r>
              <w:rPr>
                <w:rFonts w:hint="default"/>
                <w:lang w:val="en-US"/>
              </w:rPr>
              <w:t>Role:Senior Software Developer</w:t>
            </w:r>
          </w:p>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Involved in analysis, specification, design, implementation, and testing phases of the Software Development Life Cycle (SDLC) and used agile methodology (SCRUM) for developing applications.</w:t>
            </w:r>
          </w:p>
          <w:p>
            <w:r>
              <w:t>● Designed the front-end screens using HTML5, CSS3, and JavaScript.</w:t>
            </w:r>
          </w:p>
          <w:p>
            <w:r>
              <w:t>● Designed, and developed a custom, single-page, responsive web application on the front end using Angular.</w:t>
            </w:r>
          </w:p>
          <w:p>
            <w:r>
              <w:t>● Implemented Micro-Services based Cloud Architecture using Spring Boot.</w:t>
            </w:r>
          </w:p>
          <w:p>
            <w:r>
              <w:t>● Used Angular to create views to hook up models to the DOM and synchronize data with the server as a Single Page Application.</w:t>
            </w:r>
          </w:p>
          <w:p>
            <w:r>
              <w:t>● Involved in deploying systems on AWS infrastructure services EC2.</w:t>
            </w:r>
          </w:p>
          <w:p>
            <w:r>
              <w:t>● Used Eureka client, Config Server, Admin Serve, and Zipkins</w:t>
            </w:r>
          </w:p>
          <w:p>
            <w:r>
              <w:t>● Developed RESTful Web Services with JAX-RS using Spring Boot and Micro Service Architecture.</w:t>
            </w:r>
          </w:p>
          <w:p>
            <w:r>
              <w:t>● Developed application on Spring framework by utilizing its features like Spring Dependency injection, Spring Beans, Spring Security, Spring JPA, and Spring AOP using MVC.</w:t>
            </w:r>
          </w:p>
          <w:p>
            <w:r>
              <w:t>● Established user activity tracking, declarative transactions, and exception handling with Spring AOP.</w:t>
            </w:r>
          </w:p>
          <w:p>
            <w:r>
              <w:t>● Worked on Proof of Concept for developing applications using Angular 10.</w:t>
            </w:r>
          </w:p>
          <w:p>
            <w:r>
              <w:t>● These applications need to maintain privacy and restrict illegal users. To achieve the functionality, we used Spring Security.</w:t>
            </w:r>
          </w:p>
          <w:p>
            <w:r>
              <w:t>● Utilized most of the services like S3 as a data store for storing the files that fall into the bucket, Elastic Bean Stalk, generated Lambda functions to trigger an event that occurs in S3, AWS Cloud watch.</w:t>
            </w:r>
          </w:p>
          <w:p>
            <w:r>
              <w:t>● Used Spring Core annotations for Spring Dependency Injection, Spring MVC for Rest API, and Spring Boot for Microservices.</w:t>
            </w:r>
          </w:p>
          <w:p>
            <w:r>
              <w:t>● Used on employment of Confluence  Apache Kafka and Zookeeper apart from JMS as messaging service.</w:t>
            </w:r>
          </w:p>
          <w:p>
            <w:r>
              <w:t>● Created the responsive UI components using React/Redux and to dispatch events to the store.</w:t>
            </w:r>
          </w:p>
          <w:p>
            <w:r>
              <w:t>● Wrote comprehensive unit test cases using Junit and Spock.Open Source</w:t>
            </w:r>
          </w:p>
          <w:p>
            <w:r>
              <w:t>● Involved in setting up Test automation and developing cucumber feature files.</w:t>
            </w:r>
          </w:p>
          <w:p>
            <w:r>
              <w:t>● Hibernate ORM framework used to interact with the database through Hibernate query language (HQL).</w:t>
            </w:r>
          </w:p>
          <w:p>
            <w:r>
              <w:t>● Worked on creating the persistence layer using Hibernate ORM framework. This involves developing mapping files and Hibernate (POJOs/ DAOs).</w:t>
            </w:r>
          </w:p>
          <w:p>
            <w:r>
              <w:t>● Implemented Test Driven Environment (TDD) using JUnit, Mockito, and Sonar for Unit testing</w:t>
            </w:r>
          </w:p>
          <w:p>
            <w:r>
              <w:t>● Provided daily support for production, stage, and testing environments for file sync operations and problem determination.</w:t>
            </w:r>
          </w:p>
          <w:p>
            <w:r>
              <w:t>● Used SOA, UDDI lookups and Web Services Description Language (WSDL) using SOAP protocol.</w:t>
            </w:r>
          </w:p>
          <w:p>
            <w:r>
              <w:t>● Used JAX-WS framework to create SOAP web services.</w:t>
            </w:r>
          </w:p>
          <w:p>
            <w:r>
              <w:t>● Used Web services for sending and getting data from different applications using the Rest template.</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rPr>
                <w:rFonts w:hint="default"/>
                <w:lang w:val="en-US"/>
              </w:rPr>
              <w:t>Project Name:</w:t>
            </w:r>
            <w:r>
              <w:t>PFA</w:t>
            </w:r>
          </w:p>
          <w:p>
            <w:pPr>
              <w:pStyle w:val="4"/>
              <w:spacing w:line="192" w:lineRule="auto"/>
            </w:pPr>
            <w:r>
              <w:rPr>
                <w:rFonts w:hint="default"/>
                <w:lang w:val="en-US"/>
              </w:rPr>
              <w:t>Client</w:t>
            </w:r>
            <w:r>
              <w:t>:AT&amp;T, Plano</w:t>
            </w:r>
          </w:p>
        </w:tc>
        <w:tc>
          <w:tcPr>
            <w:tcW w:w="5550" w:type="dxa"/>
            <w:gridSpan w:val="2"/>
          </w:tcPr>
          <w:p>
            <w:pPr>
              <w:pStyle w:val="4"/>
              <w:spacing w:line="192" w:lineRule="auto"/>
              <w:jc w:val="right"/>
            </w:pPr>
            <w:r>
              <w:t>January 2021 — March 2021</w:t>
            </w:r>
          </w:p>
          <w:p>
            <w:pPr>
              <w:pStyle w:val="4"/>
              <w:spacing w:line="192" w:lineRule="auto"/>
              <w:jc w:val="right"/>
            </w:pPr>
            <w:r>
              <w:rPr>
                <w:rFonts w:hint="default"/>
                <w:lang w:val="en-US"/>
              </w:rPr>
              <w:t>Role:Senior Software Developer</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Worked with Advanced Java 8 features like Lambda for adding functionality processing capability and Stream API to facilitate pipeline processing and method to eliminate elements based on the criteria.</w:t>
            </w:r>
          </w:p>
          <w:p>
            <w:r>
              <w:t>● Used Spring Boot Actuator to externalize the application's configuration properties for different environments.</w:t>
            </w:r>
          </w:p>
          <w:p>
            <w:r>
              <w:t>● Secured the REST API by implementing OAuth2 token-based authorization scheme using Spring security.</w:t>
            </w:r>
          </w:p>
          <w:p>
            <w:r>
              <w:t>● Implemented the application using Spring IOC, Spring MVC Framework, and Spring Batch and handled the security using Spring Security.</w:t>
            </w:r>
          </w:p>
          <w:p>
            <w:r>
              <w:t>● Developed CI/CD system with Jenkins on Kubernetes Environment, Utilized Kubernetes and docker for the runtime environment for the CI/CD system to build, Test and Deploy.</w:t>
            </w:r>
          </w:p>
          <w:p>
            <w:r>
              <w:t>● Implemented Microservices architecture using Spring Boot for making applications smaller and independent.</w:t>
            </w:r>
          </w:p>
          <w:p>
            <w:r>
              <w:t>● Configured and administered Jenkins for CI/CD into Tomcat Application Server.</w:t>
            </w:r>
          </w:p>
          <w:p>
            <w:r>
              <w:t>● Used JUnit Testing framework for performing unit testing.</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t xml:space="preserve">Project Name :Concur, </w:t>
            </w:r>
          </w:p>
          <w:p>
            <w:pPr>
              <w:pStyle w:val="4"/>
              <w:spacing w:line="192" w:lineRule="auto"/>
            </w:pPr>
            <w:r>
              <w:t>Client :AT&amp;T,Plano</w:t>
            </w:r>
          </w:p>
        </w:tc>
        <w:tc>
          <w:tcPr>
            <w:tcW w:w="5550" w:type="dxa"/>
            <w:gridSpan w:val="2"/>
          </w:tcPr>
          <w:p>
            <w:pPr>
              <w:pStyle w:val="4"/>
              <w:spacing w:line="192" w:lineRule="auto"/>
              <w:jc w:val="right"/>
            </w:pPr>
            <w:r>
              <w:t>June 2020 — January 2021</w:t>
            </w:r>
          </w:p>
          <w:p>
            <w:pPr>
              <w:pStyle w:val="4"/>
              <w:spacing w:line="192" w:lineRule="auto"/>
              <w:jc w:val="right"/>
            </w:pPr>
            <w:r>
              <w:rPr>
                <w:rFonts w:hint="default"/>
                <w:lang w:val="en-US"/>
              </w:rPr>
              <w:t>Role:Senior Software Developer</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Developed a Micro Service Oriented application withAngular 8 and Spring Boot Services.</w:t>
            </w:r>
          </w:p>
          <w:p>
            <w:r>
              <w:t>● Developed various single page applications (SPA) using Angular 8</w:t>
            </w:r>
          </w:p>
          <w:p>
            <w:r>
              <w:t>● Created proof-of- concept using responsive web design, React JS, Developed drag and drop document editing using React Js, and Maintained the project in one store with help of Redux, and also worked with Redux architecture.</w:t>
            </w:r>
          </w:p>
          <w:p>
            <w:r>
              <w:t>● Configured React-Redux for state management and React-Router for programmatic navigation.</w:t>
            </w:r>
          </w:p>
          <w:p>
            <w:r>
              <w:t>● Implemented Store-Redux for holding the whole state tree of application and Reducer-Redux for describing actions.</w:t>
            </w:r>
          </w:p>
          <w:p>
            <w:r>
              <w:t>● Responsible for Requirement gathering, coding, testing and documentation.</w:t>
            </w:r>
          </w:p>
          <w:p>
            <w:r>
              <w:t>● Extensively worked on Drools Rules Engine and Expectation Engine for writing Business Rules Validation.</w:t>
            </w:r>
          </w:p>
          <w:p>
            <w:r>
              <w:t>● Designed and developed the messaging framework for communication between workflow manager and other Enterprise Applications over Java class and MQ-Series using JMS.</w:t>
            </w:r>
          </w:p>
          <w:p>
            <w:r>
              <w:t>● Implemented a robust RESTful (Apache CXF) web service and automated documentation to the web services in the application is provided by Swagger by configuring hapi-swaggered and hapi-swaggered-ui.</w:t>
            </w:r>
          </w:p>
          <w:p>
            <w:r>
              <w:t>● Implemented Spring Circuit breaker pattern, integrated Hystrix dashboard to monitor spring micro services, writing server-side request handling and automated functional test cases to validate UI functionality using Node.js.</w:t>
            </w:r>
          </w:p>
          <w:p>
            <w:r>
              <w:t>● Implemented Node.js as server side proxy for event-driven, non-blocking I/O model, which made my applications to run across distributed devices.</w:t>
            </w:r>
          </w:p>
          <w:p>
            <w:r>
              <w:t>● Configured Express JS node http framework to set up middle-wares to respond to HTTP requests and used its front-end tooling like web packs, starter packs and boiler plates efficiently.</w:t>
            </w:r>
          </w:p>
          <w:p>
            <w:r>
              <w:t>● At a later point, migrated from Express JS to Hapi JS which is configured on top of Node JS to attain better performance, to use built in authentication and authorization techniques.</w:t>
            </w:r>
          </w:p>
          <w:p>
            <w:r>
              <w:t>● Good amount of hands-on experience in developing server-side JavaScript frameworks using Node JS (Hapi JS, Express JS) to build event driven, non-blocking i/o model web applications.</w:t>
            </w:r>
          </w:p>
          <w:p>
            <w:r>
              <w:t>● Extensively used Microsoft’s Bing Maps control with JavaScript and Silverlight toolkit Controls - Stack Panel, Grid, Dialog Modals, Date Picker, Accordion Item.</w:t>
            </w:r>
          </w:p>
          <w:p>
            <w:r>
              <w:t>● Used Equella to put descriptive data in a digital repository and customized it to a video delivery system.</w:t>
            </w:r>
          </w:p>
          <w:p>
            <w:r>
              <w:t>● Worked in integrating JMS with SPRING BOOT by providing an instance which is embedded with Active MQ.</w:t>
            </w:r>
          </w:p>
          <w:p>
            <w:r>
              <w:t>● Junit is implemented along with Mokito to perform unit testing on our RESTful web application.</w:t>
            </w:r>
          </w:p>
          <w:p>
            <w:r>
              <w:t>● Implemented JWT (JSON Web Tokens) for creating tokens to assert claims in the application and thus providing authentication of RESTful services.</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rPr>
                <w:rFonts w:hint="default"/>
                <w:lang w:val="en-US"/>
              </w:rPr>
            </w:pPr>
            <w:r>
              <w:rPr>
                <w:rFonts w:hint="default"/>
                <w:lang w:val="en-US"/>
              </w:rPr>
              <w:t>Project Name :</w:t>
            </w:r>
            <w:r>
              <w:t>Temis</w:t>
            </w:r>
            <w:r>
              <w:rPr>
                <w:rFonts w:hint="default"/>
                <w:lang w:val="en-US"/>
              </w:rPr>
              <w:t>,</w:t>
            </w:r>
          </w:p>
          <w:p>
            <w:pPr>
              <w:pStyle w:val="4"/>
              <w:spacing w:line="192" w:lineRule="auto"/>
              <w:rPr>
                <w:rFonts w:hint="default"/>
                <w:lang w:val="en-US"/>
              </w:rPr>
            </w:pPr>
            <w:r>
              <w:rPr>
                <w:rFonts w:hint="default"/>
                <w:lang w:val="en-US"/>
              </w:rPr>
              <w:t>Client :BASF,Chennai</w:t>
            </w:r>
          </w:p>
        </w:tc>
        <w:tc>
          <w:tcPr>
            <w:tcW w:w="5550" w:type="dxa"/>
            <w:gridSpan w:val="2"/>
          </w:tcPr>
          <w:p>
            <w:pPr>
              <w:pStyle w:val="4"/>
              <w:spacing w:line="192" w:lineRule="auto"/>
              <w:jc w:val="right"/>
            </w:pPr>
            <w:r>
              <w:t>February 2018 — June 2020</w:t>
            </w:r>
          </w:p>
          <w:p>
            <w:pPr>
              <w:pStyle w:val="4"/>
              <w:spacing w:line="192" w:lineRule="auto"/>
              <w:jc w:val="right"/>
            </w:pPr>
            <w:r>
              <w:rPr>
                <w:rFonts w:hint="default"/>
                <w:lang w:val="en-US"/>
              </w:rPr>
              <w:t>Role:Senior Software Developer</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Involved in the complete Software Development Life Cycle including Requirement Analysis, Design, Implementation, Testing and Maintenance of the project which was modeled using waterfall model.</w:t>
            </w:r>
          </w:p>
          <w:p>
            <w:r>
              <w:t xml:space="preserve">● Implemented Java Web services based on SOA architecture with </w:t>
            </w:r>
            <w:r>
              <w:rPr>
                <w:b/>
                <w:bCs/>
              </w:rPr>
              <w:t>SOAP</w:t>
            </w:r>
            <w:r>
              <w:t xml:space="preserve"> and </w:t>
            </w:r>
            <w:r>
              <w:rPr>
                <w:b/>
                <w:bCs/>
              </w:rPr>
              <w:t>WSDL</w:t>
            </w:r>
            <w:r>
              <w:t>.</w:t>
            </w:r>
          </w:p>
          <w:p>
            <w:r>
              <w:t xml:space="preserve">● Implemented </w:t>
            </w:r>
            <w:r>
              <w:rPr>
                <w:b/>
                <w:bCs/>
              </w:rPr>
              <w:t>SOAP</w:t>
            </w:r>
            <w:r>
              <w:t xml:space="preserve"> messages for information exchange for </w:t>
            </w:r>
            <w:r>
              <w:rPr>
                <w:b/>
                <w:bCs/>
              </w:rPr>
              <w:t>Web services</w:t>
            </w:r>
            <w:r>
              <w:t>.</w:t>
            </w:r>
          </w:p>
          <w:p>
            <w:r>
              <w:t xml:space="preserve">● Developed </w:t>
            </w:r>
            <w:r>
              <w:rPr>
                <w:b/>
                <w:bCs/>
              </w:rPr>
              <w:t>SOAP web services</w:t>
            </w:r>
            <w:r>
              <w:t xml:space="preserve"> (JAX-WS) for sending and getting data from different applications </w:t>
            </w:r>
            <w:r>
              <w:rPr>
                <w:b/>
                <w:bCs/>
              </w:rPr>
              <w:t>WSDL</w:t>
            </w:r>
            <w:r>
              <w:t xml:space="preserve"> generation and exposed the service at server-side over the Internet and tested the services using </w:t>
            </w:r>
            <w:r>
              <w:rPr>
                <w:b/>
                <w:bCs/>
              </w:rPr>
              <w:t>JUnit</w:t>
            </w:r>
            <w:r>
              <w:t>.</w:t>
            </w:r>
          </w:p>
          <w:p>
            <w:r>
              <w:t xml:space="preserve">● Design and implemented </w:t>
            </w:r>
            <w:r>
              <w:rPr>
                <w:b/>
                <w:bCs/>
              </w:rPr>
              <w:t>Axis</w:t>
            </w:r>
            <w:r>
              <w:t xml:space="preserve"> based </w:t>
            </w:r>
            <w:r>
              <w:rPr>
                <w:b/>
                <w:bCs/>
              </w:rPr>
              <w:t>Web Services SOAP/WSDL</w:t>
            </w:r>
            <w:r>
              <w:t> interface between java and Non-java applications.</w:t>
            </w:r>
          </w:p>
          <w:p>
            <w:r>
              <w:t xml:space="preserve">● Used </w:t>
            </w:r>
            <w:r>
              <w:rPr>
                <w:b/>
                <w:bCs/>
              </w:rPr>
              <w:t>Junit</w:t>
            </w:r>
            <w:r>
              <w:t xml:space="preserve">, and </w:t>
            </w:r>
            <w:r>
              <w:rPr>
                <w:b/>
                <w:bCs/>
              </w:rPr>
              <w:t>TestNG</w:t>
            </w:r>
            <w:r>
              <w:t> frameworks for writing test cases and testing the application functionality.</w:t>
            </w:r>
          </w:p>
          <w:p>
            <w:r>
              <w:t xml:space="preserve">● Used </w:t>
            </w:r>
            <w:r>
              <w:rPr>
                <w:b/>
                <w:bCs/>
              </w:rPr>
              <w:t>Java Message Service</w:t>
            </w:r>
            <w:r>
              <w:t> (JMS) for reliable and asynchronous exchange of important information for status reports.</w:t>
            </w:r>
          </w:p>
          <w:p>
            <w:r>
              <w:t xml:space="preserve">● Used </w:t>
            </w:r>
            <w:r>
              <w:rPr>
                <w:b/>
                <w:bCs/>
              </w:rPr>
              <w:t>Agile SCRUM</w:t>
            </w:r>
            <w:r>
              <w:t> methodology for developing Application.</w:t>
            </w:r>
          </w:p>
          <w:p>
            <w:r>
              <w:t xml:space="preserve">● Implemented the Project structure based on </w:t>
            </w:r>
            <w:r>
              <w:rPr>
                <w:b/>
                <w:bCs/>
              </w:rPr>
              <w:t>Spring MVC</w:t>
            </w:r>
            <w:r>
              <w:t xml:space="preserve"> pattern using </w:t>
            </w:r>
            <w:r>
              <w:rPr>
                <w:b/>
                <w:bCs/>
              </w:rPr>
              <w:t>dispatched servlet</w:t>
            </w:r>
            <w:r>
              <w:t>.</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rPr>
                <w:rFonts w:hint="default"/>
                <w:lang w:val="en-US"/>
              </w:rPr>
              <w:t>Project Name:</w:t>
            </w:r>
            <w:r>
              <w:t>Cobema,</w:t>
            </w:r>
          </w:p>
          <w:p>
            <w:pPr>
              <w:pStyle w:val="4"/>
              <w:spacing w:line="192" w:lineRule="auto"/>
            </w:pPr>
            <w:r>
              <w:rPr>
                <w:rFonts w:hint="default"/>
                <w:lang w:val="en-US"/>
              </w:rPr>
              <w:t>Client :BASF,</w:t>
            </w:r>
            <w:r>
              <w:t>Chennai</w:t>
            </w:r>
          </w:p>
        </w:tc>
        <w:tc>
          <w:tcPr>
            <w:tcW w:w="5550" w:type="dxa"/>
            <w:gridSpan w:val="2"/>
          </w:tcPr>
          <w:p>
            <w:pPr>
              <w:pStyle w:val="4"/>
              <w:spacing w:line="192" w:lineRule="auto"/>
              <w:jc w:val="right"/>
            </w:pPr>
            <w:r>
              <w:t>August 2016 — February 2018</w:t>
            </w:r>
          </w:p>
          <w:p>
            <w:pPr>
              <w:pStyle w:val="4"/>
              <w:spacing w:line="192" w:lineRule="auto"/>
              <w:jc w:val="right"/>
            </w:pPr>
            <w:r>
              <w:rPr>
                <w:rFonts w:hint="default"/>
                <w:lang w:val="en-US"/>
              </w:rPr>
              <w:t>Role:Senior Software Developer</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xml:space="preserve">● Designed the user interface screen and its functionality as per user requirements and developed </w:t>
            </w:r>
            <w:r>
              <w:rPr>
                <w:b/>
                <w:bCs/>
              </w:rPr>
              <w:t>RESTful</w:t>
            </w:r>
            <w:r>
              <w:t> Web services.</w:t>
            </w:r>
          </w:p>
          <w:p>
            <w:r>
              <w:t xml:space="preserve">● Created and consumed </w:t>
            </w:r>
            <w:r>
              <w:rPr>
                <w:b/>
                <w:bCs/>
              </w:rPr>
              <w:t>RESTful</w:t>
            </w:r>
            <w:r>
              <w:t> based Web services and worked with JMS Queues for sending messages in point to point mode communication.</w:t>
            </w:r>
          </w:p>
          <w:p>
            <w:r>
              <w:t xml:space="preserve">● Developed dynamic web pages using </w:t>
            </w:r>
            <w:r>
              <w:rPr>
                <w:b/>
                <w:bCs/>
              </w:rPr>
              <w:t>HTML5, CSS3, jQuery, Bootstrap, AJAX</w:t>
            </w:r>
            <w:r>
              <w:t xml:space="preserve"> for building up a </w:t>
            </w:r>
            <w:r>
              <w:rPr>
                <w:b/>
                <w:bCs/>
              </w:rPr>
              <w:t>Monolithic application</w:t>
            </w:r>
            <w:r>
              <w:t>.</w:t>
            </w:r>
          </w:p>
          <w:p>
            <w:r>
              <w:t xml:space="preserve">● Created responsive UI modules using </w:t>
            </w:r>
            <w:r>
              <w:rPr>
                <w:b/>
                <w:bCs/>
              </w:rPr>
              <w:t>Backbone JS</w:t>
            </w:r>
            <w:r>
              <w:t xml:space="preserve"> with hard coded dependency of </w:t>
            </w:r>
            <w:r>
              <w:rPr>
                <w:b/>
                <w:bCs/>
              </w:rPr>
              <w:t>Underscore JS</w:t>
            </w:r>
            <w:r>
              <w:t xml:space="preserve"> in combination with </w:t>
            </w:r>
            <w:r>
              <w:rPr>
                <w:b/>
                <w:bCs/>
              </w:rPr>
              <w:t>Handlebar JS</w:t>
            </w:r>
            <w:r>
              <w:t> for templating.</w:t>
            </w:r>
          </w:p>
          <w:p>
            <w:r>
              <w:t xml:space="preserve">● Used </w:t>
            </w:r>
            <w:r>
              <w:rPr>
                <w:b/>
                <w:bCs/>
              </w:rPr>
              <w:t>Backbone JS</w:t>
            </w:r>
            <w:r>
              <w:t xml:space="preserve"> to utilize its minimal set of </w:t>
            </w:r>
            <w:r>
              <w:rPr>
                <w:b/>
                <w:bCs/>
              </w:rPr>
              <w:t>data-structuring (models and collections</w:t>
            </w:r>
            <w:r>
              <w:t xml:space="preserve">) and </w:t>
            </w:r>
            <w:r>
              <w:rPr>
                <w:b/>
                <w:bCs/>
              </w:rPr>
              <w:t>user interface (views and URLs)</w:t>
            </w:r>
            <w:r>
              <w:t> primitives for building a MVC workflow design.</w:t>
            </w:r>
          </w:p>
          <w:p>
            <w:r>
              <w:t xml:space="preserve">● Performed a lot of </w:t>
            </w:r>
            <w:r>
              <w:rPr>
                <w:b/>
                <w:bCs/>
              </w:rPr>
              <w:t>DOM</w:t>
            </w:r>
            <w:r>
              <w:t xml:space="preserve"> manipulations using </w:t>
            </w:r>
            <w:r>
              <w:rPr>
                <w:b/>
                <w:bCs/>
              </w:rPr>
              <w:t>native JS</w:t>
            </w:r>
            <w:r>
              <w:t xml:space="preserve"> and </w:t>
            </w:r>
            <w:r>
              <w:rPr>
                <w:b/>
                <w:bCs/>
              </w:rPr>
              <w:t>jquery</w:t>
            </w:r>
            <w:r>
              <w:t xml:space="preserve"> for </w:t>
            </w:r>
            <w:r>
              <w:rPr>
                <w:b/>
                <w:bCs/>
              </w:rPr>
              <w:t>load manipulating</w:t>
            </w:r>
            <w:r>
              <w:t> dynamic content on webpages.</w:t>
            </w:r>
          </w:p>
          <w:p>
            <w:r>
              <w:t xml:space="preserve">● Accessed Restful resources with HTTP protocol, the URL of the resource serves as the resource identifier and </w:t>
            </w:r>
            <w:r>
              <w:rPr>
                <w:b/>
                <w:bCs/>
              </w:rPr>
              <w:t>GET</w:t>
            </w:r>
            <w:r>
              <w:t xml:space="preserve">, </w:t>
            </w:r>
            <w:r>
              <w:rPr>
                <w:b/>
                <w:bCs/>
              </w:rPr>
              <w:t>PUT</w:t>
            </w:r>
            <w:r>
              <w:t xml:space="preserve">, </w:t>
            </w:r>
            <w:r>
              <w:rPr>
                <w:b/>
                <w:bCs/>
              </w:rPr>
              <w:t>DELETE</w:t>
            </w:r>
            <w:r>
              <w:t xml:space="preserve">, </w:t>
            </w:r>
            <w:r>
              <w:rPr>
                <w:b/>
                <w:bCs/>
              </w:rPr>
              <w:t>POST</w:t>
            </w:r>
            <w:r>
              <w:t xml:space="preserve"> and </w:t>
            </w:r>
            <w:r>
              <w:rPr>
                <w:b/>
                <w:bCs/>
              </w:rPr>
              <w:t>HEAD</w:t>
            </w:r>
            <w:r>
              <w:t> are the standard operations.</w:t>
            </w:r>
          </w:p>
          <w:p>
            <w:r>
              <w:t xml:space="preserve">● Performed </w:t>
            </w:r>
            <w:r>
              <w:rPr>
                <w:b/>
                <w:bCs/>
              </w:rPr>
              <w:t>Backbone JS</w:t>
            </w:r>
            <w:r>
              <w:t xml:space="preserve"> unit testing using </w:t>
            </w:r>
            <w:r>
              <w:rPr>
                <w:b/>
                <w:bCs/>
              </w:rPr>
              <w:t>Qunit</w:t>
            </w:r>
            <w:r>
              <w:t> test framework.</w:t>
            </w:r>
          </w:p>
          <w:p>
            <w:r>
              <w:t xml:space="preserve">● Used Design Patterns like </w:t>
            </w:r>
            <w:r>
              <w:rPr>
                <w:b/>
                <w:bCs/>
              </w:rPr>
              <w:t>Singleton, Factory, Session Facade and DAO</w:t>
            </w:r>
            <w:r>
              <w:t>.</w:t>
            </w:r>
          </w:p>
          <w:p>
            <w:r>
              <w:t xml:space="preserve">● Used spring and Hibernate for implementing </w:t>
            </w:r>
            <w:r>
              <w:rPr>
                <w:b/>
                <w:bCs/>
              </w:rPr>
              <w:t>IOC, AOP</w:t>
            </w:r>
            <w:r>
              <w:t xml:space="preserve"> and </w:t>
            </w:r>
            <w:r>
              <w:rPr>
                <w:b/>
                <w:bCs/>
              </w:rPr>
              <w:t>ORM</w:t>
            </w:r>
            <w:r>
              <w:t> for back end tiers.</w:t>
            </w:r>
          </w:p>
          <w:p>
            <w:r>
              <w:t xml:space="preserve">● Developed screens using </w:t>
            </w:r>
            <w:r>
              <w:rPr>
                <w:b/>
                <w:bCs/>
              </w:rPr>
              <w:t>HTML5, CSS, JavaScript, JQuery</w:t>
            </w:r>
            <w:r>
              <w:t xml:space="preserve"> and </w:t>
            </w:r>
            <w:r>
              <w:rPr>
                <w:b/>
                <w:bCs/>
              </w:rPr>
              <w:t>AJAX</w:t>
            </w:r>
            <w:r>
              <w:t>.</w:t>
            </w:r>
          </w:p>
          <w:p>
            <w:r>
              <w:rPr>
                <w:b/>
                <w:bCs/>
              </w:rPr>
              <w:t>● JAX-RS</w:t>
            </w:r>
            <w:r>
              <w:t xml:space="preserve"> API generic and pluggable interface called </w:t>
            </w:r>
            <w:r>
              <w:rPr>
                <w:b/>
                <w:bCs/>
              </w:rPr>
              <w:t>Message Body Writer</w:t>
            </w:r>
            <w:r>
              <w:t> for doing the custom marshaling.</w:t>
            </w:r>
          </w:p>
          <w:p>
            <w:r>
              <w:t xml:space="preserve">● Developing and editing user Interface Screens using </w:t>
            </w:r>
            <w:r>
              <w:rPr>
                <w:b/>
                <w:bCs/>
              </w:rPr>
              <w:t>JSP, HTML5.0, JavaScript</w:t>
            </w:r>
            <w:r>
              <w:t xml:space="preserve"> and </w:t>
            </w:r>
            <w:r>
              <w:rPr>
                <w:b/>
                <w:bCs/>
              </w:rPr>
              <w:t>node.js</w:t>
            </w:r>
            <w:r>
              <w:t>.</w:t>
            </w:r>
          </w:p>
          <w:p>
            <w:r>
              <w:t xml:space="preserve">● Used </w:t>
            </w:r>
            <w:r>
              <w:rPr>
                <w:b/>
                <w:bCs/>
              </w:rPr>
              <w:t>Ajax</w:t>
            </w:r>
            <w:r>
              <w:t xml:space="preserve"> for sending and retrieving data from server by giving URL to get </w:t>
            </w:r>
            <w:r>
              <w:rPr>
                <w:b/>
                <w:bCs/>
              </w:rPr>
              <w:t>JSON</w:t>
            </w:r>
            <w:r>
              <w:t> data for models and to populate models from the server.</w:t>
            </w:r>
          </w:p>
        </w:tc>
      </w:tr>
      <w:tr>
        <w:tblPrEx>
          <w:tblCellMar>
            <w:top w:w="0" w:type="dxa"/>
            <w:left w:w="0" w:type="dxa"/>
            <w:bottom w:w="0" w:type="dxa"/>
            <w:right w:w="0" w:type="dxa"/>
          </w:tblCellMar>
        </w:tblPrEx>
        <w:tc>
          <w:tcPr>
            <w:tcW w:w="5550" w:type="dxa"/>
            <w:gridSpan w:val="2"/>
            <w:tcMar>
              <w:top w:w="0" w:type="dxa"/>
              <w:left w:w="0" w:type="dxa"/>
              <w:bottom w:w="226" w:type="dxa"/>
              <w:right w:w="0" w:type="dxa"/>
            </w:tcMar>
          </w:tcPr>
          <w:p>
            <w:pPr>
              <w:pStyle w:val="4"/>
              <w:spacing w:line="192" w:lineRule="auto"/>
            </w:pPr>
            <w:r>
              <w:rPr>
                <w:rFonts w:hint="default"/>
                <w:lang w:val="en-US"/>
              </w:rPr>
              <w:t>Project Name:</w:t>
            </w:r>
            <w:r>
              <w:t>EASE,</w:t>
            </w:r>
          </w:p>
          <w:p>
            <w:pPr>
              <w:pStyle w:val="4"/>
              <w:spacing w:line="192" w:lineRule="auto"/>
            </w:pPr>
            <w:r>
              <w:rPr>
                <w:rFonts w:hint="default"/>
                <w:lang w:val="en-US"/>
              </w:rPr>
              <w:t>Client:Boeing,</w:t>
            </w:r>
            <w:r>
              <w:t>Kochi</w:t>
            </w:r>
          </w:p>
        </w:tc>
        <w:tc>
          <w:tcPr>
            <w:tcW w:w="5550" w:type="dxa"/>
            <w:gridSpan w:val="2"/>
          </w:tcPr>
          <w:p>
            <w:pPr>
              <w:pStyle w:val="4"/>
              <w:spacing w:line="192" w:lineRule="auto"/>
              <w:jc w:val="right"/>
            </w:pPr>
            <w:r>
              <w:t>February 2012 — July 2016</w:t>
            </w:r>
          </w:p>
          <w:p>
            <w:pPr>
              <w:pStyle w:val="4"/>
              <w:spacing w:line="192" w:lineRule="auto"/>
              <w:jc w:val="right"/>
            </w:pPr>
            <w:r>
              <w:rPr>
                <w:rFonts w:hint="default"/>
                <w:lang w:val="en-US"/>
              </w:rPr>
              <w:t>Role:Junior Software Developer</w:t>
            </w:r>
          </w:p>
        </w:tc>
      </w:tr>
      <w:tr>
        <w:tblPrEx>
          <w:tblCellMar>
            <w:top w:w="0" w:type="dxa"/>
            <w:left w:w="0" w:type="dxa"/>
            <w:bottom w:w="0" w:type="dxa"/>
            <w:right w:w="0" w:type="dxa"/>
          </w:tblCellMar>
        </w:tblPrEx>
        <w:tc>
          <w:tcPr>
            <w:tcW w:w="11100" w:type="dxa"/>
            <w:gridSpan w:val="4"/>
            <w:tcMar>
              <w:top w:w="0" w:type="dxa"/>
              <w:left w:w="0" w:type="dxa"/>
              <w:bottom w:w="283" w:type="dxa"/>
              <w:right w:w="0" w:type="dxa"/>
            </w:tcMar>
          </w:tcPr>
          <w:p>
            <w:r>
              <w:t xml:space="preserve">● Involved in the architecture team for </w:t>
            </w:r>
            <w:r>
              <w:rPr>
                <w:b/>
                <w:bCs/>
              </w:rPr>
              <w:t>design and implementation</w:t>
            </w:r>
            <w:r>
              <w:t> of systems.</w:t>
            </w:r>
          </w:p>
          <w:p>
            <w:r>
              <w:t xml:space="preserve">● Developed a Monolithic application and generated UI screens using </w:t>
            </w:r>
            <w:r>
              <w:rPr>
                <w:b/>
                <w:bCs/>
              </w:rPr>
              <w:t>JSP, HTML, CSS and JavaScript</w:t>
            </w:r>
            <w:r>
              <w:t>.</w:t>
            </w:r>
          </w:p>
          <w:p>
            <w:r>
              <w:t xml:space="preserve">● Worked on </w:t>
            </w:r>
            <w:r>
              <w:rPr>
                <w:b/>
                <w:bCs/>
              </w:rPr>
              <w:t>JSP, Servlets, Struts framework</w:t>
            </w:r>
            <w:r>
              <w:t> and production support issues of the existing applications.</w:t>
            </w:r>
          </w:p>
          <w:p>
            <w:r>
              <w:t xml:space="preserve">● Implemented </w:t>
            </w:r>
            <w:r>
              <w:rPr>
                <w:b/>
                <w:bCs/>
              </w:rPr>
              <w:t>Struts Dispatch Action</w:t>
            </w:r>
            <w:r>
              <w:t xml:space="preserve"> class and formed bean classes using </w:t>
            </w:r>
            <w:r>
              <w:rPr>
                <w:b/>
                <w:bCs/>
              </w:rPr>
              <w:t>struts</w:t>
            </w:r>
            <w:r>
              <w:t> framework.</w:t>
            </w:r>
          </w:p>
          <w:p>
            <w:r>
              <w:t xml:space="preserve">● Client-server validations were handled using </w:t>
            </w:r>
            <w:r>
              <w:rPr>
                <w:b/>
                <w:bCs/>
              </w:rPr>
              <w:t>StrutsValidator Framework validate</w:t>
            </w:r>
            <w:r>
              <w:t> plug-in.</w:t>
            </w:r>
          </w:p>
          <w:p>
            <w:r>
              <w:t xml:space="preserve">● Implemented </w:t>
            </w:r>
            <w:r>
              <w:rPr>
                <w:b/>
                <w:bCs/>
              </w:rPr>
              <w:t>Multithreading</w:t>
            </w:r>
            <w:r>
              <w:t> for handling multiple requests and for high performance.</w:t>
            </w:r>
          </w:p>
          <w:p>
            <w:r>
              <w:t xml:space="preserve">● Developed model components using session beans and used local message driven beans (MDB) to interact with sessions using </w:t>
            </w:r>
            <w:r>
              <w:rPr>
                <w:b/>
                <w:bCs/>
              </w:rPr>
              <w:t>EJB</w:t>
            </w:r>
            <w:r>
              <w:t>.</w:t>
            </w:r>
          </w:p>
          <w:p>
            <w:r>
              <w:t xml:space="preserve">● Responsible in creating </w:t>
            </w:r>
            <w:r>
              <w:rPr>
                <w:b/>
                <w:bCs/>
              </w:rPr>
              <w:t>Servlets</w:t>
            </w:r>
            <w:r>
              <w:t>, which route submittals to appropriate Enterprise Java Bean (</w:t>
            </w:r>
            <w:r>
              <w:rPr>
                <w:b/>
                <w:bCs/>
              </w:rPr>
              <w:t>EJB</w:t>
            </w:r>
            <w:r>
              <w:t xml:space="preserve">) components and render, retrieved information and </w:t>
            </w:r>
            <w:r>
              <w:rPr>
                <w:b/>
                <w:bCs/>
              </w:rPr>
              <w:t>EJB</w:t>
            </w:r>
            <w:r>
              <w:t> Session Beans were used to process request from user interface using OSS.</w:t>
            </w:r>
          </w:p>
          <w:p>
            <w:r>
              <w:rPr>
                <w:b/>
                <w:bCs/>
              </w:rPr>
              <w:t>● Java message queue</w:t>
            </w:r>
            <w:r>
              <w:t> (JMS) is used for exchanging information and messaging services.</w:t>
            </w:r>
          </w:p>
          <w:p>
            <w:r>
              <w:t xml:space="preserve">● Designed and developed </w:t>
            </w:r>
            <w:r>
              <w:rPr>
                <w:b/>
                <w:bCs/>
              </w:rPr>
              <w:t>Message Driven Beans</w:t>
            </w:r>
            <w:r>
              <w:t xml:space="preserve"> (MDB) that consumed the messages from the </w:t>
            </w:r>
            <w:r>
              <w:rPr>
                <w:b/>
                <w:bCs/>
              </w:rPr>
              <w:t>JMS</w:t>
            </w:r>
            <w:r>
              <w:t>.</w:t>
            </w:r>
          </w:p>
          <w:p>
            <w:r>
              <w:t xml:space="preserve">● Build and maintain </w:t>
            </w:r>
            <w:r>
              <w:rPr>
                <w:b/>
                <w:bCs/>
              </w:rPr>
              <w:t>SQL</w:t>
            </w:r>
            <w:r>
              <w:t> scripts, indexes, and complex queries for data analysis and extraction.</w:t>
            </w:r>
          </w:p>
          <w:p>
            <w:r>
              <w:t xml:space="preserve">● Develop a business continuity plan for the </w:t>
            </w:r>
            <w:r>
              <w:rPr>
                <w:b/>
                <w:bCs/>
              </w:rPr>
              <w:t>SQL Server Databases</w:t>
            </w:r>
            <w:r>
              <w:t xml:space="preserve"> using </w:t>
            </w:r>
            <w:r>
              <w:rPr>
                <w:b/>
                <w:bCs/>
              </w:rPr>
              <w:t>JDBC</w:t>
            </w:r>
            <w:r>
              <w:t> drivers.</w:t>
            </w:r>
          </w:p>
          <w:p>
            <w:r>
              <w:t xml:space="preserve">● Created many </w:t>
            </w:r>
            <w:r>
              <w:rPr>
                <w:b/>
                <w:bCs/>
              </w:rPr>
              <w:t>stored procedures</w:t>
            </w:r>
            <w:r>
              <w:t> and scheduled jobs to support our applications to create reports for customers.</w:t>
            </w:r>
          </w:p>
          <w:p>
            <w:r>
              <w:t xml:space="preserve">● Development of </w:t>
            </w:r>
            <w:r>
              <w:rPr>
                <w:b/>
                <w:bCs/>
              </w:rPr>
              <w:t>Entity classes</w:t>
            </w:r>
            <w:r>
              <w:t> and establishment of relationships between them using Annotations.</w:t>
            </w:r>
          </w:p>
          <w:p>
            <w:r>
              <w:t xml:space="preserve">● Experience in installing, configuring and deploying applications on </w:t>
            </w:r>
            <w:r>
              <w:rPr>
                <w:b/>
                <w:bCs/>
              </w:rPr>
              <w:t>Web Logic Server</w:t>
            </w:r>
            <w:r>
              <w:t>.</w:t>
            </w:r>
          </w:p>
          <w:p>
            <w:r>
              <w:t xml:space="preserve">● Developed </w:t>
            </w:r>
            <w:r>
              <w:rPr>
                <w:b/>
                <w:bCs/>
              </w:rPr>
              <w:t>DAO</w:t>
            </w:r>
            <w:r>
              <w:t> pattern to retrieve the data from the database.</w:t>
            </w:r>
          </w:p>
          <w:p>
            <w:r>
              <w:t xml:space="preserve">● Developed </w:t>
            </w:r>
            <w:r>
              <w:rPr>
                <w:b/>
                <w:bCs/>
              </w:rPr>
              <w:t>SOAP web services</w:t>
            </w:r>
            <w:r>
              <w:t xml:space="preserve"> (JAX-WS) for sending and getting data from different applications </w:t>
            </w:r>
            <w:r>
              <w:rPr>
                <w:b/>
                <w:bCs/>
              </w:rPr>
              <w:t>WSDL</w:t>
            </w:r>
            <w:r>
              <w:t xml:space="preserve"> generation and exposed the service at server-side over the Internet and tested the services using </w:t>
            </w:r>
            <w:r>
              <w:rPr>
                <w:b/>
                <w:bCs/>
              </w:rPr>
              <w:t>JUnit</w:t>
            </w:r>
            <w:r>
              <w:t>.</w:t>
            </w:r>
          </w:p>
          <w:p>
            <w:r>
              <w:t xml:space="preserve">● Deployed application on </w:t>
            </w:r>
            <w:r>
              <w:rPr>
                <w:b/>
                <w:bCs/>
              </w:rPr>
              <w:t>Client Linux server</w:t>
            </w:r>
            <w:r>
              <w:t>.</w:t>
            </w:r>
          </w:p>
          <w:p>
            <w:r>
              <w:t xml:space="preserve">● Used </w:t>
            </w:r>
            <w:r>
              <w:rPr>
                <w:b/>
                <w:bCs/>
              </w:rPr>
              <w:t>ANT</w:t>
            </w:r>
            <w:r>
              <w:t> build tool for compiling and generating war files.</w:t>
            </w:r>
          </w:p>
          <w:p>
            <w:r>
              <w:t xml:space="preserve">● Implemented </w:t>
            </w:r>
            <w:r>
              <w:rPr>
                <w:b/>
                <w:bCs/>
              </w:rPr>
              <w:t>OAuth 2.0</w:t>
            </w:r>
            <w:r>
              <w:t xml:space="preserve"> for providing </w:t>
            </w:r>
            <w:r>
              <w:rPr>
                <w:b/>
                <w:bCs/>
              </w:rPr>
              <w:t>authentication and authorization</w:t>
            </w:r>
            <w:r>
              <w:t> for web services</w:t>
            </w:r>
            <w:r>
              <w:rPr>
                <w:b/>
                <w:bCs/>
              </w:rPr>
              <w:t>.</w:t>
            </w:r>
          </w:p>
          <w:p>
            <w:r>
              <w:t xml:space="preserve">● Developed and modified </w:t>
            </w:r>
            <w:r>
              <w:rPr>
                <w:b/>
                <w:bCs/>
              </w:rPr>
              <w:t>database</w:t>
            </w:r>
            <w:r>
              <w:t> objects as per the requirements.</w:t>
            </w:r>
          </w:p>
          <w:p>
            <w:r>
              <w:t xml:space="preserve">● Involved in </w:t>
            </w:r>
            <w:r>
              <w:rPr>
                <w:b/>
                <w:bCs/>
              </w:rPr>
              <w:t>Unit integration, bug fixing</w:t>
            </w:r>
            <w:r>
              <w:t>, acceptance testing with test cases, Code reviews.</w:t>
            </w:r>
          </w:p>
          <w:p>
            <w:r>
              <w:t xml:space="preserve">● Implemented </w:t>
            </w:r>
            <w:r>
              <w:rPr>
                <w:b/>
                <w:bCs/>
              </w:rPr>
              <w:t>Multi-threading</w:t>
            </w:r>
            <w:r>
              <w:t> concepts.</w:t>
            </w:r>
          </w:p>
          <w:p>
            <w:r>
              <w:t xml:space="preserve">● Developed the application using </w:t>
            </w:r>
            <w:r>
              <w:rPr>
                <w:b/>
                <w:bCs/>
              </w:rPr>
              <w:t>Core Java, J2EE and JSP</w:t>
            </w:r>
            <w:r>
              <w:t>.</w:t>
            </w:r>
          </w:p>
          <w:p>
            <w:r>
              <w:t xml:space="preserve">● Different Types of testing viz </w:t>
            </w:r>
            <w:r>
              <w:rPr>
                <w:b/>
                <w:bCs/>
              </w:rPr>
              <w:t>Unit, System, Integration testing</w:t>
            </w:r>
            <w:r>
              <w:t> etc. is carried out during the testing phase.</w:t>
            </w:r>
          </w:p>
        </w:tc>
      </w:tr>
    </w:tbl>
    <w:p/>
    <w:sectPr>
      <w:footerReference r:id="rId5" w:type="default"/>
      <w:pgSz w:w="12240" w:h="15840"/>
      <w:pgMar w:top="453" w:right="566" w:bottom="453" w:left="56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 xml:space="preserve">Page </w:t>
    </w: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spacing w:before="0" w:after="0" w:line="288" w:lineRule="auto"/>
        <w:ind w:left="420" w:hanging="200"/>
      </w:pPr>
      <w:rPr>
        <w:sz w:val="11"/>
        <w:szCs w:val="11"/>
      </w:rPr>
    </w:lvl>
    <w:lvl w:ilvl="1" w:tentative="0">
      <w:start w:val="1"/>
      <w:numFmt w:val="bullet"/>
      <w:lvlText w:val="●"/>
      <w:lvlJc w:val="left"/>
      <w:pPr>
        <w:spacing w:before="0" w:after="0" w:line="288" w:lineRule="auto"/>
        <w:ind w:left="860" w:hanging="200"/>
      </w:pPr>
      <w:rPr>
        <w:sz w:val="11"/>
        <w:szCs w:val="11"/>
      </w:rPr>
    </w:lvl>
  </w:abstractNum>
  <w:abstractNum w:abstractNumId="1">
    <w:nsid w:val="0053208E"/>
    <w:multiLevelType w:val="multilevel"/>
    <w:tmpl w:val="0053208E"/>
    <w:lvl w:ilvl="0" w:tentative="0">
      <w:start w:val="1"/>
      <w:numFmt w:val="bullet"/>
      <w:lvlText w:val="●"/>
      <w:lvlJc w:val="left"/>
      <w:pPr>
        <w:spacing w:before="0" w:after="0" w:line="288" w:lineRule="auto"/>
        <w:ind w:left="420" w:hanging="200"/>
      </w:pPr>
      <w:rPr>
        <w:sz w:val="11"/>
        <w:szCs w:val="11"/>
      </w:rPr>
    </w:lvl>
    <w:lvl w:ilvl="1" w:tentative="0">
      <w:start w:val="1"/>
      <w:numFmt w:val="bullet"/>
      <w:lvlText w:val="●"/>
      <w:lvlJc w:val="left"/>
      <w:pPr>
        <w:spacing w:before="0" w:after="0" w:line="288" w:lineRule="auto"/>
        <w:ind w:left="860" w:hanging="200"/>
      </w:pPr>
      <w:rPr>
        <w:sz w:val="11"/>
        <w:szCs w:val="11"/>
      </w:rPr>
    </w:lvl>
  </w:abstractNum>
  <w:abstractNum w:abstractNumId="2">
    <w:nsid w:val="59ADCABA"/>
    <w:multiLevelType w:val="multilevel"/>
    <w:tmpl w:val="59ADCABA"/>
    <w:lvl w:ilvl="0" w:tentative="0">
      <w:start w:val="1"/>
      <w:numFmt w:val="bullet"/>
      <w:lvlText w:val="●"/>
      <w:lvlJc w:val="left"/>
      <w:pPr>
        <w:spacing w:before="0" w:after="0" w:line="288" w:lineRule="auto"/>
        <w:ind w:left="420" w:hanging="200"/>
      </w:pPr>
      <w:rPr>
        <w:sz w:val="11"/>
        <w:szCs w:val="11"/>
      </w:rPr>
    </w:lvl>
    <w:lvl w:ilvl="1" w:tentative="0">
      <w:start w:val="1"/>
      <w:numFmt w:val="bullet"/>
      <w:lvlText w:val="●"/>
      <w:lvlJc w:val="left"/>
      <w:pPr>
        <w:spacing w:before="0" w:after="0" w:line="288" w:lineRule="auto"/>
        <w:ind w:left="860" w:hanging="200"/>
      </w:pPr>
      <w:rPr>
        <w:sz w:val="11"/>
        <w:szCs w:val="11"/>
      </w:rPr>
    </w:lvl>
  </w:abstractNum>
  <w:abstractNum w:abstractNumId="3">
    <w:nsid w:val="71199DFE"/>
    <w:multiLevelType w:val="singleLevel"/>
    <w:tmpl w:val="71199DF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407FD"/>
    <w:rsid w:val="29261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line="240" w:lineRule="auto"/>
    </w:pPr>
    <w:rPr>
      <w:rFonts w:ascii="Helvetica Neue" w:hAnsi="Helvetica Neue" w:eastAsia="Helvetica Neue" w:cs="Helvetica Neue"/>
      <w:color w:val="282828"/>
      <w:sz w:val="20"/>
      <w:szCs w:val="20"/>
    </w:rPr>
  </w:style>
  <w:style w:type="paragraph" w:styleId="2">
    <w:name w:val="heading 1"/>
    <w:next w:val="1"/>
    <w:qFormat/>
    <w:uiPriority w:val="0"/>
    <w:rPr>
      <w:rFonts w:asciiTheme="minorHAnsi" w:hAnsiTheme="minorHAnsi" w:eastAsiaTheme="minorEastAsia" w:cstheme="minorBidi"/>
      <w:color w:val="3C78D8"/>
      <w:sz w:val="46"/>
      <w:szCs w:val="46"/>
    </w:rPr>
  </w:style>
  <w:style w:type="paragraph" w:styleId="3">
    <w:name w:val="heading 2"/>
    <w:next w:val="1"/>
    <w:uiPriority w:val="0"/>
    <w:rPr>
      <w:rFonts w:asciiTheme="minorHAnsi" w:hAnsiTheme="minorHAnsi" w:eastAsiaTheme="minorEastAsia" w:cstheme="minorBidi"/>
      <w:color w:val="3C78D8"/>
      <w:sz w:val="36"/>
      <w:szCs w:val="36"/>
    </w:rPr>
  </w:style>
  <w:style w:type="paragraph" w:styleId="4">
    <w:name w:val="heading 3"/>
    <w:next w:val="1"/>
    <w:qFormat/>
    <w:uiPriority w:val="0"/>
    <w:rPr>
      <w:rFonts w:asciiTheme="minorHAnsi" w:hAnsiTheme="minorHAnsi" w:eastAsiaTheme="minorEastAsia" w:cstheme="minorBidi"/>
      <w:color w:val="3C78D8"/>
      <w:sz w:val="20"/>
      <w:szCs w:val="20"/>
    </w:rPr>
  </w:style>
  <w:style w:type="paragraph" w:styleId="5">
    <w:name w:val="heading 4"/>
    <w:next w:val="1"/>
    <w:qFormat/>
    <w:uiPriority w:val="0"/>
    <w:pPr>
      <w:spacing w:after="85"/>
    </w:pPr>
    <w:rPr>
      <w:rFonts w:asciiTheme="minorHAnsi" w:hAnsiTheme="minorHAnsi" w:eastAsiaTheme="minorEastAsia" w:cstheme="minorBidi"/>
      <w:sz w:val="24"/>
      <w:szCs w:val="24"/>
    </w:rPr>
  </w:style>
  <w:style w:type="paragraph" w:styleId="6">
    <w:name w:val="heading 5"/>
    <w:basedOn w:val="1"/>
    <w:next w:val="1"/>
    <w:qFormat/>
    <w:uiPriority w:val="0"/>
    <w:rPr>
      <w:color w:val="2E74B5"/>
    </w:rPr>
  </w:style>
  <w:style w:type="paragraph" w:styleId="7">
    <w:name w:val="heading 6"/>
    <w:basedOn w:val="1"/>
    <w:next w:val="1"/>
    <w:qFormat/>
    <w:uiPriority w:val="0"/>
    <w:rPr>
      <w:color w:val="1F4D78"/>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footnote reference"/>
    <w:semiHidden/>
    <w:unhideWhenUsed/>
    <w:uiPriority w:val="99"/>
    <w:rPr>
      <w:vertAlign w:val="superscript"/>
    </w:rPr>
  </w:style>
  <w:style w:type="paragraph" w:styleId="11">
    <w:name w:val="footnote text"/>
    <w:basedOn w:val="1"/>
    <w:link w:val="15"/>
    <w:semiHidden/>
    <w:unhideWhenUsed/>
    <w:qFormat/>
    <w:uiPriority w:val="99"/>
    <w:pPr>
      <w:spacing w:after="0" w:line="240" w:lineRule="auto"/>
    </w:pPr>
    <w:rPr>
      <w:sz w:val="20"/>
      <w:szCs w:val="20"/>
    </w:rPr>
  </w:style>
  <w:style w:type="character" w:styleId="12">
    <w:name w:val="Hyperlink"/>
    <w:unhideWhenUsed/>
    <w:qFormat/>
    <w:uiPriority w:val="99"/>
    <w:rPr>
      <w:u w:val="single"/>
    </w:rPr>
  </w:style>
  <w:style w:type="paragraph" w:styleId="13">
    <w:name w:val="Title"/>
    <w:basedOn w:val="1"/>
    <w:next w:val="1"/>
    <w:qFormat/>
    <w:uiPriority w:val="0"/>
    <w:rPr>
      <w:sz w:val="56"/>
      <w:szCs w:val="56"/>
    </w:rPr>
  </w:style>
  <w:style w:type="paragraph" w:styleId="14">
    <w:name w:val="List Paragraph"/>
    <w:basedOn w:val="1"/>
    <w:qFormat/>
    <w:uiPriority w:val="0"/>
  </w:style>
  <w:style w:type="character" w:customStyle="1" w:styleId="15">
    <w:name w:val="Footnote Text Char"/>
    <w:link w:val="11"/>
    <w:semiHidden/>
    <w:unhideWhenUsed/>
    <w:qFormat/>
    <w:uiPriority w:val="99"/>
    <w:rPr>
      <w:sz w:val="20"/>
      <w:szCs w:val="20"/>
    </w:rPr>
  </w:style>
  <w:style w:type="character" w:customStyle="1" w:styleId="16">
    <w:name w:val="Social Profile Link"/>
    <w:unhideWhenUsed/>
    <w:qFormat/>
    <w:uiPriority w:val="99"/>
    <w:rPr>
      <w:color w:val="3C78D8"/>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583</TotalTime>
  <ScaleCrop>false</ScaleCrop>
  <LinksUpToDate>false</LinksUpToDate>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2023-12-25T17:49:00Z</dcterms:created>
  <dc:creator>vyasd</dc:creator>
  <cp:lastModifiedBy>Vyas Dev</cp:lastModifiedBy>
  <dcterms:modified xsi:type="dcterms:W3CDTF">2023-12-26T04:11:44Z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08A50628D56046499C1A0EF04632BC72_13</vt:lpwstr>
  </property>
</Properties>
</file>